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51d7" w14:textId="beb5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Уйгурскому району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31 марта 2011 года N 10-78. Зарегистрировано Управлением юстиции Уйгурского района Департамента юстиции Алматинской области 19 апреля 2011 года N 2-19-116. Утратило силу - Постановлением акимата Уйгурского района Алматинской области от 26 декабря 2011 года N 12-429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Уйгурского района Алматинской области от 26.12.2011 N 12-429.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подпунктом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путем создания временных рабочих мест для безработных, в соответствии со спросом и предложением.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проводиться общественные работы, виды, объемы,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Деменбаева Даулетжана Модиновича.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"Районный 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культуры"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                          Амутов Сайдалим Рахматуллаевич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"Детская и юношеская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спортивная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Ахметов Болат Алиаскарович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Уйгурского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Акишпаева Алтын Жумагалиевна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народно-демократической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"Нур-Отан"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филиала                          Есжанов Нураким Есенбаевич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Турдыбакиев Турсунжан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Уйгурского района"                 Оспанов Аскар Советханович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Даутова Сахидам. Молотовна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Хавайдуллаев Лутпулла Турдиевич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Уйгурского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отделения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"Государственный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о выплате пенсий"                    Анызбаев Несипбек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"Инвалидов-опорников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села Чарын Уйгурского района"              Окаева Жамал Кожамбердиевна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Уйгурского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отделения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комитета–филиала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"Красного полумесяца"                      Омарова Селимям Оляровна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Уйгурского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"Центра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Алматинской области"                    Насиров Розахун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N 10-78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Уйгурскому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 год"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 общественных работ, объем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условия, размер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по Уйгурскому району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813"/>
        <w:gridCol w:w="2338"/>
        <w:gridCol w:w="3352"/>
        <w:gridCol w:w="2375"/>
        <w:gridCol w:w="1739"/>
      </w:tblGrid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15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</w:p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(установление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труда;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Полумесяца"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(установление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труда;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культуры"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пенсий"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(установление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труда;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"Инвалидов-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опорников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(установление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труда;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Кольджатского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(установление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труда;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Малодехканского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Тигерменьского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(установление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труда;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Большеаксуй-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                          Т. Турдыбакиев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