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92f5" w14:textId="8689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Райымбекского районного маслихата от 24 декабря 2010 года за N 44-217 "О районном бюджете Райымбекского района на 2011-2013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Райымбекского района Алматинской области от 11 ноября 2011 года N 59-289. Зарегистрировано Управлением юстиции Райымбекского района Департамента юстиции Алматинской области 17 ноября 2011 года N 2-15-109. Утратило силу решением маслихата Райымбекского района Алматинской области от 13 апреля 2012 года N 3-26</w:t>
      </w:r>
    </w:p>
    <w:p>
      <w:pPr>
        <w:spacing w:after="0"/>
        <w:ind w:left="0"/>
        <w:jc w:val="both"/>
      </w:pPr>
      <w:r>
        <w:rPr>
          <w:rFonts w:ascii="Times New Roman"/>
          <w:b w:val="false"/>
          <w:i w:val="false"/>
          <w:color w:val="ff0000"/>
          <w:sz w:val="28"/>
        </w:rPr>
        <w:t>      Сноска</w:t>
      </w:r>
      <w:r>
        <w:rPr>
          <w:rFonts w:ascii="Times New Roman"/>
          <w:b w:val="false"/>
          <w:i w:val="false"/>
          <w:color w:val="000000"/>
          <w:sz w:val="28"/>
        </w:rPr>
        <w:t xml:space="preserve">. </w:t>
      </w:r>
      <w:r>
        <w:rPr>
          <w:rFonts w:ascii="Times New Roman"/>
          <w:b w:val="false"/>
          <w:i w:val="false"/>
          <w:color w:val="ff0000"/>
          <w:sz w:val="28"/>
        </w:rPr>
        <w:t>Утратило силу решением маслихата Райымбекского района Алматинской области от 13.04.2012 N 3-26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106, </w:t>
      </w:r>
      <w:r>
        <w:rPr>
          <w:rFonts w:ascii="Times New Roman"/>
          <w:b w:val="false"/>
          <w:i w:val="false"/>
          <w:color w:val="000000"/>
          <w:sz w:val="28"/>
        </w:rPr>
        <w:t>пункта 5</w:t>
      </w:r>
      <w:r>
        <w:rPr>
          <w:rFonts w:ascii="Times New Roman"/>
          <w:b w:val="false"/>
          <w:i w:val="false"/>
          <w:color w:val="000000"/>
          <w:sz w:val="28"/>
        </w:rPr>
        <w:t xml:space="preserve"> статьи 109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Райымбекский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районного маслихата от 24 декабря 2010 года  N 44-217 "О районном бюджете Райымбекского района на 2011-2013 годы" (зарегистрировано в Реестре государственной регистрации нормативных правовых актов 5 января 2011 года за номером 2-15-97, опубликовано в газете "Хан тәңірі" N 3 от 15 января 2011 года), решение районного маслихата от 28 февраля 2011 года N 47-231 "О внесении изменений и дополнений в решение Райымбекского районного маслихата от 24 декабря 2010 года N 44-217 "О районном бюджете Райымбекского района на 2011-2013 годы" (зарегистрировано в Реестре государственной регистрации нормативных правовых актов 28 февраля 2011 года за номером 2-15-98, опубликовано в газете "Хан тәңірі" N 10 от 5 марта 2011 года), решение районного маслихата от 18 марта 2011 года N 49-236 "О внесении изменений и дополнений в решение Райымбекского районного маслихата от 24 декабря 2010 года N 44-217 "О районном бюджете Райымбекского района на 2011-2013 годы" (зарегистрировано в Реестре государственной регистрации нормативных правовых актов 5 апреля 2011 года за номером 2-15-102, опубликовано в газете "Хан тәңірі" N 15 от 14 апреля 2011 года), решение районного маслихата от 14 апреля 2011 года N 51-241 "О внесении изменений и дополнений в решение Райымбекского районного маслихата от 24 декабря 2010 года N 44-217 "О районном бюджете Райымбекского района на 2011-2013 годы" (зарегистрировано в Реестре государственной регистрации нормативных правовых актов 18 апреля 2011 года за номером 2-15-103, опубликовано в газете "Хан тәңірі" N 17 от 30 апреля 2011 года),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19 июля 2011 года N 55-269 "О внесении изменений в решение Райымбекского районного маслихата от 24 декабря 2010 года N 44-217 "О районном бюджете Райымбекского района на 2011-2013 годы" (зарегистрировано в Реестре государственной регистрации нормативных правовых актов 28 июля 2011 года за номером 2-15-106, опубликовано в газете "Хан тәңірі" N 31 от 13 августа 2011 года),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21 октября 2011 года N 58-281 "О внесении изменений в решение Райымбекского районного маслихата от 24 декабря 2010 года N 44-217 "О районном бюджете Райымбекского района на 2011-2013 годы" (зарегистрировано в Реестре государственной регистрации нормативных правовых актов 24 октября 2011 года за номером 2-15-107, опубликовано в газете "Хан тәңірі" N 41 от 5 ноября 2011 года), следующие изменения:</w:t>
      </w:r>
      <w:r>
        <w:br/>
      </w:r>
      <w:r>
        <w:rPr>
          <w:rFonts w:ascii="Times New Roman"/>
          <w:b w:val="false"/>
          <w:i w:val="false"/>
          <w:color w:val="000000"/>
          <w:sz w:val="28"/>
        </w:rPr>
        <w:t>
</w:t>
      </w:r>
      <w:r>
        <w:rPr>
          <w:rFonts w:ascii="Times New Roman"/>
          <w:b w:val="false"/>
          <w:i w:val="false"/>
          <w:color w:val="000000"/>
          <w:sz w:val="28"/>
        </w:rPr>
        <w:t>
      в пункте 1 по строкам:</w:t>
      </w:r>
      <w:r>
        <w:br/>
      </w:r>
      <w:r>
        <w:rPr>
          <w:rFonts w:ascii="Times New Roman"/>
          <w:b w:val="false"/>
          <w:i w:val="false"/>
          <w:color w:val="000000"/>
          <w:sz w:val="28"/>
        </w:rPr>
        <w:t>
      1) "Доходы" цифру "5300539" заменить на цифру "5291064", в том числе:</w:t>
      </w:r>
      <w:r>
        <w:br/>
      </w:r>
      <w:r>
        <w:rPr>
          <w:rFonts w:ascii="Times New Roman"/>
          <w:b w:val="false"/>
          <w:i w:val="false"/>
          <w:color w:val="000000"/>
          <w:sz w:val="28"/>
        </w:rPr>
        <w:t>
      "поступления трансфертов" цифру "5191309" заменить на цифру "5181834".</w:t>
      </w:r>
      <w:r>
        <w:br/>
      </w:r>
      <w:r>
        <w:rPr>
          <w:rFonts w:ascii="Times New Roman"/>
          <w:b w:val="false"/>
          <w:i w:val="false"/>
          <w:color w:val="000000"/>
          <w:sz w:val="28"/>
        </w:rPr>
        <w:t>
      2) "Расходы" цифру "5319152" заменить на цифру "5309677", в том числе:</w:t>
      </w:r>
      <w:r>
        <w:br/>
      </w:r>
      <w:r>
        <w:rPr>
          <w:rFonts w:ascii="Times New Roman"/>
          <w:b w:val="false"/>
          <w:i w:val="false"/>
          <w:color w:val="000000"/>
          <w:sz w:val="28"/>
        </w:rPr>
        <w:t>
      "государственные услуги общего характера" цифру "304368" заменить на цифру "303868";</w:t>
      </w:r>
      <w:r>
        <w:br/>
      </w:r>
      <w:r>
        <w:rPr>
          <w:rFonts w:ascii="Times New Roman"/>
          <w:b w:val="false"/>
          <w:i w:val="false"/>
          <w:color w:val="000000"/>
          <w:sz w:val="28"/>
        </w:rPr>
        <w:t>
      "образование" цифру "3140635" заменить на цифру "3143256";</w:t>
      </w:r>
      <w:r>
        <w:br/>
      </w:r>
      <w:r>
        <w:rPr>
          <w:rFonts w:ascii="Times New Roman"/>
          <w:b w:val="false"/>
          <w:i w:val="false"/>
          <w:color w:val="000000"/>
          <w:sz w:val="28"/>
        </w:rPr>
        <w:t>
      "жилищно-коммунальное хозяйство" цифру "880313" заменить на цифру "868777";</w:t>
      </w:r>
      <w:r>
        <w:br/>
      </w:r>
      <w:r>
        <w:rPr>
          <w:rFonts w:ascii="Times New Roman"/>
          <w:b w:val="false"/>
          <w:i w:val="false"/>
          <w:color w:val="000000"/>
          <w:sz w:val="28"/>
        </w:rPr>
        <w:t>
      "cельское, водное, лесное, рыбное хозяйство, особо охраняемые природные территории, охрана окружающей среды и животного мира, земельные отношения" цифру "184765" заменить на цифру "184705";</w:t>
      </w:r>
      <w:r>
        <w:br/>
      </w:r>
      <w:r>
        <w:rPr>
          <w:rFonts w:ascii="Times New Roman"/>
          <w:b w:val="false"/>
          <w:i w:val="false"/>
          <w:color w:val="000000"/>
          <w:sz w:val="28"/>
        </w:rPr>
        <w:t>
      3) "чистое бюджетное кредитование" цифру "79428" заменить на цифру "79948" в том числе:</w:t>
      </w:r>
      <w:r>
        <w:br/>
      </w:r>
      <w:r>
        <w:rPr>
          <w:rFonts w:ascii="Times New Roman"/>
          <w:b w:val="false"/>
          <w:i w:val="false"/>
          <w:color w:val="000000"/>
          <w:sz w:val="28"/>
        </w:rPr>
        <w:t>
      "погашение займов" цифру "617" заменить на цифру "1973".</w:t>
      </w:r>
      <w:r>
        <w:br/>
      </w:r>
      <w:r>
        <w:rPr>
          <w:rFonts w:ascii="Times New Roman"/>
          <w:b w:val="false"/>
          <w:i w:val="false"/>
          <w:color w:val="000000"/>
          <w:sz w:val="28"/>
        </w:rPr>
        <w:t>
</w:t>
      </w:r>
      <w:r>
        <w:rPr>
          <w:rFonts w:ascii="Times New Roman"/>
          <w:b w:val="false"/>
          <w:i w:val="false"/>
          <w:color w:val="000000"/>
          <w:sz w:val="28"/>
        </w:rPr>
        <w:t>
      2. Приложение 1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3. Контроль за исполнением решения маслихата возложить постоянной комиссии районного маслихата по местному самоуправлению, экономической реформе, социальному развитию, бюджету, производству, строительству, связи, коммуникации, энергетике, топливным ресурсам, сельскому хозяйству, регулированию земельных отношений, защите окружающей среды и эффективному использованию природных ресурсов (К. Тилепбергенов).</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с 1 января 2011 года.</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О. Утемисов</w:t>
      </w:r>
    </w:p>
    <w:p>
      <w:pPr>
        <w:spacing w:after="0"/>
        <w:ind w:left="0"/>
        <w:jc w:val="both"/>
      </w:pPr>
      <w:r>
        <w:rPr>
          <w:rFonts w:ascii="Times New Roman"/>
          <w:b w:val="false"/>
          <w:i/>
          <w:color w:val="000000"/>
          <w:sz w:val="28"/>
        </w:rPr>
        <w:t xml:space="preserve">      Временно исполняющий обязанности </w:t>
      </w:r>
      <w:r>
        <w:br/>
      </w:r>
      <w:r>
        <w:rPr>
          <w:rFonts w:ascii="Times New Roman"/>
          <w:b w:val="false"/>
          <w:i w:val="false"/>
          <w:color w:val="000000"/>
          <w:sz w:val="28"/>
        </w:rPr>
        <w:t>
</w:t>
      </w:r>
      <w:r>
        <w:rPr>
          <w:rFonts w:ascii="Times New Roman"/>
          <w:b w:val="false"/>
          <w:i/>
          <w:color w:val="000000"/>
          <w:sz w:val="28"/>
        </w:rPr>
        <w:t>      секретаря районного маслихата              Ж. Байбосынов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"Отдела экономики,</w:t>
      </w:r>
      <w:r>
        <w:br/>
      </w:r>
      <w:r>
        <w:rPr>
          <w:rFonts w:ascii="Times New Roman"/>
          <w:b w:val="false"/>
          <w:i w:val="false"/>
          <w:color w:val="000000"/>
          <w:sz w:val="28"/>
        </w:rPr>
        <w:t>
</w:t>
      </w:r>
      <w:r>
        <w:rPr>
          <w:rFonts w:ascii="Times New Roman"/>
          <w:b w:val="false"/>
          <w:i/>
          <w:color w:val="000000"/>
          <w:sz w:val="28"/>
        </w:rPr>
        <w:t>      бюджетного планирования и</w:t>
      </w:r>
      <w:r>
        <w:br/>
      </w:r>
      <w:r>
        <w:rPr>
          <w:rFonts w:ascii="Times New Roman"/>
          <w:b w:val="false"/>
          <w:i w:val="false"/>
          <w:color w:val="000000"/>
          <w:sz w:val="28"/>
        </w:rPr>
        <w:t>
</w:t>
      </w:r>
      <w:r>
        <w:rPr>
          <w:rFonts w:ascii="Times New Roman"/>
          <w:b w:val="false"/>
          <w:i/>
          <w:color w:val="000000"/>
          <w:sz w:val="28"/>
        </w:rPr>
        <w:t>      предпринимательства</w:t>
      </w:r>
      <w:r>
        <w:br/>
      </w:r>
      <w:r>
        <w:rPr>
          <w:rFonts w:ascii="Times New Roman"/>
          <w:b w:val="false"/>
          <w:i w:val="false"/>
          <w:color w:val="000000"/>
          <w:sz w:val="28"/>
        </w:rPr>
        <w:t>
</w:t>
      </w:r>
      <w:r>
        <w:rPr>
          <w:rFonts w:ascii="Times New Roman"/>
          <w:b w:val="false"/>
          <w:i/>
          <w:color w:val="000000"/>
          <w:sz w:val="28"/>
        </w:rPr>
        <w:t>      Райымбекского района"                      Муса Кенжебаев</w:t>
      </w:r>
      <w:r>
        <w:br/>
      </w:r>
      <w:r>
        <w:rPr>
          <w:rFonts w:ascii="Times New Roman"/>
          <w:b w:val="false"/>
          <w:i w:val="false"/>
          <w:color w:val="000000"/>
          <w:sz w:val="28"/>
        </w:rPr>
        <w:t>
      11 ноября 2011 года</w:t>
      </w:r>
    </w:p>
    <w:bookmarkStart w:name="z1" w:id="1"/>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утвержденное решением Райымбекского</w:t>
      </w:r>
      <w:r>
        <w:br/>
      </w:r>
      <w:r>
        <w:rPr>
          <w:rFonts w:ascii="Times New Roman"/>
          <w:b w:val="false"/>
          <w:i w:val="false"/>
          <w:color w:val="000000"/>
          <w:sz w:val="28"/>
        </w:rPr>
        <w:t>
районного маслихата от 11 ноября</w:t>
      </w:r>
      <w:r>
        <w:br/>
      </w:r>
      <w:r>
        <w:rPr>
          <w:rFonts w:ascii="Times New Roman"/>
          <w:b w:val="false"/>
          <w:i w:val="false"/>
          <w:color w:val="000000"/>
          <w:sz w:val="28"/>
        </w:rPr>
        <w:t>
2011 года N 59-289 "О внесении</w:t>
      </w:r>
      <w:r>
        <w:br/>
      </w:r>
      <w:r>
        <w:rPr>
          <w:rFonts w:ascii="Times New Roman"/>
          <w:b w:val="false"/>
          <w:i w:val="false"/>
          <w:color w:val="000000"/>
          <w:sz w:val="28"/>
        </w:rPr>
        <w:t>
изменений к решению Райымбекского</w:t>
      </w:r>
      <w:r>
        <w:br/>
      </w:r>
      <w:r>
        <w:rPr>
          <w:rFonts w:ascii="Times New Roman"/>
          <w:b w:val="false"/>
          <w:i w:val="false"/>
          <w:color w:val="000000"/>
          <w:sz w:val="28"/>
        </w:rPr>
        <w:t>
районного маслихата от 24 декабря</w:t>
      </w:r>
      <w:r>
        <w:br/>
      </w:r>
      <w:r>
        <w:rPr>
          <w:rFonts w:ascii="Times New Roman"/>
          <w:b w:val="false"/>
          <w:i w:val="false"/>
          <w:color w:val="000000"/>
          <w:sz w:val="28"/>
        </w:rPr>
        <w:t>
2010 года за N 44-217</w:t>
      </w:r>
      <w:r>
        <w:br/>
      </w:r>
      <w:r>
        <w:rPr>
          <w:rFonts w:ascii="Times New Roman"/>
          <w:b w:val="false"/>
          <w:i w:val="false"/>
          <w:color w:val="000000"/>
          <w:sz w:val="28"/>
        </w:rPr>
        <w:t>
"О районном бюджете Райымбекского</w:t>
      </w:r>
      <w:r>
        <w:br/>
      </w:r>
      <w:r>
        <w:rPr>
          <w:rFonts w:ascii="Times New Roman"/>
          <w:b w:val="false"/>
          <w:i w:val="false"/>
          <w:color w:val="000000"/>
          <w:sz w:val="28"/>
        </w:rPr>
        <w:t>
района на 2011-2013 годы"</w:t>
      </w:r>
    </w:p>
    <w:bookmarkEnd w:id="1"/>
    <w:p>
      <w:pPr>
        <w:spacing w:after="0"/>
        <w:ind w:left="0"/>
        <w:jc w:val="both"/>
      </w:pPr>
      <w:r>
        <w:rPr>
          <w:rFonts w:ascii="Times New Roman"/>
          <w:b w:val="false"/>
          <w:i w:val="false"/>
          <w:color w:val="000000"/>
          <w:sz w:val="28"/>
        </w:rPr>
        <w:t>Приложение N 1</w:t>
      </w:r>
      <w:r>
        <w:br/>
      </w:r>
      <w:r>
        <w:rPr>
          <w:rFonts w:ascii="Times New Roman"/>
          <w:b w:val="false"/>
          <w:i w:val="false"/>
          <w:color w:val="000000"/>
          <w:sz w:val="28"/>
        </w:rPr>
        <w:t>
к решению маслихата Райымбекского</w:t>
      </w:r>
      <w:r>
        <w:br/>
      </w:r>
      <w:r>
        <w:rPr>
          <w:rFonts w:ascii="Times New Roman"/>
          <w:b w:val="false"/>
          <w:i w:val="false"/>
          <w:color w:val="000000"/>
          <w:sz w:val="28"/>
        </w:rPr>
        <w:t>
района от 24 декабря 2010 года</w:t>
      </w:r>
      <w:r>
        <w:br/>
      </w:r>
      <w:r>
        <w:rPr>
          <w:rFonts w:ascii="Times New Roman"/>
          <w:b w:val="false"/>
          <w:i w:val="false"/>
          <w:color w:val="000000"/>
          <w:sz w:val="28"/>
        </w:rPr>
        <w:t>
за N 44-217 "О районном бюджете</w:t>
      </w:r>
      <w:r>
        <w:br/>
      </w:r>
      <w:r>
        <w:rPr>
          <w:rFonts w:ascii="Times New Roman"/>
          <w:b w:val="false"/>
          <w:i w:val="false"/>
          <w:color w:val="000000"/>
          <w:sz w:val="28"/>
        </w:rPr>
        <w:t>
Райымбекского района</w:t>
      </w:r>
      <w:r>
        <w:br/>
      </w:r>
      <w:r>
        <w:rPr>
          <w:rFonts w:ascii="Times New Roman"/>
          <w:b w:val="false"/>
          <w:i w:val="false"/>
          <w:color w:val="000000"/>
          <w:sz w:val="28"/>
        </w:rPr>
        <w:t>
на 2011 -2013 годы"</w:t>
      </w:r>
    </w:p>
    <w:bookmarkStart w:name="z8" w:id="2"/>
    <w:p>
      <w:pPr>
        <w:spacing w:after="0"/>
        <w:ind w:left="0"/>
        <w:jc w:val="left"/>
      </w:pPr>
      <w:r>
        <w:rPr>
          <w:rFonts w:ascii="Times New Roman"/>
          <w:b/>
          <w:i w:val="false"/>
          <w:color w:val="000000"/>
        </w:rPr>
        <w:t xml:space="preserve"> 
Бюджет Райымбекского района на 2011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512"/>
        <w:gridCol w:w="451"/>
        <w:gridCol w:w="9900"/>
        <w:gridCol w:w="1866"/>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6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6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40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5291064</w:t>
            </w:r>
          </w:p>
        </w:tc>
      </w:tr>
      <w:tr>
        <w:trPr>
          <w:trHeight w:val="42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102702</w:t>
            </w:r>
          </w:p>
        </w:tc>
      </w:tr>
      <w:tr>
        <w:trPr>
          <w:trHeight w:val="43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w:t>
            </w:r>
          </w:p>
        </w:tc>
      </w:tr>
      <w:tr>
        <w:trPr>
          <w:trHeight w:val="39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30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3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48869</w:t>
            </w:r>
          </w:p>
        </w:tc>
      </w:tr>
      <w:tr>
        <w:trPr>
          <w:trHeight w:val="36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72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w:t>
            </w:r>
            <w:r>
              <w:br/>
            </w:r>
            <w:r>
              <w:rPr>
                <w:rFonts w:ascii="Times New Roman"/>
                <w:b w:val="false"/>
                <w:i w:val="false"/>
                <w:color w:val="000000"/>
                <w:sz w:val="20"/>
              </w:rPr>
              <w:t>
услуги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w:t>
            </w:r>
          </w:p>
        </w:tc>
      </w:tr>
      <w:tr>
        <w:trPr>
          <w:trHeight w:val="36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66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w:t>
            </w:r>
            <w:r>
              <w:br/>
            </w:r>
            <w:r>
              <w:rPr>
                <w:rFonts w:ascii="Times New Roman"/>
                <w:b w:val="false"/>
                <w:i w:val="false"/>
                <w:color w:val="000000"/>
                <w:sz w:val="20"/>
              </w:rPr>
              <w:t>
других ресурсов</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6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w:t>
            </w:r>
            <w:r>
              <w:br/>
            </w:r>
            <w:r>
              <w:rPr>
                <w:rFonts w:ascii="Times New Roman"/>
                <w:b w:val="false"/>
                <w:i w:val="false"/>
                <w:color w:val="000000"/>
                <w:sz w:val="20"/>
              </w:rPr>
              <w:t>
профессиональной деятельности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45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1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 действий и</w:t>
            </w:r>
            <w:r>
              <w:br/>
            </w:r>
            <w:r>
              <w:rPr>
                <w:rFonts w:ascii="Times New Roman"/>
                <w:b w:val="false"/>
                <w:i w:val="false"/>
                <w:color w:val="000000"/>
                <w:sz w:val="20"/>
              </w:rPr>
              <w:t>
(или) выдачу документов уполномоченными на</w:t>
            </w:r>
            <w:r>
              <w:br/>
            </w:r>
            <w:r>
              <w:rPr>
                <w:rFonts w:ascii="Times New Roman"/>
                <w:b w:val="false"/>
                <w:i w:val="false"/>
                <w:color w:val="000000"/>
                <w:sz w:val="20"/>
              </w:rPr>
              <w:t>
то государственными органами или</w:t>
            </w:r>
            <w:r>
              <w:br/>
            </w:r>
            <w:r>
              <w:rPr>
                <w:rFonts w:ascii="Times New Roman"/>
                <w:b w:val="false"/>
                <w:i w:val="false"/>
                <w:color w:val="000000"/>
                <w:sz w:val="20"/>
              </w:rPr>
              <w:t>
должностными лицами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3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34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9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8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w:t>
            </w:r>
            <w:r>
              <w:br/>
            </w:r>
            <w:r>
              <w:rPr>
                <w:rFonts w:ascii="Times New Roman"/>
                <w:b w:val="false"/>
                <w:i w:val="false"/>
                <w:color w:val="000000"/>
                <w:sz w:val="20"/>
              </w:rPr>
              <w:t>
государственной собственности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86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w:t>
            </w:r>
            <w:r>
              <w:br/>
            </w:r>
            <w:r>
              <w:rPr>
                <w:rFonts w:ascii="Times New Roman"/>
                <w:b w:val="false"/>
                <w:i w:val="false"/>
                <w:color w:val="000000"/>
                <w:sz w:val="20"/>
              </w:rPr>
              <w:t>
налагаемые государственными учреждениями,</w:t>
            </w:r>
            <w:r>
              <w:br/>
            </w:r>
            <w:r>
              <w:rPr>
                <w:rFonts w:ascii="Times New Roman"/>
                <w:b w:val="false"/>
                <w:i w:val="false"/>
                <w:color w:val="000000"/>
                <w:sz w:val="20"/>
              </w:rPr>
              <w:t>
финансируемыми из государственного</w:t>
            </w:r>
            <w:r>
              <w:br/>
            </w:r>
            <w:r>
              <w:rPr>
                <w:rFonts w:ascii="Times New Roman"/>
                <w:b w:val="false"/>
                <w:i w:val="false"/>
                <w:color w:val="000000"/>
                <w:sz w:val="20"/>
              </w:rPr>
              <w:t>
бюджета, а также содержащимися и</w:t>
            </w:r>
            <w:r>
              <w:br/>
            </w:r>
            <w:r>
              <w:rPr>
                <w:rFonts w:ascii="Times New Roman"/>
                <w:b w:val="false"/>
                <w:i w:val="false"/>
                <w:color w:val="000000"/>
                <w:sz w:val="20"/>
              </w:rPr>
              <w:t>
финансируемыми из бюджета (сметы расходов)</w:t>
            </w:r>
            <w:r>
              <w:br/>
            </w:r>
            <w:r>
              <w:rPr>
                <w:rFonts w:ascii="Times New Roman"/>
                <w:b w:val="false"/>
                <w:i w:val="false"/>
                <w:color w:val="000000"/>
                <w:sz w:val="20"/>
              </w:rPr>
              <w:t>
Национального Банка Республики Казахстан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23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w:t>
            </w:r>
            <w:r>
              <w:br/>
            </w:r>
            <w:r>
              <w:rPr>
                <w:rFonts w:ascii="Times New Roman"/>
                <w:b w:val="false"/>
                <w:i w:val="false"/>
                <w:color w:val="000000"/>
                <w:sz w:val="20"/>
              </w:rPr>
              <w:t>
налагаемые государственными учреждениями,</w:t>
            </w:r>
            <w:r>
              <w:br/>
            </w:r>
            <w:r>
              <w:rPr>
                <w:rFonts w:ascii="Times New Roman"/>
                <w:b w:val="false"/>
                <w:i w:val="false"/>
                <w:color w:val="000000"/>
                <w:sz w:val="20"/>
              </w:rPr>
              <w:t>
финансируемыми из государственного</w:t>
            </w:r>
            <w:r>
              <w:br/>
            </w:r>
            <w:r>
              <w:rPr>
                <w:rFonts w:ascii="Times New Roman"/>
                <w:b w:val="false"/>
                <w:i w:val="false"/>
                <w:color w:val="000000"/>
                <w:sz w:val="20"/>
              </w:rPr>
              <w:t>
бюджета, а также содержащимися и</w:t>
            </w:r>
            <w:r>
              <w:br/>
            </w:r>
            <w:r>
              <w:rPr>
                <w:rFonts w:ascii="Times New Roman"/>
                <w:b w:val="false"/>
                <w:i w:val="false"/>
                <w:color w:val="000000"/>
                <w:sz w:val="20"/>
              </w:rPr>
              <w:t>
финансируемыми из бюджета (сметы расходов)</w:t>
            </w:r>
            <w:r>
              <w:br/>
            </w:r>
            <w:r>
              <w:rPr>
                <w:rFonts w:ascii="Times New Roman"/>
                <w:b w:val="false"/>
                <w:i w:val="false"/>
                <w:color w:val="000000"/>
                <w:sz w:val="20"/>
              </w:rPr>
              <w:t>
Национального Банка Республики Казахстан,</w:t>
            </w:r>
            <w:r>
              <w:br/>
            </w:r>
            <w:r>
              <w:rPr>
                <w:rFonts w:ascii="Times New Roman"/>
                <w:b w:val="false"/>
                <w:i w:val="false"/>
                <w:color w:val="000000"/>
                <w:sz w:val="20"/>
              </w:rPr>
              <w:t>
за исключением поступлений от организаций</w:t>
            </w:r>
            <w:r>
              <w:br/>
            </w:r>
            <w:r>
              <w:rPr>
                <w:rFonts w:ascii="Times New Roman"/>
                <w:b w:val="false"/>
                <w:i w:val="false"/>
                <w:color w:val="000000"/>
                <w:sz w:val="20"/>
              </w:rPr>
              <w:t>
нефтяного сектора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39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42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45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9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6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42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5181834</w:t>
            </w:r>
          </w:p>
        </w:tc>
      </w:tr>
      <w:tr>
        <w:trPr>
          <w:trHeight w:val="72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5181834</w:t>
            </w:r>
          </w:p>
        </w:tc>
      </w:tr>
      <w:tr>
        <w:trPr>
          <w:trHeight w:val="3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5181834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391"/>
        <w:gridCol w:w="691"/>
        <w:gridCol w:w="751"/>
        <w:gridCol w:w="8950"/>
        <w:gridCol w:w="188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Расходы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5309677</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303868</w:t>
            </w:r>
          </w:p>
        </w:tc>
      </w:tr>
      <w:tr>
        <w:trPr>
          <w:trHeight w:val="10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269499</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17079</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16817</w:t>
            </w:r>
          </w:p>
        </w:tc>
      </w:tr>
      <w:tr>
        <w:trPr>
          <w:trHeight w:val="7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7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w:t>
            </w:r>
            <w:r>
              <w:br/>
            </w:r>
            <w:r>
              <w:rPr>
                <w:rFonts w:ascii="Times New Roman"/>
                <w:b w:val="false"/>
                <w:i w:val="false"/>
                <w:color w:val="000000"/>
                <w:sz w:val="20"/>
              </w:rPr>
              <w:t>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73076</w:t>
            </w:r>
          </w:p>
        </w:tc>
      </w:tr>
      <w:tr>
        <w:trPr>
          <w:trHeight w:val="7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52896</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9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179344</w:t>
            </w:r>
          </w:p>
        </w:tc>
      </w:tr>
      <w:tr>
        <w:trPr>
          <w:trHeight w:val="5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w:t>
            </w:r>
          </w:p>
        </w:tc>
      </w:tr>
      <w:tr>
        <w:trPr>
          <w:trHeight w:val="15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бюджета</w:t>
            </w:r>
            <w:r>
              <w:br/>
            </w:r>
            <w:r>
              <w:rPr>
                <w:rFonts w:ascii="Times New Roman"/>
                <w:b w:val="false"/>
                <w:i w:val="false"/>
                <w:color w:val="000000"/>
                <w:sz w:val="20"/>
              </w:rPr>
              <w:t>
района (города областного значения) и</w:t>
            </w:r>
            <w:r>
              <w:br/>
            </w:r>
            <w:r>
              <w:rPr>
                <w:rFonts w:ascii="Times New Roman"/>
                <w:b w:val="false"/>
                <w:i w:val="false"/>
                <w:color w:val="000000"/>
                <w:sz w:val="20"/>
              </w:rPr>
              <w:t>
управления коммунальной собственностью</w:t>
            </w:r>
            <w:r>
              <w:br/>
            </w:r>
            <w:r>
              <w:rPr>
                <w:rFonts w:ascii="Times New Roman"/>
                <w:b w:val="false"/>
                <w:i w:val="false"/>
                <w:color w:val="000000"/>
                <w:sz w:val="20"/>
              </w:rPr>
              <w:t>
района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w:t>
            </w:r>
            <w:r>
              <w:br/>
            </w:r>
            <w:r>
              <w:rPr>
                <w:rFonts w:ascii="Times New Roman"/>
                <w:b w:val="false"/>
                <w:i w:val="false"/>
                <w:color w:val="000000"/>
                <w:sz w:val="20"/>
              </w:rPr>
              <w:t>
деятельность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w:t>
            </w:r>
            <w:r>
              <w:br/>
            </w:r>
            <w:r>
              <w:rPr>
                <w:rFonts w:ascii="Times New Roman"/>
                <w:b w:val="false"/>
                <w:i w:val="false"/>
                <w:color w:val="000000"/>
                <w:sz w:val="20"/>
              </w:rPr>
              <w:t>
планирования и предпринимательства</w:t>
            </w:r>
            <w:r>
              <w:br/>
            </w:r>
            <w:r>
              <w:rPr>
                <w:rFonts w:ascii="Times New Roman"/>
                <w:b w:val="false"/>
                <w:i w:val="false"/>
                <w:color w:val="000000"/>
                <w:sz w:val="20"/>
              </w:rPr>
              <w:t>
района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18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 планирования,</w:t>
            </w:r>
            <w:r>
              <w:br/>
            </w:r>
            <w:r>
              <w:rPr>
                <w:rFonts w:ascii="Times New Roman"/>
                <w:b w:val="false"/>
                <w:i w:val="false"/>
                <w:color w:val="000000"/>
                <w:sz w:val="20"/>
              </w:rPr>
              <w:t>
управления района и предпринимательства</w:t>
            </w:r>
            <w:r>
              <w:br/>
            </w:r>
            <w:r>
              <w:rPr>
                <w:rFonts w:ascii="Times New Roman"/>
                <w:b w:val="false"/>
                <w:i w:val="false"/>
                <w:color w:val="000000"/>
                <w:sz w:val="20"/>
              </w:rPr>
              <w:t>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w:t>
            </w:r>
            <w:r>
              <w:br/>
            </w:r>
            <w:r>
              <w:rPr>
                <w:rFonts w:ascii="Times New Roman"/>
                <w:b w:val="false"/>
                <w:i w:val="false"/>
                <w:color w:val="000000"/>
                <w:sz w:val="20"/>
              </w:rPr>
              <w:t>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8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чрезвычайным</w:t>
            </w:r>
            <w:r>
              <w:br/>
            </w:r>
            <w:r>
              <w:rPr>
                <w:rFonts w:ascii="Times New Roman"/>
                <w:b w:val="false"/>
                <w:i w:val="false"/>
                <w:color w:val="000000"/>
                <w:sz w:val="20"/>
              </w:rPr>
              <w:t>
ситуациям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w:t>
            </w:r>
            <w:r>
              <w:br/>
            </w:r>
            <w:r>
              <w:rPr>
                <w:rFonts w:ascii="Times New Roman"/>
                <w:b w:val="false"/>
                <w:i w:val="false"/>
                <w:color w:val="000000"/>
                <w:sz w:val="20"/>
              </w:rPr>
              <w:t>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9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w:t>
            </w:r>
            <w:r>
              <w:br/>
            </w:r>
            <w:r>
              <w:rPr>
                <w:rFonts w:ascii="Times New Roman"/>
                <w:b w:val="false"/>
                <w:i w:val="false"/>
                <w:color w:val="000000"/>
                <w:sz w:val="20"/>
              </w:rPr>
              <w:t>
чрезвычайных ситуаций масштаба района</w:t>
            </w:r>
            <w:r>
              <w:br/>
            </w:r>
            <w:r>
              <w:rPr>
                <w:rFonts w:ascii="Times New Roman"/>
                <w:b w:val="false"/>
                <w:i w:val="false"/>
                <w:color w:val="000000"/>
                <w:sz w:val="20"/>
              </w:rPr>
              <w:t>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w:t>
            </w:r>
            <w:r>
              <w:br/>
            </w:r>
            <w:r>
              <w:rPr>
                <w:rFonts w:ascii="Times New Roman"/>
                <w:b w:val="false"/>
                <w:i w:val="false"/>
                <w:color w:val="000000"/>
                <w:sz w:val="20"/>
              </w:rPr>
              <w:t>
степных пожаров районного (городского)</w:t>
            </w:r>
            <w:r>
              <w:br/>
            </w:r>
            <w:r>
              <w:rPr>
                <w:rFonts w:ascii="Times New Roman"/>
                <w:b w:val="false"/>
                <w:i w:val="false"/>
                <w:color w:val="000000"/>
                <w:sz w:val="20"/>
              </w:rPr>
              <w:t>
масштаба, а также пожаров в населенных</w:t>
            </w:r>
            <w:r>
              <w:br/>
            </w:r>
            <w:r>
              <w:rPr>
                <w:rFonts w:ascii="Times New Roman"/>
                <w:b w:val="false"/>
                <w:i w:val="false"/>
                <w:color w:val="000000"/>
                <w:sz w:val="20"/>
              </w:rPr>
              <w:t>
пунктах, в которых не созданы органы</w:t>
            </w:r>
            <w:r>
              <w:br/>
            </w:r>
            <w:r>
              <w:rPr>
                <w:rFonts w:ascii="Times New Roman"/>
                <w:b w:val="false"/>
                <w:i w:val="false"/>
                <w:color w:val="000000"/>
                <w:sz w:val="20"/>
              </w:rPr>
              <w:t>
государственной противопожарной службы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10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w:t>
            </w:r>
            <w:r>
              <w:br/>
            </w:r>
            <w:r>
              <w:rPr>
                <w:rFonts w:ascii="Times New Roman"/>
                <w:b w:val="false"/>
                <w:i w:val="false"/>
                <w:color w:val="000000"/>
                <w:sz w:val="20"/>
              </w:rPr>
              <w:t>
правовая, судебная,уголовно -</w:t>
            </w:r>
            <w:r>
              <w:br/>
            </w:r>
            <w:r>
              <w:rPr>
                <w:rFonts w:ascii="Times New Roman"/>
                <w:b w:val="false"/>
                <w:i w:val="false"/>
                <w:color w:val="000000"/>
                <w:sz w:val="20"/>
              </w:rPr>
              <w:t>
исполнительная деятельность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12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w:t>
            </w:r>
            <w:r>
              <w:br/>
            </w:r>
            <w:r>
              <w:rPr>
                <w:rFonts w:ascii="Times New Roman"/>
                <w:b w:val="false"/>
                <w:i w:val="false"/>
                <w:color w:val="000000"/>
                <w:sz w:val="20"/>
              </w:rPr>
              <w:t>
движения в населенных пунктах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3143256</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229428</w:t>
            </w:r>
          </w:p>
        </w:tc>
      </w:tr>
      <w:tr>
        <w:trPr>
          <w:trHeight w:val="9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w:t>
            </w:r>
            <w:r>
              <w:br/>
            </w:r>
            <w:r>
              <w:rPr>
                <w:rFonts w:ascii="Times New Roman"/>
                <w:b w:val="false"/>
                <w:i w:val="false"/>
                <w:color w:val="000000"/>
                <w:sz w:val="20"/>
              </w:rPr>
              <w:t>
среднее образование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2822753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 аульной</w:t>
            </w:r>
            <w:r>
              <w:br/>
            </w:r>
            <w:r>
              <w:rPr>
                <w:rFonts w:ascii="Times New Roman"/>
                <w:b w:val="false"/>
                <w:i w:val="false"/>
                <w:color w:val="000000"/>
                <w:sz w:val="20"/>
              </w:rPr>
              <w:t>
(сельской) местности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2820146</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2775814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w:t>
            </w:r>
            <w:r>
              <w:br/>
            </w:r>
            <w:r>
              <w:rPr>
                <w:rFonts w:ascii="Times New Roman"/>
                <w:b w:val="false"/>
                <w:i w:val="false"/>
                <w:color w:val="000000"/>
                <w:sz w:val="20"/>
              </w:rPr>
              <w:t>
юношества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44332</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w:t>
            </w:r>
            <w:r>
              <w:br/>
            </w:r>
            <w:r>
              <w:rPr>
                <w:rFonts w:ascii="Times New Roman"/>
                <w:b w:val="false"/>
                <w:i w:val="false"/>
                <w:color w:val="000000"/>
                <w:sz w:val="20"/>
              </w:rPr>
              <w:t>
послесреднее образование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w:t>
            </w:r>
          </w:p>
        </w:tc>
      </w:tr>
      <w:tr>
        <w:trPr>
          <w:trHeight w:val="9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профессионального обучения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63456</w:t>
            </w:r>
          </w:p>
        </w:tc>
      </w:tr>
      <w:tr>
        <w:trPr>
          <w:trHeight w:val="9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63456</w:t>
            </w:r>
          </w:p>
        </w:tc>
      </w:tr>
      <w:tr>
        <w:trPr>
          <w:trHeight w:val="10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w:t>
            </w:r>
            <w:r>
              <w:br/>
            </w:r>
            <w:r>
              <w:rPr>
                <w:rFonts w:ascii="Times New Roman"/>
                <w:b w:val="false"/>
                <w:i w:val="false"/>
                <w:color w:val="000000"/>
                <w:sz w:val="20"/>
              </w:rPr>
              <w:t>
государственных учреждениях образования</w:t>
            </w:r>
            <w:r>
              <w:br/>
            </w:r>
            <w:r>
              <w:rPr>
                <w:rFonts w:ascii="Times New Roman"/>
                <w:b w:val="false"/>
                <w:i w:val="false"/>
                <w:color w:val="000000"/>
                <w:sz w:val="20"/>
              </w:rPr>
              <w:t>
района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11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 образования</w:t>
            </w:r>
            <w:r>
              <w:br/>
            </w:r>
            <w:r>
              <w:rPr>
                <w:rFonts w:ascii="Times New Roman"/>
                <w:b w:val="false"/>
                <w:i w:val="false"/>
                <w:color w:val="000000"/>
                <w:sz w:val="20"/>
              </w:rPr>
              <w:t>
района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15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w:t>
            </w:r>
            <w:r>
              <w:br/>
            </w:r>
            <w:r>
              <w:rPr>
                <w:rFonts w:ascii="Times New Roman"/>
                <w:b w:val="false"/>
                <w:i w:val="false"/>
                <w:color w:val="000000"/>
                <w:sz w:val="20"/>
              </w:rPr>
              <w:t>
опекунам (попечителям) на содержание</w:t>
            </w:r>
            <w:r>
              <w:br/>
            </w:r>
            <w:r>
              <w:rPr>
                <w:rFonts w:ascii="Times New Roman"/>
                <w:b w:val="false"/>
                <w:i w:val="false"/>
                <w:color w:val="000000"/>
                <w:sz w:val="20"/>
              </w:rPr>
              <w:t>
ребенка сироты (детей-сирот), и ребенка</w:t>
            </w:r>
            <w:r>
              <w:br/>
            </w:r>
            <w:r>
              <w:rPr>
                <w:rFonts w:ascii="Times New Roman"/>
                <w:b w:val="false"/>
                <w:i w:val="false"/>
                <w:color w:val="000000"/>
                <w:sz w:val="20"/>
              </w:rPr>
              <w:t>
(детей), оставшегося без попечения</w:t>
            </w:r>
            <w:r>
              <w:br/>
            </w:r>
            <w:r>
              <w:rPr>
                <w:rFonts w:ascii="Times New Roman"/>
                <w:b w:val="false"/>
                <w:i w:val="false"/>
                <w:color w:val="000000"/>
                <w:sz w:val="20"/>
              </w:rPr>
              <w:t>
родителей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w:t>
            </w:r>
          </w:p>
        </w:tc>
      </w:tr>
      <w:tr>
        <w:trPr>
          <w:trHeight w:val="8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организаций</w:t>
            </w:r>
            <w:r>
              <w:br/>
            </w:r>
            <w:r>
              <w:rPr>
                <w:rFonts w:ascii="Times New Roman"/>
                <w:b w:val="false"/>
                <w:i w:val="false"/>
                <w:color w:val="000000"/>
                <w:sz w:val="20"/>
              </w:rPr>
              <w:t>
образования к сети Интернет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8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249262</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223351</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223351</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w:t>
            </w:r>
          </w:p>
        </w:tc>
      </w:tr>
      <w:tr>
        <w:trPr>
          <w:trHeight w:val="20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25141</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31402</w:t>
            </w:r>
          </w:p>
        </w:tc>
      </w:tr>
      <w:tr>
        <w:trPr>
          <w:trHeight w:val="1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w:t>
            </w:r>
            <w:r>
              <w:br/>
            </w:r>
            <w:r>
              <w:rPr>
                <w:rFonts w:ascii="Times New Roman"/>
                <w:b w:val="false"/>
                <w:i w:val="false"/>
                <w:color w:val="000000"/>
                <w:sz w:val="20"/>
              </w:rPr>
              <w:t>
нуждающихся граждан по решениям местных</w:t>
            </w:r>
            <w:r>
              <w:br/>
            </w:r>
            <w:r>
              <w:rPr>
                <w:rFonts w:ascii="Times New Roman"/>
                <w:b w:val="false"/>
                <w:i w:val="false"/>
                <w:color w:val="000000"/>
                <w:sz w:val="20"/>
              </w:rPr>
              <w:t>
представительных органов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 -</w:t>
            </w:r>
            <w:r>
              <w:br/>
            </w:r>
            <w:r>
              <w:rPr>
                <w:rFonts w:ascii="Times New Roman"/>
                <w:b w:val="false"/>
                <w:i w:val="false"/>
                <w:color w:val="000000"/>
                <w:sz w:val="20"/>
              </w:rPr>
              <w:t>
инвалидов, воспитывающихся и</w:t>
            </w:r>
            <w:r>
              <w:br/>
            </w:r>
            <w:r>
              <w:rPr>
                <w:rFonts w:ascii="Times New Roman"/>
                <w:b w:val="false"/>
                <w:i w:val="false"/>
                <w:color w:val="000000"/>
                <w:sz w:val="20"/>
              </w:rPr>
              <w:t>
обучающихся на дому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w:t>
            </w:r>
            <w:r>
              <w:br/>
            </w:r>
            <w:r>
              <w:rPr>
                <w:rFonts w:ascii="Times New Roman"/>
                <w:b w:val="false"/>
                <w:i w:val="false"/>
                <w:color w:val="000000"/>
                <w:sz w:val="20"/>
              </w:rPr>
              <w:t>
гражданам на дому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w:t>
            </w:r>
            <w:r>
              <w:br/>
            </w:r>
            <w:r>
              <w:rPr>
                <w:rFonts w:ascii="Times New Roman"/>
                <w:b w:val="false"/>
                <w:i w:val="false"/>
                <w:color w:val="000000"/>
                <w:sz w:val="20"/>
              </w:rPr>
              <w:t>
лет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69484</w:t>
            </w:r>
          </w:p>
        </w:tc>
      </w:tr>
      <w:tr>
        <w:trPr>
          <w:trHeight w:val="21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 средствами</w:t>
            </w:r>
            <w:r>
              <w:br/>
            </w:r>
            <w:r>
              <w:rPr>
                <w:rFonts w:ascii="Times New Roman"/>
                <w:b w:val="false"/>
                <w:i w:val="false"/>
                <w:color w:val="000000"/>
                <w:sz w:val="20"/>
              </w:rPr>
              <w:t>
и предоставление услуг специалистами</w:t>
            </w:r>
            <w:r>
              <w:br/>
            </w:r>
            <w:r>
              <w:rPr>
                <w:rFonts w:ascii="Times New Roman"/>
                <w:b w:val="false"/>
                <w:i w:val="false"/>
                <w:color w:val="000000"/>
                <w:sz w:val="20"/>
              </w:rPr>
              <w:t>
жестового языка, индивидуальными</w:t>
            </w:r>
            <w:r>
              <w:br/>
            </w:r>
            <w:r>
              <w:rPr>
                <w:rFonts w:ascii="Times New Roman"/>
                <w:b w:val="false"/>
                <w:i w:val="false"/>
                <w:color w:val="000000"/>
                <w:sz w:val="20"/>
              </w:rPr>
              <w:t>
помощниками в соответствии с</w:t>
            </w:r>
            <w:r>
              <w:br/>
            </w:r>
            <w:r>
              <w:rPr>
                <w:rFonts w:ascii="Times New Roman"/>
                <w:b w:val="false"/>
                <w:i w:val="false"/>
                <w:color w:val="000000"/>
                <w:sz w:val="20"/>
              </w:rPr>
              <w:t>
индивидуальной программой реабилитации</w:t>
            </w:r>
            <w:r>
              <w:br/>
            </w:r>
            <w:r>
              <w:rPr>
                <w:rFonts w:ascii="Times New Roman"/>
                <w:b w:val="false"/>
                <w:i w:val="false"/>
                <w:color w:val="000000"/>
                <w:sz w:val="20"/>
              </w:rPr>
              <w:t>
инвалида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w:t>
            </w:r>
            <w:r>
              <w:br/>
            </w:r>
            <w:r>
              <w:rPr>
                <w:rFonts w:ascii="Times New Roman"/>
                <w:b w:val="false"/>
                <w:i w:val="false"/>
                <w:color w:val="000000"/>
                <w:sz w:val="20"/>
              </w:rPr>
              <w:t>
занятости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w:t>
            </w:r>
          </w:p>
        </w:tc>
      </w:tr>
      <w:tr>
        <w:trPr>
          <w:trHeight w:val="1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w:t>
            </w:r>
            <w:r>
              <w:br/>
            </w:r>
            <w:r>
              <w:rPr>
                <w:rFonts w:ascii="Times New Roman"/>
                <w:b w:val="false"/>
                <w:i w:val="false"/>
                <w:color w:val="000000"/>
                <w:sz w:val="20"/>
              </w:rPr>
              <w:t>
помощи и социального обеспечения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25911</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25911</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и реализации</w:t>
            </w:r>
            <w:r>
              <w:br/>
            </w:r>
            <w:r>
              <w:rPr>
                <w:rFonts w:ascii="Times New Roman"/>
                <w:b w:val="false"/>
                <w:i w:val="false"/>
                <w:color w:val="000000"/>
                <w:sz w:val="20"/>
              </w:rPr>
              <w:t>
социальных программ для населения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w:t>
            </w:r>
          </w:p>
        </w:tc>
      </w:tr>
      <w:tr>
        <w:trPr>
          <w:trHeight w:val="10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w:t>
            </w:r>
            <w:r>
              <w:br/>
            </w:r>
            <w:r>
              <w:rPr>
                <w:rFonts w:ascii="Times New Roman"/>
                <w:b w:val="false"/>
                <w:i w:val="false"/>
                <w:color w:val="000000"/>
                <w:sz w:val="20"/>
              </w:rPr>
              <w:t>
доставке пособий и других социальных</w:t>
            </w:r>
            <w:r>
              <w:br/>
            </w:r>
            <w:r>
              <w:rPr>
                <w:rFonts w:ascii="Times New Roman"/>
                <w:b w:val="false"/>
                <w:i w:val="false"/>
                <w:color w:val="000000"/>
                <w:sz w:val="20"/>
              </w:rPr>
              <w:t>
выплат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868777</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123060</w:t>
            </w:r>
          </w:p>
        </w:tc>
      </w:tr>
      <w:tr>
        <w:trPr>
          <w:trHeight w:val="10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w:t>
            </w:r>
            <w:r>
              <w:br/>
            </w:r>
            <w:r>
              <w:rPr>
                <w:rFonts w:ascii="Times New Roman"/>
                <w:b w:val="false"/>
                <w:i w:val="false"/>
                <w:color w:val="000000"/>
                <w:sz w:val="20"/>
              </w:rPr>
              <w:t>
строительства района (города областного</w:t>
            </w:r>
            <w:r>
              <w:br/>
            </w:r>
            <w:r>
              <w:rPr>
                <w:rFonts w:ascii="Times New Roman"/>
                <w:b w:val="false"/>
                <w:i w:val="false"/>
                <w:color w:val="000000"/>
                <w:sz w:val="20"/>
              </w:rPr>
              <w:t>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государственного</w:t>
            </w:r>
            <w:r>
              <w:br/>
            </w:r>
            <w:r>
              <w:rPr>
                <w:rFonts w:ascii="Times New Roman"/>
                <w:b w:val="false"/>
                <w:i w:val="false"/>
                <w:color w:val="000000"/>
                <w:sz w:val="20"/>
              </w:rPr>
              <w:t>
коммунального жилищного фонда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44823</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обустройство инженерно-</w:t>
            </w:r>
            <w:r>
              <w:br/>
            </w:r>
            <w:r>
              <w:rPr>
                <w:rFonts w:ascii="Times New Roman"/>
                <w:b w:val="false"/>
                <w:i w:val="false"/>
                <w:color w:val="000000"/>
                <w:sz w:val="20"/>
              </w:rPr>
              <w:t>
коммуникационной инфраструктуры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76637</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w:t>
            </w:r>
            <w:r>
              <w:br/>
            </w:r>
            <w:r>
              <w:rPr>
                <w:rFonts w:ascii="Times New Roman"/>
                <w:b w:val="false"/>
                <w:i w:val="false"/>
                <w:color w:val="000000"/>
                <w:sz w:val="20"/>
              </w:rPr>
              <w:t>
инфраструктуры в рамках Программы</w:t>
            </w:r>
            <w:r>
              <w:br/>
            </w:r>
            <w:r>
              <w:rPr>
                <w:rFonts w:ascii="Times New Roman"/>
                <w:b w:val="false"/>
                <w:i w:val="false"/>
                <w:color w:val="000000"/>
                <w:sz w:val="20"/>
              </w:rPr>
              <w:t>
занятости 2020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616710</w:t>
            </w:r>
          </w:p>
        </w:tc>
      </w:tr>
      <w:tr>
        <w:trPr>
          <w:trHeight w:val="10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616710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w:t>
            </w:r>
            <w:r>
              <w:br/>
            </w:r>
            <w:r>
              <w:rPr>
                <w:rFonts w:ascii="Times New Roman"/>
                <w:b w:val="false"/>
                <w:i w:val="false"/>
                <w:color w:val="000000"/>
                <w:sz w:val="20"/>
              </w:rPr>
              <w:t>
и водоотведения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602310</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129007</w:t>
            </w:r>
          </w:p>
        </w:tc>
      </w:tr>
      <w:tr>
        <w:trPr>
          <w:trHeight w:val="10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129007</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7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w:t>
            </w:r>
            <w:r>
              <w:br/>
            </w:r>
            <w:r>
              <w:rPr>
                <w:rFonts w:ascii="Times New Roman"/>
                <w:b w:val="false"/>
                <w:i w:val="false"/>
                <w:color w:val="000000"/>
                <w:sz w:val="20"/>
              </w:rPr>
              <w:t>
пунктов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95589</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293625</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10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культуры и</w:t>
            </w:r>
            <w:r>
              <w:br/>
            </w:r>
            <w:r>
              <w:rPr>
                <w:rFonts w:ascii="Times New Roman"/>
                <w:b w:val="false"/>
                <w:i w:val="false"/>
                <w:color w:val="000000"/>
                <w:sz w:val="20"/>
              </w:rPr>
              <w:t>
развития языков района (города</w:t>
            </w:r>
            <w:r>
              <w:br/>
            </w:r>
            <w:r>
              <w:rPr>
                <w:rFonts w:ascii="Times New Roman"/>
                <w:b w:val="false"/>
                <w:i w:val="false"/>
                <w:color w:val="000000"/>
                <w:sz w:val="20"/>
              </w:rPr>
              <w:t>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w:t>
            </w:r>
            <w:r>
              <w:br/>
            </w:r>
            <w:r>
              <w:rPr>
                <w:rFonts w:ascii="Times New Roman"/>
                <w:b w:val="false"/>
                <w:i w:val="false"/>
                <w:color w:val="000000"/>
                <w:sz w:val="20"/>
              </w:rPr>
              <w:t>
районном (города областного значения)</w:t>
            </w:r>
            <w:r>
              <w:br/>
            </w:r>
            <w:r>
              <w:rPr>
                <w:rFonts w:ascii="Times New Roman"/>
                <w:b w:val="false"/>
                <w:i w:val="false"/>
                <w:color w:val="000000"/>
                <w:sz w:val="20"/>
              </w:rPr>
              <w:t>
уровне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w:t>
            </w:r>
          </w:p>
        </w:tc>
      </w:tr>
      <w:tr>
        <w:trPr>
          <w:trHeight w:val="10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культуры и</w:t>
            </w:r>
            <w:r>
              <w:br/>
            </w:r>
            <w:r>
              <w:rPr>
                <w:rFonts w:ascii="Times New Roman"/>
                <w:b w:val="false"/>
                <w:i w:val="false"/>
                <w:color w:val="000000"/>
                <w:sz w:val="20"/>
              </w:rPr>
              <w:t>
развития языков района (города</w:t>
            </w:r>
            <w:r>
              <w:br/>
            </w:r>
            <w:r>
              <w:rPr>
                <w:rFonts w:ascii="Times New Roman"/>
                <w:b w:val="false"/>
                <w:i w:val="false"/>
                <w:color w:val="000000"/>
                <w:sz w:val="20"/>
              </w:rPr>
              <w:t>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w:t>
            </w:r>
          </w:p>
        </w:tc>
      </w:tr>
      <w:tr>
        <w:trPr>
          <w:trHeight w:val="10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 и</w:t>
            </w:r>
            <w:r>
              <w:br/>
            </w:r>
            <w:r>
              <w:rPr>
                <w:rFonts w:ascii="Times New Roman"/>
                <w:b w:val="false"/>
                <w:i w:val="false"/>
                <w:color w:val="000000"/>
                <w:sz w:val="20"/>
              </w:rPr>
              <w:t>
журналы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w:t>
            </w:r>
            <w:r>
              <w:br/>
            </w:r>
            <w:r>
              <w:rPr>
                <w:rFonts w:ascii="Times New Roman"/>
                <w:b w:val="false"/>
                <w:i w:val="false"/>
                <w:color w:val="000000"/>
                <w:sz w:val="20"/>
              </w:rPr>
              <w:t>
библиотек</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w:t>
            </w:r>
            <w:r>
              <w:br/>
            </w:r>
            <w:r>
              <w:rPr>
                <w:rFonts w:ascii="Times New Roman"/>
                <w:b w:val="false"/>
                <w:i w:val="false"/>
                <w:color w:val="000000"/>
                <w:sz w:val="20"/>
              </w:rPr>
              <w:t>
спорта, туризма и информационного</w:t>
            </w:r>
            <w:r>
              <w:br/>
            </w:r>
            <w:r>
              <w:rPr>
                <w:rFonts w:ascii="Times New Roman"/>
                <w:b w:val="false"/>
                <w:i w:val="false"/>
                <w:color w:val="000000"/>
                <w:sz w:val="20"/>
              </w:rPr>
              <w:t>
пространства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культуры и</w:t>
            </w:r>
            <w:r>
              <w:br/>
            </w:r>
            <w:r>
              <w:rPr>
                <w:rFonts w:ascii="Times New Roman"/>
                <w:b w:val="false"/>
                <w:i w:val="false"/>
                <w:color w:val="000000"/>
                <w:sz w:val="20"/>
              </w:rPr>
              <w:t>
развития языков района (города</w:t>
            </w:r>
            <w:r>
              <w:br/>
            </w:r>
            <w:r>
              <w:rPr>
                <w:rFonts w:ascii="Times New Roman"/>
                <w:b w:val="false"/>
                <w:i w:val="false"/>
                <w:color w:val="000000"/>
                <w:sz w:val="20"/>
              </w:rPr>
              <w:t>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w:t>
            </w:r>
          </w:p>
        </w:tc>
      </w:tr>
      <w:tr>
        <w:trPr>
          <w:trHeight w:val="9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 развития</w:t>
            </w:r>
            <w:r>
              <w:br/>
            </w:r>
            <w:r>
              <w:rPr>
                <w:rFonts w:ascii="Times New Roman"/>
                <w:b w:val="false"/>
                <w:i w:val="false"/>
                <w:color w:val="000000"/>
                <w:sz w:val="20"/>
              </w:rPr>
              <w:t>
языков и культуры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w:t>
            </w:r>
            <w:r>
              <w:br/>
            </w:r>
            <w:r>
              <w:rPr>
                <w:rFonts w:ascii="Times New Roman"/>
                <w:b w:val="false"/>
                <w:i w:val="false"/>
                <w:color w:val="000000"/>
                <w:sz w:val="20"/>
              </w:rPr>
              <w:t>
сфере молодежной политики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184705</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37836</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w:t>
            </w:r>
            <w:r>
              <w:br/>
            </w:r>
            <w:r>
              <w:rPr>
                <w:rFonts w:ascii="Times New Roman"/>
                <w:b w:val="false"/>
                <w:i w:val="false"/>
                <w:color w:val="000000"/>
                <w:sz w:val="20"/>
              </w:rPr>
              <w:t>
района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 и ветеринарии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скотомогильников (биотермических ям)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w:t>
            </w:r>
            <w:r>
              <w:br/>
            </w:r>
            <w:r>
              <w:rPr>
                <w:rFonts w:ascii="Times New Roman"/>
                <w:b w:val="false"/>
                <w:i w:val="false"/>
                <w:color w:val="000000"/>
                <w:sz w:val="20"/>
              </w:rPr>
              <w:t>
бродячих собак и кошек</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w:t>
            </w:r>
            <w:r>
              <w:br/>
            </w:r>
            <w:r>
              <w:rPr>
                <w:rFonts w:ascii="Times New Roman"/>
                <w:b w:val="false"/>
                <w:i w:val="false"/>
                <w:color w:val="000000"/>
                <w:sz w:val="20"/>
              </w:rPr>
              <w:t>
изымаемых и уничтожаемых больных</w:t>
            </w:r>
            <w:r>
              <w:br/>
            </w:r>
            <w:r>
              <w:rPr>
                <w:rFonts w:ascii="Times New Roman"/>
                <w:b w:val="false"/>
                <w:i w:val="false"/>
                <w:color w:val="000000"/>
                <w:sz w:val="20"/>
              </w:rPr>
              <w:t>
животных, продуктов и сырья животного</w:t>
            </w:r>
            <w:r>
              <w:br/>
            </w:r>
            <w:r>
              <w:rPr>
                <w:rFonts w:ascii="Times New Roman"/>
                <w:b w:val="false"/>
                <w:i w:val="false"/>
                <w:color w:val="000000"/>
                <w:sz w:val="20"/>
              </w:rPr>
              <w:t>
происхождения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w:t>
            </w:r>
            <w:r>
              <w:br/>
            </w:r>
            <w:r>
              <w:rPr>
                <w:rFonts w:ascii="Times New Roman"/>
                <w:b w:val="false"/>
                <w:i w:val="false"/>
                <w:color w:val="000000"/>
                <w:sz w:val="20"/>
              </w:rPr>
              <w:t>
энзоотическим болезням животных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10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w:t>
            </w:r>
            <w:r>
              <w:br/>
            </w:r>
            <w:r>
              <w:rPr>
                <w:rFonts w:ascii="Times New Roman"/>
                <w:b w:val="false"/>
                <w:i w:val="false"/>
                <w:color w:val="000000"/>
                <w:sz w:val="20"/>
              </w:rPr>
              <w:t>
планирования и предпринимательства</w:t>
            </w:r>
            <w:r>
              <w:br/>
            </w:r>
            <w:r>
              <w:rPr>
                <w:rFonts w:ascii="Times New Roman"/>
                <w:b w:val="false"/>
                <w:i w:val="false"/>
                <w:color w:val="000000"/>
                <w:sz w:val="20"/>
              </w:rPr>
              <w:t>
района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w:t>
            </w:r>
            <w:r>
              <w:br/>
            </w:r>
            <w:r>
              <w:rPr>
                <w:rFonts w:ascii="Times New Roman"/>
                <w:b w:val="false"/>
                <w:i w:val="false"/>
                <w:color w:val="000000"/>
                <w:sz w:val="20"/>
              </w:rPr>
              <w:t>
специалистов социальной сферы сельских</w:t>
            </w:r>
            <w:r>
              <w:br/>
            </w:r>
            <w:r>
              <w:rPr>
                <w:rFonts w:ascii="Times New Roman"/>
                <w:b w:val="false"/>
                <w:i w:val="false"/>
                <w:color w:val="000000"/>
                <w:sz w:val="20"/>
              </w:rPr>
              <w:t>
населенных пунктов за счет целевого</w:t>
            </w:r>
            <w:r>
              <w:br/>
            </w:r>
            <w:r>
              <w:rPr>
                <w:rFonts w:ascii="Times New Roman"/>
                <w:b w:val="false"/>
                <w:i w:val="false"/>
                <w:color w:val="000000"/>
                <w:sz w:val="20"/>
              </w:rPr>
              <w:t>
трансферта из республиканского бюджета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w:t>
            </w:r>
            <w:r>
              <w:br/>
            </w:r>
            <w:r>
              <w:rPr>
                <w:rFonts w:ascii="Times New Roman"/>
                <w:b w:val="false"/>
                <w:i w:val="false"/>
                <w:color w:val="000000"/>
                <w:sz w:val="20"/>
              </w:rPr>
              <w:t>
водного, лесного, рыбного хозяйства,</w:t>
            </w:r>
            <w:r>
              <w:br/>
            </w:r>
            <w:r>
              <w:rPr>
                <w:rFonts w:ascii="Times New Roman"/>
                <w:b w:val="false"/>
                <w:i w:val="false"/>
                <w:color w:val="000000"/>
                <w:sz w:val="20"/>
              </w:rPr>
              <w:t>
охраны окружающей среды и земельных</w:t>
            </w:r>
            <w:r>
              <w:br/>
            </w:r>
            <w:r>
              <w:rPr>
                <w:rFonts w:ascii="Times New Roman"/>
                <w:b w:val="false"/>
                <w:i w:val="false"/>
                <w:color w:val="000000"/>
                <w:sz w:val="20"/>
              </w:rPr>
              <w:t>
отношений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130213</w:t>
            </w:r>
          </w:p>
        </w:tc>
      </w:tr>
      <w:tr>
        <w:trPr>
          <w:trHeight w:val="7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w:t>
            </w:r>
            <w:r>
              <w:br/>
            </w:r>
            <w:r>
              <w:rPr>
                <w:rFonts w:ascii="Times New Roman"/>
                <w:b w:val="false"/>
                <w:i w:val="false"/>
                <w:color w:val="000000"/>
                <w:sz w:val="20"/>
              </w:rPr>
              <w:t>
района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130213</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w:t>
            </w:r>
            <w:r>
              <w:br/>
            </w:r>
            <w:r>
              <w:rPr>
                <w:rFonts w:ascii="Times New Roman"/>
                <w:b w:val="false"/>
                <w:i w:val="false"/>
                <w:color w:val="000000"/>
                <w:sz w:val="20"/>
              </w:rPr>
              <w:t>
мероприятий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w:t>
            </w:r>
            <w:r>
              <w:br/>
            </w:r>
            <w:r>
              <w:rPr>
                <w:rFonts w:ascii="Times New Roman"/>
                <w:b w:val="false"/>
                <w:i w:val="false"/>
                <w:color w:val="000000"/>
                <w:sz w:val="20"/>
              </w:rPr>
              <w:t>
строительная деятельность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10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w:t>
            </w:r>
            <w:r>
              <w:br/>
            </w:r>
            <w:r>
              <w:rPr>
                <w:rFonts w:ascii="Times New Roman"/>
                <w:b w:val="false"/>
                <w:i w:val="false"/>
                <w:color w:val="000000"/>
                <w:sz w:val="20"/>
              </w:rPr>
              <w:t>
строительства района (города областного</w:t>
            </w:r>
            <w:r>
              <w:br/>
            </w:r>
            <w:r>
              <w:rPr>
                <w:rFonts w:ascii="Times New Roman"/>
                <w:b w:val="false"/>
                <w:i w:val="false"/>
                <w:color w:val="000000"/>
                <w:sz w:val="20"/>
              </w:rPr>
              <w:t>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17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строительства,</w:t>
            </w:r>
            <w:r>
              <w:br/>
            </w:r>
            <w:r>
              <w:rPr>
                <w:rFonts w:ascii="Times New Roman"/>
                <w:b w:val="false"/>
                <w:i w:val="false"/>
                <w:color w:val="000000"/>
                <w:sz w:val="20"/>
              </w:rPr>
              <w:t>
улучшения архитектурного облика</w:t>
            </w:r>
            <w:r>
              <w:br/>
            </w:r>
            <w:r>
              <w:rPr>
                <w:rFonts w:ascii="Times New Roman"/>
                <w:b w:val="false"/>
                <w:i w:val="false"/>
                <w:color w:val="000000"/>
                <w:sz w:val="20"/>
              </w:rPr>
              <w:t>
городов, районов и населенных пунктов</w:t>
            </w:r>
            <w:r>
              <w:br/>
            </w:r>
            <w:r>
              <w:rPr>
                <w:rFonts w:ascii="Times New Roman"/>
                <w:b w:val="false"/>
                <w:i w:val="false"/>
                <w:color w:val="000000"/>
                <w:sz w:val="20"/>
              </w:rPr>
              <w:t>
области и обеспечению рационального и</w:t>
            </w:r>
            <w:r>
              <w:br/>
            </w:r>
            <w:r>
              <w:rPr>
                <w:rFonts w:ascii="Times New Roman"/>
                <w:b w:val="false"/>
                <w:i w:val="false"/>
                <w:color w:val="000000"/>
                <w:sz w:val="20"/>
              </w:rPr>
              <w:t>
эффективного градостроительного</w:t>
            </w:r>
            <w:r>
              <w:br/>
            </w:r>
            <w:r>
              <w:rPr>
                <w:rFonts w:ascii="Times New Roman"/>
                <w:b w:val="false"/>
                <w:i w:val="false"/>
                <w:color w:val="000000"/>
                <w:sz w:val="20"/>
              </w:rPr>
              <w:t>
освоения территории района (города</w:t>
            </w:r>
            <w:r>
              <w:br/>
            </w:r>
            <w:r>
              <w:rPr>
                <w:rFonts w:ascii="Times New Roman"/>
                <w:b w:val="false"/>
                <w:i w:val="false"/>
                <w:color w:val="000000"/>
                <w:sz w:val="20"/>
              </w:rPr>
              <w:t>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10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7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w:t>
            </w:r>
          </w:p>
        </w:tc>
      </w:tr>
      <w:tr>
        <w:trPr>
          <w:trHeight w:val="8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10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w:t>
            </w:r>
            <w:r>
              <w:br/>
            </w:r>
            <w:r>
              <w:rPr>
                <w:rFonts w:ascii="Times New Roman"/>
                <w:b w:val="false"/>
                <w:i w:val="false"/>
                <w:color w:val="000000"/>
                <w:sz w:val="20"/>
              </w:rPr>
              <w:t>
в рамках программы "Дорожная карта</w:t>
            </w:r>
            <w:r>
              <w:br/>
            </w:r>
            <w:r>
              <w:rPr>
                <w:rFonts w:ascii="Times New Roman"/>
                <w:b w:val="false"/>
                <w:i w:val="false"/>
                <w:color w:val="000000"/>
                <w:sz w:val="20"/>
              </w:rPr>
              <w:t>
бизнеса - 2020"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7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w:t>
            </w:r>
            <w:r>
              <w:br/>
            </w:r>
            <w:r>
              <w:rPr>
                <w:rFonts w:ascii="Times New Roman"/>
                <w:b w:val="false"/>
                <w:i w:val="false"/>
                <w:color w:val="000000"/>
                <w:sz w:val="20"/>
              </w:rPr>
              <w:t>
района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10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15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w:t>
            </w:r>
          </w:p>
        </w:tc>
      </w:tr>
      <w:tr>
        <w:trPr>
          <w:trHeight w:val="8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отдела образования, физической культуры</w:t>
            </w:r>
            <w:r>
              <w:br/>
            </w:r>
            <w:r>
              <w:rPr>
                <w:rFonts w:ascii="Times New Roman"/>
                <w:b w:val="false"/>
                <w:i w:val="false"/>
                <w:color w:val="000000"/>
                <w:sz w:val="20"/>
              </w:rPr>
              <w:t>
и спорта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8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ІІІ.Чистое бюджетное кредитование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79948</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8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10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w:t>
            </w:r>
            <w:r>
              <w:br/>
            </w:r>
            <w:r>
              <w:rPr>
                <w:rFonts w:ascii="Times New Roman"/>
                <w:b w:val="false"/>
                <w:i w:val="false"/>
                <w:color w:val="000000"/>
                <w:sz w:val="20"/>
              </w:rPr>
              <w:t>
планирования и предпринимательства</w:t>
            </w:r>
            <w:r>
              <w:br/>
            </w:r>
            <w:r>
              <w:rPr>
                <w:rFonts w:ascii="Times New Roman"/>
                <w:b w:val="false"/>
                <w:i w:val="false"/>
                <w:color w:val="000000"/>
                <w:sz w:val="20"/>
              </w:rPr>
              <w:t>
района (города областного значения)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13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w:t>
            </w:r>
            <w:r>
              <w:br/>
            </w:r>
            <w:r>
              <w:rPr>
                <w:rFonts w:ascii="Times New Roman"/>
                <w:b w:val="false"/>
                <w:i w:val="false"/>
                <w:color w:val="000000"/>
                <w:sz w:val="20"/>
              </w:rPr>
              <w:t>
социальной поддержки специалистов</w:t>
            </w:r>
            <w:r>
              <w:br/>
            </w:r>
            <w:r>
              <w:rPr>
                <w:rFonts w:ascii="Times New Roman"/>
                <w:b w:val="false"/>
                <w:i w:val="false"/>
                <w:color w:val="000000"/>
                <w:sz w:val="20"/>
              </w:rPr>
              <w:t>
социальной сферы сельских населенных</w:t>
            </w:r>
            <w:r>
              <w:br/>
            </w:r>
            <w:r>
              <w:rPr>
                <w:rFonts w:ascii="Times New Roman"/>
                <w:b w:val="false"/>
                <w:i w:val="false"/>
                <w:color w:val="000000"/>
                <w:sz w:val="20"/>
              </w:rPr>
              <w:t>
пунктов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531"/>
        <w:gridCol w:w="647"/>
        <w:gridCol w:w="9541"/>
        <w:gridCol w:w="18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3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w:t>
            </w:r>
            <w:r>
              <w:br/>
            </w:r>
            <w:r>
              <w:rPr>
                <w:rFonts w:ascii="Times New Roman"/>
                <w:b w:val="false"/>
                <w:i w:val="false"/>
                <w:color w:val="000000"/>
                <w:sz w:val="20"/>
              </w:rPr>
              <w:t>
государственного бюджета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07"/>
        <w:gridCol w:w="748"/>
        <w:gridCol w:w="690"/>
        <w:gridCol w:w="8736"/>
        <w:gridCol w:w="192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IV.Сальдо по операциям с финансовыми</w:t>
            </w:r>
            <w:r>
              <w:br/>
            </w:r>
            <w:r>
              <w:rPr>
                <w:rFonts w:ascii="Times New Roman"/>
                <w:b w:val="false"/>
                <w:i w:val="false"/>
                <w:color w:val="000000"/>
                <w:sz w:val="20"/>
              </w:rPr>
              <w:t>
активами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w:t>
            </w:r>
            <w:r>
              <w:br/>
            </w:r>
            <w:r>
              <w:rPr>
                <w:rFonts w:ascii="Times New Roman"/>
                <w:b w:val="false"/>
                <w:i w:val="false"/>
                <w:color w:val="000000"/>
                <w:sz w:val="20"/>
              </w:rPr>
              <w:t>
уставного капитала юридических лиц</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68"/>
        <w:gridCol w:w="745"/>
        <w:gridCol w:w="703"/>
        <w:gridCol w:w="8460"/>
        <w:gridCol w:w="191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(профицит)бюджета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-131917</w:t>
            </w:r>
          </w:p>
        </w:tc>
      </w:tr>
      <w:tr>
        <w:trPr>
          <w:trHeight w:val="6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профицита)бюджета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131917</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89"/>
        <w:gridCol w:w="730"/>
        <w:gridCol w:w="770"/>
        <w:gridCol w:w="8643"/>
        <w:gridCol w:w="189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w:t>
            </w:r>
            <w:r>
              <w:br/>
            </w:r>
            <w:r>
              <w:rPr>
                <w:rFonts w:ascii="Times New Roman"/>
                <w:b w:val="false"/>
                <w:i w:val="false"/>
                <w:color w:val="000000"/>
                <w:sz w:val="20"/>
              </w:rPr>
              <w:t>
исполнительного органа перед</w:t>
            </w:r>
            <w:r>
              <w:br/>
            </w:r>
            <w:r>
              <w:rPr>
                <w:rFonts w:ascii="Times New Roman"/>
                <w:b w:val="false"/>
                <w:i w:val="false"/>
                <w:color w:val="000000"/>
                <w:sz w:val="20"/>
              </w:rPr>
              <w:t>
вышестоящим бюджетом</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w:t>
            </w:r>
            <w:r>
              <w:br/>
            </w:r>
            <w:r>
              <w:rPr>
                <w:rFonts w:ascii="Times New Roman"/>
                <w:b w:val="false"/>
                <w:i w:val="false"/>
                <w:color w:val="000000"/>
                <w:sz w:val="20"/>
              </w:rPr>
              <w:t>
кредитов, выданных из местного</w:t>
            </w:r>
            <w:r>
              <w:br/>
            </w:r>
            <w:r>
              <w:rPr>
                <w:rFonts w:ascii="Times New Roman"/>
                <w:b w:val="false"/>
                <w:i w:val="false"/>
                <w:color w:val="000000"/>
                <w:sz w:val="20"/>
              </w:rPr>
              <w:t>
бюджета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