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6a35e" w14:textId="066a3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Коксуского районного маслихата от 22 декабря 2010 года N 48-2 "О районном бюджете Коксуского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Коксуского района Алматинской области от 18 марта 2011 года N 53-1. Зарегистрировано Управлением юстиции Коксуского района Департамента юстиции Алматинской области 07 апреля 2011 года N 2-14-106. Утратило силу решением маслихата Коксуского района Алматинской области от 05 июня 2013 года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Коксуского района Алматинской области от 05.06.2013 N 15-3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статьи 104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>, статьи 106 пункта 2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>, статьи 109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статьи 6 пункта 1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Коксуский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 Е Ш И 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Коксуского районного маслихата от 22 декабря 2010 года N 48-2 "О районном бюджете Коксуского района на 2011-2013 годы" (зарегистрировано в Реестре государственной регистрации нормативных правовых актов от 30 декабря 2010 года за N 2-14-102, опубликовано в газете "Нұрлы Коксу" от 14 января 2011 года N 4(57), от 21 января 2011 года N 3(58), 28 января 2011 года N 4(59),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Коксуского районного маслихата от 21 февраля 2011 года N 51-1 "О внесении изменений и дополнений в решение Коксуского районного маслихата от 22 декабря 2010 года N 48-2 "О районном бюджете Коксуского района на 2011-2013 годы" (зарегистрировано в Реестре государственной регистрации нормативных правовых актов от 28 февраля 2011 года N 2-14-105, опубликовано в газете "Нұрлы Коксу" от 11 марта 2011 года N 10(65),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"Доходы" цифру "3014980" заменить на цифру "3038742"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"2946001" заменить на цифру "2969763".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"Расходы" цифру "3003490" заменить на цифру "3059528".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"дефицит" цифру "-60307" заменить на цифру "-92583".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"финансирование дефицита бюджета" цифру "60307" заменить на цифру "92583".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Образование цифру "2076113" заменить на цифру "2123797";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и социальное обеспечение цифру "131922" заменить на цифру "132494";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"82421" на цифру "90203".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Б. Кисметов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Коксуского отдела экономики,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                        Асель Базархановна Амирсеитова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 марта 2011 года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18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53-1 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в решение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 от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декабря 2010 года N 48-2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Коксуского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Коксуского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22 декабря 2010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"О районном бюджете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Коксуского района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2011-2013 годы"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53"/>
        <w:gridCol w:w="633"/>
        <w:gridCol w:w="9669"/>
        <w:gridCol w:w="1793"/>
      </w:tblGrid>
      <w:tr>
        <w:trPr>
          <w:trHeight w:val="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3038742</w:t>
            </w:r>
          </w:p>
        </w:tc>
      </w:tr>
      <w:tr>
        <w:trPr>
          <w:trHeight w:val="1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60404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48957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5832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7065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</w:tr>
      <w:tr>
        <w:trPr>
          <w:trHeight w:val="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3985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4382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7475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1345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2969763</w:t>
            </w:r>
          </w:p>
        </w:tc>
      </w:tr>
      <w:tr>
        <w:trPr>
          <w:trHeight w:val="1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2969763</w:t>
            </w:r>
          </w:p>
        </w:tc>
      </w:tr>
      <w:tr>
        <w:trPr>
          <w:trHeight w:val="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2969763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513"/>
        <w:gridCol w:w="673"/>
        <w:gridCol w:w="713"/>
        <w:gridCol w:w="8973"/>
        <w:gridCol w:w="1793"/>
      </w:tblGrid>
      <w:tr>
        <w:trPr>
          <w:trHeight w:val="9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3059528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187286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160987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12479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65789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19250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82569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76769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8594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14791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86179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85092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85092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84861</w:t>
            </w:r>
          </w:p>
        </w:tc>
      </w:tr>
      <w:tr>
        <w:trPr>
          <w:trHeight w:val="3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2123797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518342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518342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502704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15638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1396113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1394703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1376281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209342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172100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8828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132494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120321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120321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22221</w:t>
            </w:r>
          </w:p>
        </w:tc>
      </w:tr>
      <w:tr>
        <w:trPr>
          <w:trHeight w:val="42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6853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37346</w:t>
            </w:r>
          </w:p>
        </w:tc>
      </w:tr>
      <w:tr>
        <w:trPr>
          <w:trHeight w:val="51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10589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193226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27301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24837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134038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134038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116433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31887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11272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15917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70310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41131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</w:t>
            </w:r>
          </w:p>
        </w:tc>
      </w:tr>
      <w:tr>
        <w:trPr>
          <w:trHeight w:val="24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015 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1716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18743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4425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</w:p>
        </w:tc>
      </w:tr>
      <w:tr>
        <w:trPr>
          <w:trHeight w:val="34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7614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90203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21123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14922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6201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63807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7056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140645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138645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138645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25721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10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4996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16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36797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33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9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25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53"/>
        <w:gridCol w:w="633"/>
        <w:gridCol w:w="9633"/>
        <w:gridCol w:w="1793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572"/>
        <w:gridCol w:w="733"/>
        <w:gridCol w:w="653"/>
        <w:gridCol w:w="8838"/>
        <w:gridCol w:w="177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9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0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53"/>
        <w:gridCol w:w="631"/>
        <w:gridCol w:w="9675"/>
        <w:gridCol w:w="1790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тенге)</w:t>
            </w:r>
          </w:p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-92583</w:t>
            </w:r>
          </w:p>
        </w:tc>
      </w:tr>
      <w:tr>
        <w:trPr>
          <w:trHeight w:val="1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92583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38103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550"/>
        <w:gridCol w:w="771"/>
        <w:gridCol w:w="652"/>
        <w:gridCol w:w="8754"/>
        <w:gridCol w:w="178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9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16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