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9ed0" w14:textId="736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 кандидатов на внеочередных выборах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04 марта 2011 года N 3-50. Зарегистрировано Управлением юстиции Алакольского района Департамента юстиции Алматинской области 29 марта 2011 года N 2-5-144. Утратило силу постановлением акимата Алакольского района Алматинской области от 28 октября 2013 года N 10-352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Алакольского района Алматинской области от 28.10.2013 года N 10-352.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на внеочередных выборах в Президенты Республики Казахстан в населенных пунктах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территориальных округов оснастить места стендами и щитами.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Менлибаевой Салтанат Даулетхановне.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Карасаев Б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"Об определении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материалов кандидатов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внеочередных выборах в Президенты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от 04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3-50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мест, определенных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 на внеочередных выборах в</w:t>
      </w:r>
      <w:r>
        <w:br/>
      </w:r>
      <w:r>
        <w:rPr>
          <w:rFonts w:ascii="Times New Roman"/>
          <w:b/>
          <w:i w:val="false"/>
          <w:color w:val="000000"/>
        </w:rPr>
        <w:t>
Президенты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Ушаралскому городскому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по улице Конаева - район рынка "Алаколь";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угол улиц Дулепова и Богенбая - район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 угол улиц Конаева и К.Садыка - район Товарищества с ограниченной ответственностью "Рынок" и расположения филиалов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 пересечение улиц Аблайхана и Богенбая - район стоянки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 пересечение улиц Конаева и Кабанбая - район магазина "Запчасти".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Бескольскому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 по улице Достык, станция Бесколь - площадь перед железнодорожным вокзалом;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 по улице Б.Момышулы, 88, село Булакты - площадь перед зданием аппарата акима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 по улице А.Бейсеуова, 3, поселок Сахзавод - район перекрестка у территории Сахарного завода ТОО "Алаколь Шекер";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 по улице Амангельды, 28, поселок Заготзерно - у здания ТОО "Нусипов и 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Кабанбайскому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 аул Жамбыл, по улице Б.Момышулы, 28 - здание фельдшерского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 по улице Ауезова, 3 - здание автовокзала;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 по улице Абылайхана, 237 - зданием аппарата акима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 по улице Аблайхана, 247 -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Достыкскому поселковому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 по улице Ш.Калдаякова, 3 - площадь перед железнодорожным вокзалом;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 по улице Абая, 53 - район участковой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 по улице Рыскулова, 12 - район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 по улице Ш.Калдаякова, 2 - район филиала КТЖ "Станция 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Актубекскому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 пересечение улиц - Байтукбаева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 центральные улицы - Тастанбек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 пересечение улиц - Жамбыла и Алекеева;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 по улице Алекеева - здание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Инталинскому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 по улице Женис, 7 -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Жанаминскому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 по улице Акбаева, 7 село Жанама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 по улице Арыкбаева, 25 село Карабулак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 по улице Арыкбаева, 12 село Карабулак - здание сельской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 по улице Ауезова, 29 - территория площади перед зданием аппарата акима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Жагатальскому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9.1 по улице Сембая, - здание бывшего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Архарлинскому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 пересечение улиц - Рахимова и Махамбет;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 по улице Рахимова, 7 -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 по улице Уалиханова, 1 -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 по улице Кабанбая, 4 -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11.2 по улице Кабанбая, 6 - территория площади перед зданием аппарата акима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Жайпакскому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12.1 по улице Тайботанова, 3 -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12.2 по улице Кабанбая, 29 - здание бывшего сельского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Кызылащинскому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13.1 по улице С.Оразбекова, 18 -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13.2 по улице С.Оразбекова, 19 - здание бывшего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Ыргайтинскому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14.1 по улице Сейфулина, 1, село Акши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14.2 по улице Бектурова, 1, село Коктума -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Камыскалинскому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15.1 по улице Б.Момышулы, 1, аул Камыскала - здание магазина "Галия";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15.2 по улице Б.Момышулы, 22, аул Камыскала - центральная заправка;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15.3 по улице Килыбаев, 20, аул Камыскала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15.4 по улице Балыкшы, 1, аул Алаколь - частный дом М.Алашбаева.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Теректинскому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16.1 по улице К.Баянбаева, 55 - здание сельской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Сапакскому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17.1 по улице Бауырластар, 54, аул Сапак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17.2 по улице Абая, 37, аул Сапак - здание магазина "Азамат";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17.3 по улице Абая, 42, аул Сапак - здание магазина "Медет";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17.4 Аул Бибакан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17.5 Аул Бибакан - здание сельской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Токжайлаускому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 по улице Богенбай батыра, 122 -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18.2 по улице Тойжанова, 120 - здание СПК "Токжайлау";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18.3 улица Богенбай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Ушбулакскому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19.1 аул Айпара - здание начальной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19.2 по улице Жансейтова, аул Ушбулак -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19.3 аул Кенес - здание начальной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Акжарскому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20.1 по улице Бейбитшилик, 79, аул Коныр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20.2 по улице Бейбитшилик, 81, аул Коныр - здание сельской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20.3 по улице Оразова, 86, аул Акжар - здание КТ "Жазылбеков и 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20.4 по улице Оразова, 221, аул Акжар - здание магазина КТ "Жазылбеков и 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Екпендинскому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21.1 по улице Казахстанская, 55, аул Екпенды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21.2 по улице Казахстанская, 61, аул Екпенды - здание магазина "Дарын";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21.3 по улице Казахстанская, 63, аул Екпенды - здание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21.4 аул Карлыгаш - здание магазина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21.5 аул Карлыгаш -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21.6 аул Карлыгаш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21.7 аул Ушкайын - здание сельской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21.8 аул Ушкайын -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Жыландинскому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 аул Тонкерис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 аул Жыланды - здание ТОО "Муратхан";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 пересечение улиц Казангапова и Агынтаева - билборд;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 аул Жыланды - здание сельской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 аул Жыланды - здание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 аул Майкан - здание конторы;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 аул Майкан - здание сельского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 аул Шынжылы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 аул Шынжылы -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22.10 аул Шынжылы - здание сельской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22.11 аул Шынжылы - здание сельского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22.12 аул Кокжар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22.13 аул Кокжар - район рынка "Райгуль";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22.14 аул Кокжар - здание сельской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22.15 аул Кокжар - здание сельского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Кольбайскому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 по улице Курманова, 37, аул Кольбай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 по улице Жетису, 29, аул Кольбай - здание магазина "Алмас";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 трасса Ускаман – Алматы аул Кольбай - здание кафе "Жанар";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 по улице Алемды, 3, - здание начальной средней школы аул Алемды;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 по улице Алтынсарина, 29, аул Кызылкайын - здание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 по улице Алтынсарина, 40, аул Кызылкайын - здание магазина "Мерей".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Лепсинскому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24.1 по улице Уалиханова, 3, аул Лепсинск -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24.2 по улице Уалиханова, 5, аул Лепсинск - здание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24.3 по улице Жамбыла, 15, аул Байзерек - здание врачебной амбулатории.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