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0fe8" w14:textId="8360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населенных пунктов Кызылжарского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Кобдинского района Актюбинской области от 28 июня 2011 года № 4. Зарегистрировано Управлением юстиции Кобдинского района Актюбинской области 29 июля 2011 года № 3-7-110.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реквизитах, заголовке и по тексту решения на русском языке слова "аульного", "аула" заменены соответственно словами "сельского", "села", текст на казахском языке не меняется решением акима Кызылжарского сельского округа Кобдинского района Актюбинской области от 18.03.2017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Кызылжарского сельского округа от 20 мая 2011 года № 1, аким Кызылжарского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Кызылжарского сельского округа Кобдинского района Актюбинской области от 18.03.2017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улицам села Кызылжар: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Абылайхана;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улица Ыбрай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улица Абая Кунанбаева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наименование улице села Каракемер: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Тауелсиздик.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