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d3de1" w14:textId="75d3d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2010 года № 243 "О бюджете Каргалинского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4 февраля 2011 года № 264. Зарегистрировано Управлением юстиции Каргалинского района 18 февраля 2011 года за № 3-6-116. Утратило силу в связи с истечением срока применения - (письмо маслихата Каргалинского района Актюбинской области от 4 мая 2012 года № 03-14/68).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применения - (письмо маслихата Каргалинского района Актюбинской области от 04.05.2012 № 03-14/68).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подпункта 5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 № 95-IV и в целях реализации решения областного маслихата от 21 января 2011 года № 361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13 декабря 2010 года № 333 "Об областном бюджете на 2011-2013 годы"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РЕШАЕТ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от 24 декабря 2010 года № 243 "О бюджете Каргалинского района на 2011-2013 годы" (зарегистрировано в Реестре Государственной регистрации нормативных правовых актов № 3-6-114, опубликовано за № 4-5 от 20 января 2011 года в районной газете "Қарғалы")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1)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подпункте 1):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доходы цифры "2 461 700" заменить цифрами "2 464 200",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 поступлениям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цифры "2 056 685" заменить цифрами "2 059 185";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подпункте 2):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"2 461 700" заменить цифрами "2 520 415,3";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"16 913,8" заменить цифрами "16 913";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погашениям бюджетных кредитов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"890,2" заменить цифрами "891";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цифры "-16 913,8" заменить цифрами "-73 128,3";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"16 913,8" заменить цифрами "73 128,3".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2) </w:t>
      </w:r>
      <w:r>
        <w:rPr>
          <w:rFonts w:ascii="Times New Roman"/>
          <w:b w:val="false"/>
          <w:i w:val="false"/>
          <w:color w:val="000000"/>
          <w:sz w:val="28"/>
        </w:rPr>
        <w:t>в 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абзаце 4 цифры "3 500" заменить цифрами "0";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 дополнить абзацем 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6 000 тысяч тенге – на разработку ПСД по проекту "Строительство объектов водоснабжения в селе Велиховка Каргалинского района".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решение вводится в действие с 1 января 2011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Секретарь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сессии районного маслихата районного маслихата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Л.Ильчевская Ж.Кульманов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2011 г. № 264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2464200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376385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платежи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взимаемые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значимых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выдачу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нематериальных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2059185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вышестоящих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2059185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2059185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2520415,3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статистическая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чрезвычайным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порядок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уголовно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1225959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воспитание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146269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146269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1054677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1053365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системы электронного обучения в организациях среднего и технического профессионального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доступа организаций образования доступа к сети Интернет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132872,8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115978,8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107152,8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177846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124922,4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11641,4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589437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560966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554966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72595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72595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29496,6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предпринимательской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28639,6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18828,6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дминистратор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-73128,3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ьзование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73128,3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56215,3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56215,3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2011 г. № 264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1936462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417348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189035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146330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платежи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взимаемые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значимых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выдачу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нематериальных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1488357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вышестоящих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1488357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1488357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1936462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125794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статистическая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чрезвычайным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порядок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уголовно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1369829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воспитание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системы электронного обучения в организациях среднего и технического профессионального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доступа организаций образования доступа к сети Интернет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101634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99185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предпринимательской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-16913,0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2011 г. № 264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1997352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446595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156730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платеж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взимаемые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значимых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выдачу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нематериальных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1517782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вышестоящих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1517782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1517782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1997352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157378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рганы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127994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статистическая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чрезвычайным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порядок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оловно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1406061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воспитание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149151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149151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1208420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1206916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системы электронного обучения в организациях среднего и технического профессионального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доступа организаций образования доступа к сети Интернет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127252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108034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99153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ленность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предпринимательской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-16913,0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февраля 2011 года № 264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 аульных (сельских) округов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экстр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случаях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доставки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тяжелобольн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людей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ближайшей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оказывающей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врачебную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Оказание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нуждающимся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гражданам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бесплатного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подвоза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школы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обратно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Ащелисайский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Кос-Истекский сельских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Кемпирсайский с/округ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Бадамша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Освещени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санитари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озеленение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функциониров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водоснабж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ени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Ащелисайский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Кос-Истекский сельских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Кемпирсайский с/округ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Бадамша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14746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111108,0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