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c12e4" w14:textId="b4c12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зонирования земель, границы зон и поправочных коэффициентов к базовым ставкам земельного налога на земли сельскохозяйственного назначения и сельских населенных пунктов для целей налогообложения в Целиноградском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13 декабря 2011 года № 299/46-4. Зарегистрировано Управлением юстиции Целиноградского района Акмолинской области 20 января 2012 года № 1-17-162. Утратило силу решением Целиноградского районного маслихата Акмолинской области от 6 декабря 2013 года № 170/23-5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Целиноградского районного маслихата Акмолинской области от 06.12.2013 № 170/23-5 (вступает в силу со дня подписания).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387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«О налогах и других обязательных платежах в бюджет (Налоговый кодекс)» от 10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 от 23 января 2001 года и согласно постановлению акимата Целиноградского района от 5 декабря 2011 года № А-9/291 «Об утверждении схемы зонирования земель и поправочных коэффициентов к базовым ставкам земельного налога на земли сельскохозяйственного назначения и сельских населенных пунктов Целиноградского района», Целиноградский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схему зонирования земель, границы зон и поправочные коэффициенты к базовым ставкам земельного налога на земли сельскохозяйственного назначения и сельских населенных пунктов для целей налогообложения в Целиноградском районе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Целиноградского районного маслихата по вопросам экономики и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Целиноградского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Д.Камзебаев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Целиноградского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Б.Мажренов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Целиноградского района                М.Жунусов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сельского хозяйства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земельных отношений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Целиноградского района»                    Т.Болсамбеков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«Налоговое 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Целиноградскому району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Налогового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Налогового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Казахстан»                      С.Мырзабаев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Целиноградского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299/46-4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зонирования земель, границы зон и поправочные коэффициенты к базовым ставкам земельного налога на земли сельскохозяйственного назначения для целей налогообложения в Целиноградском районе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87"/>
        <w:gridCol w:w="4299"/>
        <w:gridCol w:w="5814"/>
      </w:tblGrid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зоны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Поправочные коэффициенты к базовым ставкам земельного налога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 название кадастровых кварталов, входящих в зону (административную территорию)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 Воздвиженский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 Караоткельский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 аульный округ Акмол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 Косшынский аульный округ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значение по зоне</w:t>
            </w:r>
          </w:p>
        </w:tc>
      </w:tr>
      <w:tr>
        <w:trPr>
          <w:trHeight w:val="30" w:hRule="atLeast"/>
        </w:trPr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 аульный округ Рахымжана Кошкарбаева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 Кояндинский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 Максимовский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 Оразакский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 сельский округ Кабанбай батыра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 Талапкерский сельский округ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значение по зоне</w:t>
            </w:r>
          </w:p>
        </w:tc>
      </w:tr>
      <w:tr>
        <w:trPr>
          <w:trHeight w:val="30" w:hRule="atLeast"/>
        </w:trPr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 аульный округ Тасты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Новоишимский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аульный округ Родина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 Маншукский сельский округ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значение по зоне</w:t>
            </w:r>
          </w:p>
        </w:tc>
      </w:tr>
      <w:tr>
        <w:trPr>
          <w:trHeight w:val="30" w:hRule="atLeast"/>
        </w:trPr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 Красноярский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 Приреченский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 Софиевский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 Шалкарский аульный округ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значение по зоне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Целиноградского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299/46-4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зонирования земель, границы зон и поправочные коэффициенты к базовым ставкам земельного налога на земли сельских населенных пунктов для целей налогообложения в Целиноградском районе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7"/>
        <w:gridCol w:w="3567"/>
        <w:gridCol w:w="6606"/>
      </w:tblGrid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зоны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Поправочные коэффициенты к базовым ставкам земельного налога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сельских населенных пунктов входящих в зону (по аульным (сельским округам)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01-011-009 село Воздвиженка (Воздвиженский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01-011-064 село Раздольное (Воздвиженский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01-011-015 аул Караоткель (Караоткельский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01-011-070 село Каражар (Караоткельский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01-011-016 аул Косшы (Косшынский аульный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01-011-002 село Максимовка (Максимовский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01-011-019 (-020,-021,-022) аул Акмол (аульный округ Акмол)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01-011-034 (-035) аул Кабанбай батыра (сельский округ Кабанбай батыра)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01-011-081 село Кызылжар (сельский округ Кабанбай батыра)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01-011-033 аул Рахымжана Кошкарбаева (аульный округ Рахымжана Кошкарбаева)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01-011-033 село Талапкер (Талапкерский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01-011-079 село Коянды (Кояндинский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01-011-092 село Шубар (Кояндинский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01-011-046 село Малотимофеевка (Кояндинский сельский округ)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1,40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значение по зоне</w:t>
            </w:r>
          </w:p>
        </w:tc>
      </w:tr>
      <w:tr>
        <w:trPr>
          <w:trHeight w:val="30" w:hRule="atLeast"/>
        </w:trPr>
        <w:tc>
          <w:tcPr>
            <w:tcW w:w="1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01-011-072 село Тайтюбе (Косшынский аульный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01-011-059 станция Жайнак (Максимовский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01-011-076 село Маншук (Маншукский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01-011-023 село Отемис (аульный округ Акмол)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01-011-027 село Оразак (Оразакский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01-011-073 село Бирлик (Оразакский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01-011-061 аул Родина (аульный округ Родина)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01-011-077 село Преображенка (аульный округ Рахымжана Кошкарбаева)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01-011-046 село Софиевка (Софиевский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01-011-036 село Кажымукан (Талапкерский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01-011-077 село Кызыл суат (Талапкерский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01-011-028 аул Шалкар (Шалкарский аульный округ)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01-011-074 село Отаутускен (Шалкарский аульный округ)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1,08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значение по зоне</w:t>
            </w:r>
          </w:p>
        </w:tc>
      </w:tr>
      <w:tr>
        <w:trPr>
          <w:trHeight w:val="30" w:hRule="atLeast"/>
        </w:trPr>
        <w:tc>
          <w:tcPr>
            <w:tcW w:w="1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01-011-065 аул Жана Жайнак (Воздвиженский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01-011-071 село Жанажол (Караоткельский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01-011-031 село Жалгызкудук (Красноярский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01-011-055 аул Тасты (аульный округ Тасты)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01-011-003 ст.Тастак (аульный округ Тасты)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01-011-057 село Тонкерис (Максимовский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01-011-060 аул Фарфоровый (Максимовский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01-011-058 станция Косчеку (Максимовский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01-011-007 село Новоишимка (Новоишимский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01-011-001 село Семеновка (Новоишимский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01-011-063 село Мортык (Новоишимский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01-011-062 село Зеленый Гай (аульный округ Родина)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01-011-006 село Садовое (аульный округ Родина)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01-011-047 село Приречное (Приреченский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01-011-080 село Нура (сельский округ Кабанбай батыра)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01-011-078 Разъезд №96 (Талапкерский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01-011-075 село Каратомар (Шалкарский аульный округ)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0,76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значение по зоне</w:t>
            </w:r>
          </w:p>
        </w:tc>
      </w:tr>
      <w:tr>
        <w:trPr>
          <w:trHeight w:val="30" w:hRule="atLeast"/>
        </w:trPr>
        <w:tc>
          <w:tcPr>
            <w:tcW w:w="1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01-011-030 село Красноярка (Красноярский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01-011-059 Разъезд №93 (аульный округ Тасты)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01-011-090 село Антоновка (Приреченский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01-011-082 село Сарыадыр (сельский округ Кабанбай батыра)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01-011-079 село Шнет (аульный округ Рахымжана Кошкарбаева)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01-011-078 село Аганас (аульный округ Рахымжана Кошкарбаева)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01-011-036 аул Сарыколь(аульный округ Рахымжана Кошкарбаева)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01-011-056 село Акмечеть (аульный округ Тасты)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01-011-089 село Миновка (Софиевский сельский округ)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0,58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значение по зоне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