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a9f7" w14:textId="a3fa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в январе-марте 2012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Сандыктауского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района Акмолинской области от 30 ноября 2011 года № 15. Зарегистрировано Управлением юстиции Сандыктауского района Акмолинской области 28 декабря 2011 года № 1-16-140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 аким Сандыктауского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Сандыктауского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Е.Оразов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