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d3b" w14:textId="34bc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22 декабря 2010 года № 24/1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4 ноября 2011 года № 29/1. Зарегистрировано Управлением юстиции Сандыктауского района Акмолинской области 15 ноября 2011 года № 1-16-136. Утратило силу в связи с истечением срока применения - (письмо Сандыктауского районного маслихата Акмолинской области от 10 июня 2013 года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10.06.2013 № 80).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2011-2013 годы» от 22 декабря 2010 года № 24/1 (зарегистрировано в Реестре государственной регистрации нормативных правовых актов № 1-16-118, опубликовано 14 января 2011 года в газете «Сандыктауские вести»),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1644861,8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1416887,5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1665688,6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27773 тысячи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53099,8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– 36910,8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Учесть, что в бюджете района на 2011 год предусмотрен возврат в вышестоящий бюджет неиспользованных бюджетных кредитов, выданных в 2010 году для реализации мер социальной поддержки специалистам в сумме 11584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2011 год в сумме 956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Г.Лотц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29/1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00"/>
        <w:gridCol w:w="618"/>
        <w:gridCol w:w="532"/>
        <w:gridCol w:w="6836"/>
        <w:gridCol w:w="22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1644861,8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0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2078,3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6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39"/>
        <w:gridCol w:w="587"/>
        <w:gridCol w:w="7234"/>
        <w:gridCol w:w="218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1665688,6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188181,6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41636,2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1289,2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108220,1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13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1027337,6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880550,9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826113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4891,5</w:t>
            </w:r>
          </w:p>
        </w:tc>
      </w:tr>
      <w:tr>
        <w:trPr>
          <w:trHeight w:val="10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9043,9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10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146786,7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146786,7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47852,4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47852,4</w:t>
            </w:r>
          </w:p>
        </w:tc>
      </w:tr>
      <w:tr>
        <w:trPr>
          <w:trHeight w:val="10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6818,4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10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143960,5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113998,1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80136,9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17252,2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29659,4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27093,4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181587,7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164675,1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134630,1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9129,5</w:t>
            </w:r>
          </w:p>
        </w:tc>
      </w:tr>
      <w:tr>
        <w:trPr>
          <w:trHeight w:val="10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3527,1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7783,1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3969,1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10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31410,4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3518,4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3518,4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12288,5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10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10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-53099,8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53099,8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0"/>
        <w:gridCol w:w="2110"/>
      </w:tblGrid>
      <w:tr>
        <w:trPr>
          <w:trHeight w:val="64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158 795,4</w:t>
            </w:r>
          </w:p>
        </w:tc>
      </w:tr>
      <w:tr>
        <w:trPr>
          <w:trHeight w:val="37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87 449,4</w:t>
            </w:r>
          </w:p>
        </w:tc>
      </w:tr>
      <w:tr>
        <w:trPr>
          <w:trHeight w:val="36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9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6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3 518,4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3 518,4</w:t>
            </w:r>
          </w:p>
        </w:tc>
      </w:tr>
      <w:tr>
        <w:trPr>
          <w:trHeight w:val="33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66 935</w:t>
            </w:r>
          </w:p>
        </w:tc>
      </w:tr>
      <w:tr>
        <w:trPr>
          <w:trHeight w:val="87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</w:t>
            </w:r>
          </w:p>
        </w:tc>
      </w:tr>
      <w:tr>
        <w:trPr>
          <w:trHeight w:val="100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05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109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76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60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67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Программы занятости 2020, в том числе: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9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48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42 386,0</w:t>
            </w:r>
          </w:p>
        </w:tc>
      </w:tr>
      <w:tr>
        <w:trPr>
          <w:trHeight w:val="7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73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39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7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4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  <w:tr>
        <w:trPr>
          <w:trHeight w:val="33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  <w:tr>
        <w:trPr>
          <w:trHeight w:val="70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1"/>
        <w:gridCol w:w="2069"/>
      </w:tblGrid>
      <w:tr>
        <w:trPr>
          <w:trHeight w:val="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299 134,0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147 847,3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17 167,9</w:t>
            </w:r>
          </w:p>
        </w:tc>
      </w:tr>
      <w:tr>
        <w:trPr>
          <w:trHeight w:val="3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14 467,9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лыжного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1 694,4</w:t>
            </w:r>
          </w:p>
        </w:tc>
      </w:tr>
      <w:tr>
        <w:trPr>
          <w:trHeight w:val="100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12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учебу в колледжах студентам из малообеспеченных и многодетных семей сельской местности Сандыктауского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885,4</w:t>
            </w:r>
          </w:p>
        </w:tc>
      </w:tr>
      <w:tr>
        <w:trPr>
          <w:trHeight w:val="9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60 215,1</w:t>
            </w:r>
          </w:p>
        </w:tc>
      </w:tr>
      <w:tr>
        <w:trPr>
          <w:trHeight w:val="36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60 215,1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151 286,7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146 786,7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146 786,7</w:t>
            </w:r>
          </w:p>
        </w:tc>
      </w:tr>
      <w:tr>
        <w:trPr>
          <w:trHeight w:val="9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29/1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36"/>
        <w:gridCol w:w="536"/>
        <w:gridCol w:w="7344"/>
        <w:gridCol w:w="212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108643,1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11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13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108220,1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10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201"/>
        <w:gridCol w:w="1358"/>
        <w:gridCol w:w="1336"/>
        <w:gridCol w:w="1515"/>
        <w:gridCol w:w="1448"/>
        <w:gridCol w:w="1448"/>
        <w:gridCol w:w="1538"/>
      </w:tblGrid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8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3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37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514"/>
        <w:gridCol w:w="1625"/>
        <w:gridCol w:w="1625"/>
        <w:gridCol w:w="1669"/>
        <w:gridCol w:w="1625"/>
        <w:gridCol w:w="1560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3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12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37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30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22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