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f377" w14:textId="dad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2010 года № С-31-3 "О бюджете Жаксынского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17 июня 2011 года № С-34-3. Зарегистрировано Управлением юстиции Жаксынского района Акмолинской области 27 июня 2011 года № 1-13-135.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2011-2013 годы» от 23 декабря 2010 года № С-31-3 (зарегистрировано в Реестре государственной регистрации нормативных правовых актов № 1-13-125, опубликовано 21 января 2011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 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1884650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1598233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1925543 тысячи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Г.Бралин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Жаксынского района»             К.Дузелбаев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С-34-3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С-31-3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93"/>
        <w:gridCol w:w="353"/>
        <w:gridCol w:w="6049"/>
        <w:gridCol w:w="16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1884650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268649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131262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4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4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 за исключением поступлений от предприятий нефтяного 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08"/>
        <w:gridCol w:w="508"/>
        <w:gridCol w:w="5852"/>
        <w:gridCol w:w="166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1925543,0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163151,9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37477,9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36127,9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98099,5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95488,5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15694,3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1131423,4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1131423,4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989452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68742,8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86495,6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201781,7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193293,7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9508,7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77550,4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59923,4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30609,4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181381,7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13653,2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12191,2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142533,6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142533,6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18251,5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7189,6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51371,3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-92264,3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С-34-3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С-31-3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94"/>
        <w:gridCol w:w="508"/>
        <w:gridCol w:w="508"/>
        <w:gridCol w:w="553"/>
        <w:gridCol w:w="4886"/>
        <w:gridCol w:w="1607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111 801,5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16230,6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10058,6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5681,8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5544,2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12428,5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7720,7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5963,5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5836,5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6095,5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5778,5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