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d1c" w14:textId="6f9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23 декабря 2010 года № С-31-3 "О бюджете Жаксынского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апреля 2011 года № ВС-33-2. Зарегистрировано Управлением юстиции Жаксынского района Акмолинской области 18 апреля 2011 года № 1-13-131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2011-2013 годы» от 23 декабря 2010 года 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«1853631» заменить на цифры «1869650»;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«1582214» заменить на цифры «1598233»;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«1889839» заменить на цифры «1910543»;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-87579,3» заменить на цифры «- 92264,3»;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87579,3» заменить на цифры «92264,3»;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4:цифры «21736» заменить на цифры «29211»;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«7475 тысяч тенге на увеличение размера доплаты за квалификационную категорию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«10416» заменить на цифры «11360»;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Учесть, что в бюджете района на 2011 год предусмотрены целевые текущие трансферты из республиканского бюджета на реализацию мероприятий в рамках Программы занятости 2020 в сумме 7600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Жаксынского районного маслихата «О бюджете Жаксынского района на 2011-2013 годы» от 23 декабря 2010 года 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тридцать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ВС-33-2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70"/>
        <w:gridCol w:w="567"/>
        <w:gridCol w:w="5615"/>
        <w:gridCol w:w="1662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1869650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3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3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3"/>
        <w:gridCol w:w="593"/>
        <w:gridCol w:w="5631"/>
        <w:gridCol w:w="167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1910543,0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161486,5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94709,5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1111831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1111831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205512,7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199230,7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75602,6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59352,6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30543,6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181696,5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-92264,3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