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ed8b" w14:textId="914e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Енбекшильдерского районного маслихата от 22 декабря 2010 года № С-28/2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25 августа 2011 года № С-35/2. Зарегистрировано Управлением юстиции Енбекшильдерского района Акмолинской области 7 сентября 2011 года № 1-10-145. Утратило силу в связи с истечением срока применения - (письмо Енбекшильдерского районного маслихата Акмолинской области от 4 ноября 2014 года № 226)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Енбекшильдерского районного маслихата Акмолинской области от 04.11.2014 № 226).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Енбекшильдерский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2011 - 2013 годы» от 22 декабря 2010 года № С-28/2 (зарегистрировано в Реестре государственной регистрации нормативных правовых актов № 1-10-129, опубликовано 14, 15 января 2011 года в районной газете «Жаңа дәуір»-«Сельская новь»)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1616545,8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450943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1151322,8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1664987,9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2011 год предусмотрены целевые трансферты из республиканского бюджета на образование в сумме 73948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«20000 тысяч тенге – на укрепление материально-технической базы детского сада «Аленка»;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12000 тысяч тенге - на приобретение автотранспорта для осуществления подвоза учащихся.»;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на 2011 год предусмотрены целевые трансферты из областного бюджета в сумме 1964,5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472,5 тысяч тенге -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1492 тысяч тенге – на оплату за учебу в колледжах студентам из малообеспеченных семей Енбекшильдерского района и многодетных семей сельской местности Енбекшильдерского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2011 год предусмотрены целевые трансферты на развитие из областного бюджета на строительство и реконструкцию объектов образования в сумме 37609,3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района на 2011 год в сумме 1000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«11-2. Учесть, что в районном бюджете на 2011 год предусмотрены целевые текущие трансферты в областной бюджет в сумме 605 тысяч тенге на компенсацию потерь областного бюджета, в связи с упразднением ревизионных комиссий районных (городских) маслихатов и созданием государственного учреждения – ревизионной комиссии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В.Устьянцев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 Акмолинской области                Т.Омаров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25 августа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С-35/2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22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С-28/2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406"/>
        <w:gridCol w:w="383"/>
        <w:gridCol w:w="430"/>
        <w:gridCol w:w="5700"/>
        <w:gridCol w:w="17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6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1616545,8</w:t>
            </w:r>
          </w:p>
        </w:tc>
      </w:tr>
      <w:tr>
        <w:trPr>
          <w:trHeight w:val="27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450943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5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доходов,не облагаемых у источника выплаты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219712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219712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219712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205895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174480</w:t>
            </w:r>
          </w:p>
        </w:tc>
      </w:tr>
      <w:tr>
        <w:trPr>
          <w:trHeight w:val="5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54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8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6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8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78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</w:tr>
      <w:tr>
        <w:trPr>
          <w:trHeight w:val="52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8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2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6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9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6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06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6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30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4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7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7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1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39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76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1151322,8</w:t>
            </w:r>
          </w:p>
        </w:tc>
      </w:tr>
      <w:tr>
        <w:trPr>
          <w:trHeight w:val="5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1151322,8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1151322,8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87848,5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37609,3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430"/>
        <w:gridCol w:w="557"/>
        <w:gridCol w:w="557"/>
        <w:gridCol w:w="5256"/>
        <w:gridCol w:w="172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1664987,9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170352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41427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41427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116275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12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1183751,3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97684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97684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89862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1009573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1009573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993348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63016,3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23537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7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39479,3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39479,3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57486,5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44187,5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44187,5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7802,5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9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52738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99228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23017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7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33006,5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22532,5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2416,5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2416,5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9304,6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9304,6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9304,6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10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-90749,1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90749,1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25 августа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С-35/2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22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С-28/2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49"/>
        <w:gridCol w:w="553"/>
        <w:gridCol w:w="553"/>
        <w:gridCol w:w="5261"/>
        <w:gridCol w:w="169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116275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116275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307"/>
        <w:gridCol w:w="1351"/>
        <w:gridCol w:w="1505"/>
        <w:gridCol w:w="1198"/>
        <w:gridCol w:w="1154"/>
        <w:gridCol w:w="1397"/>
      </w:tblGrid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Валиновский сельский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2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25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2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293"/>
        <w:gridCol w:w="984"/>
        <w:gridCol w:w="1116"/>
        <w:gridCol w:w="1139"/>
        <w:gridCol w:w="984"/>
        <w:gridCol w:w="941"/>
        <w:gridCol w:w="1184"/>
      </w:tblGrid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28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7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7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8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