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5549a" w14:textId="e2554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социальной помощи отдельным категориям нуждающихся граждан Аршалынского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Аршалынского районного маслихата Акмолинской области от 15 марта 2011 года № 36/3. Зарегистрировано Управлением юстиции Аршалынского района Акмолинской области 12 апреля 2011 года № 1-4-189. Утратило силу - решением Аршалынского районного маслихата Акмолинской области от 27 марта 2012 года № 3/2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Утратило силу - решением Аршалынского районного  маслихата Акмолинской области от 27.03.2012 </w:t>
      </w:r>
      <w:r>
        <w:rPr>
          <w:rFonts w:ascii="Times New Roman"/>
          <w:b w:val="false"/>
          <w:i w:val="false"/>
          <w:color w:val="000000"/>
          <w:sz w:val="28"/>
        </w:rPr>
        <w:t>№ 3/2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Аршалынский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Оказать социальную помощь отдельным категориям нуждающихся граждан Аршалынского района: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 государственному празднику Дню Победы: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и приравненным к ним лицам в размере 10 000 тенге на каждого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воинам-интернационалистам, участникам ликвидации последствий катастрофы Чернобыльской атомной электростанции в период с 1986-1989 годы, бывшим несовершеннолетним узникам концлагерей, бывшим жителям блокадного Ленинграда, женам (мужьям) умерших инвалидов Великой Отечественной войны, которые не вступили в повторный брак в размере 5 000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 праздничным датам: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защиты детей - детям-инвалидам до 18 лет в размере 1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 дню пожилых и инвалидов – пенсионерам и инвалидам в размере 1,5 месячного расчетного показателя;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гражданам района, попавшим в жизненно трудные обстоятельства, постоянно проживающим в районе при наличии акта обследования материально – бытовых условий и лицам, нуждающимся в стационарном лечении или обследовании в медицинских учреждениях при наличии медицинского заключения по заявлению от 1 до 50 месячных расчетных показателей, единовременно;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семьям, пострадавшим в результате чрезвычайных обстоятельств и стихийных бедствий, по заявлению от 1 до 50 месячных расчетных показателей, единовременно;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малообеспеченным гражданам ежемесячно в размере 1 месячного расчетного показателя, в связи с удорожанием цен на основные продукты питания;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гражданам, находящимся на длительном лечении онкологических заболеваний, инвалидам 1, 2, 3 группы, детям-инвалидам до 16 лет, на лечение и обследование в медицинских учреждениях в размере от 1 месячного расчетного показателя, не превышающую 50 месячных расчетных показателей, на основании медицинского заключения государственного коммунального казенного предприятия «Аршалынская центральная районная больница», единовременно;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больным туберкулезом единовременная выплата в размере 15 000 тысяч тенге на каждого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бывшим несовершеннолетним узникам концлагерей ежемесячно на возмещение расходов по оплате коммунальных услуг в размере 1 месячного расчетного показателя на основании списков, предоставленных Аршалынским районным отделением Акмолинского областного филиала Республиканского государственного казенного предприятия «Государственный центр по выплате пенсий»;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студентам из многодетных и малообеспеченных семей из сельской местности, обучающимся на очном отделении в колледжах на основании договора с учебным заведением и справки с места учебы, единовременно.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Социальная помощь гражданам, попавшим в жизненно трудные обстоятельства, нуждающимся в стационарном обследовании, семьям, пострадавшим в результате чрезвычайных обстоятельств, гражданам, находящимся на длительном лечении онкологических заболеваний, инвалидам 1, 2, 3 группы, детям – инвалидам до 18 лет выплачивается на основании решения районной комиссии по оказанию социальной помощи отдельным категориям нуждающихся граждан.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Определить что: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единовременная помощь назначается с месяца подачи заявления и прекращается в связи со смертью заявителя или его выбытием за пределы Аршалынского района. Выплаты прекращаются с месяца следующего за месяцем, в котором наступили указанные события;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социальные выплаты из бюджета района осуществляются путем перечисления денежных средств на лицевые счета получателей социальной помощи через банки второго уровня согласно спискам, предоставленным государственным учреждением «Отдел занятости и социальных программ Аршалынского района».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утратившими силу решения Аршалынского районного маслихата «Об оказании социальной помощи отдельным категориям нуждающихся граждан» от 15 апреля 2010 года № 26/8 (зарегистрировано в Реестре государственной регистрации нормативных правовых актов № 1-4-169, опубликовано 28 мая 2010 года в районной газете «Аршалы айнасы», 1 июня 2010 года в районной газете «Вперед»), «О внесении дополнения в решение Аршалынского районного маслихата от 15 апреля 2010 года № 26/8 «Об оказании социальной помощи отдельным категориям нуждающихся граждан Аршалынского района» от 28 июля 2010 года № 29/7 (зарегистрировано в Реестре государственной регистрации нормативных правовых актов № 1-4-175, опубликовано 10 сентября 2010 года в районной газете «Аршалы айнасы», 14 сентября 2010 года в районной газете «Вперед»).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Данное решение вступает в силу со дня государственной регистрации в Управлении юстиции Аршалынского района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Гусев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Ю. Сериков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                                     Е. Маржикпаев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Аршалынского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района»                                    Е. Андрух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Аршалынского района»              Т. Чернова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