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cb57" w14:textId="6ca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23 декабря 2010 года № 4С-36/2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сентября 2011 года № 4С-43/2. Зарегистрировано Управлением юстиции города Степногорска Акмолинской области 26 сентября 2011 года № 1-2-146.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Акмолинского областного маслихата от 18 августа 2011 года № 4С-36-6 «О внесении изменений и дополнения в решение Акмолинского областного маслихата от 10 декабря 2010 года № 4С-29-2 «Об областном бюджете на 2011-2013 годы»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2011-2013 годы» от 23 декабря 2010 года № 4С-36/2 (зарегистрировано в Реестре государственной регистрации нормативных правовых актов № 1-2-137, опубликовано в газетах «Степногорск ақшамы» и «Вечерний Степногорск» 13 января 2011 года, 20 января 2011 года, 27 января 2011 года, 3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города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- 6 156 087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3979387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- 6 224 341,8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68254,8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«4-2. Определить в бюджете города на 2011 год трансферты в областной бюджет в сумме 616,0 тыс.тенге на компенсацию потерь областного бюджета в связи с упразднением ревизионных комиссий районных (городских) маслихатов.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Н.Лощинская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493"/>
        <w:gridCol w:w="803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6156087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(контингент)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 судна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заявление особого искового производства, заявлений (жалоб) по делам особого производства, заявлений о вынесении судебного приказа, заявление о выдаче дубликата исполнительного листа, заявление о выдаче исполнительных листов на принудительное исполнение решений третейских (арбитражных) судов, заявление о повторной выдаче копий судебных актов, исполнительных листов и иных 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места 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выдачу удостоверений тракториста-машиниста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3979387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3979387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3979387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53"/>
        <w:gridCol w:w="837"/>
        <w:gridCol w:w="774"/>
        <w:gridCol w:w="7220"/>
        <w:gridCol w:w="181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3822238,4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3752238,4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3462732,4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80164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3380779,4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3380779,4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3379099,4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4С-43/2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6802"/>
        <w:gridCol w:w="1727"/>
      </w:tblGrid>
      <w:tr>
        <w:trPr>
          <w:trHeight w:val="84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185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(государственные детские сады)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 оставшихся без попечения родителей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и воспитателям дошкольных организаций 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городе Степногорске Акмолинской области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водоочистных сооружений Сопка-305, город Степногорск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 Степногорск и насосной станции 1-го подъема 2 очередь город Степногорск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промышленной зоны город Степногорска Акмолинской области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город Степногорска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сельского хозяйства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75" w:hRule="atLeast"/>
        </w:trPr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 водоснабжения и водоотведения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1-ой очереди капитального ремонта центральных улиц г.Степногорск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