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81aa" w14:textId="9de8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декабря 2011 года № 518/75-IV. Зарегистрировано Департаментом юстиции города Астаны 30 декабря 2011 года № 708. Утратило силу решением маслихата города Астаны от 30 мая 2013 года № 139/16-V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294 873 345,0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93 450 304,0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4 841 120,0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10 275 302,0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186 306 619,0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284 471 248,9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(-1 563 936,0)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- 1 563 936,0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22 395 538,3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22 395 538,3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(-10 429 506,2)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10 429 506,2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5 841 300,0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долга местного исполнительного органа перед вышестоящим бюджетом - (-7 054 312,9)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11 642 519,1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Астаны от 28.03.2012 </w:t>
      </w:r>
      <w:r>
        <w:rPr>
          <w:rFonts w:ascii="Times New Roman"/>
          <w:b w:val="false"/>
          <w:i w:val="false"/>
          <w:color w:val="000000"/>
          <w:sz w:val="28"/>
        </w:rPr>
        <w:t>№ 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31.08.2012 </w:t>
      </w:r>
      <w:r>
        <w:rPr>
          <w:rFonts w:ascii="Times New Roman"/>
          <w:b w:val="false"/>
          <w:i w:val="false"/>
          <w:color w:val="000000"/>
          <w:sz w:val="28"/>
        </w:rPr>
        <w:t>№ 61/8-V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21.11.2012 </w:t>
      </w:r>
      <w:r>
        <w:rPr>
          <w:rFonts w:ascii="Times New Roman"/>
          <w:b w:val="false"/>
          <w:i w:val="false"/>
          <w:color w:val="000000"/>
          <w:sz w:val="28"/>
        </w:rPr>
        <w:t>№ 81/10-V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12.12.2012 </w:t>
      </w:r>
      <w:r>
        <w:rPr>
          <w:rFonts w:ascii="Times New Roman"/>
          <w:b w:val="false"/>
          <w:i w:val="false"/>
          <w:color w:val="000000"/>
          <w:sz w:val="28"/>
        </w:rPr>
        <w:t>№ 106/12-V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2012 - 2014 годы»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«Налог на добычу полезных ископаемых»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«Социальный налог»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«Бензин (за исключением авиационного) собственного производства, реализуемый производителями оптом» –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«Дизельное топливо собственного производства, реализуемое производителями оптом» – задолженность по сбору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Отрицательное сальдо, образовавшееся,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2012 - 2014 годы» с 1 января 2012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8 720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17 491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установлено с 1 января 2012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Бюджету города Астаны на 2012 год предусмотрены бюджетные субвенции из республиканского бюджета в сумме 18 309 850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2012 год в размере 1 206 375,0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города Астаны от 21.11.2012 </w:t>
      </w:r>
      <w:r>
        <w:rPr>
          <w:rFonts w:ascii="Times New Roman"/>
          <w:b w:val="false"/>
          <w:i w:val="false"/>
          <w:color w:val="000000"/>
          <w:sz w:val="28"/>
        </w:rPr>
        <w:t>№ 81/10-V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Астаны на 2012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бюджета города Астаны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«Алматы» города Астаны на 2012 -2014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«Есиль» города Астаны на 2012 -2014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района «Сарыарка» города Астаны на 2012- 2014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                     Ж. 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 Ж. Нурпиисов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 Сноска. Приложение 1 в редакции решения маслихата города Астаны от 12.12.2012 </w:t>
      </w:r>
      <w:r>
        <w:rPr>
          <w:rFonts w:ascii="Times New Roman"/>
          <w:b w:val="false"/>
          <w:i w:val="false"/>
          <w:color w:val="ff0000"/>
          <w:sz w:val="28"/>
        </w:rPr>
        <w:t>№ 106/12-V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35"/>
        <w:gridCol w:w="663"/>
        <w:gridCol w:w="11539"/>
        <w:gridCol w:w="24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294 873 345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93 450 304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42 562 978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42 562 978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32 680 733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32 680 733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13 774 255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10 001 657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1 047 174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2 725 424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3 238 237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165 835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1 877 692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937 437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11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4 841 120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8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12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15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10 275 302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2 475 302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2 230 302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818"/>
        <w:gridCol w:w="962"/>
        <w:gridCol w:w="11695"/>
        <w:gridCol w:w="26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284 471 248,9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2 565 103,1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1 043 241,0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600 235,0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435 324,0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559 999,0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553 146,0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 комиссии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205 144,0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365 542,1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255 104,0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72 611,1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288 478,0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285 934,0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11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81 885,0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485 568,0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514 051,0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13 115 567,8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6 184 225,0</w:t>
            </w:r>
          </w:p>
        </w:tc>
      </w:tr>
      <w:tr>
        <w:trPr>
          <w:trHeight w:val="10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5 014 445,0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1 789,0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980 276,0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56 668,0</w:t>
            </w:r>
          </w:p>
        </w:tc>
      </w:tr>
      <w:tr>
        <w:trPr>
          <w:trHeight w:val="11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5 332 857,8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686 654,0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4 646 203,8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36 207 261,6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5 737 751,0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2 913 956,0</w:t>
            </w:r>
          </w:p>
        </w:tc>
      </w:tr>
      <w:tr>
        <w:trPr>
          <w:trHeight w:val="24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2 801 111,0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487 189,0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67 327,0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18 961 137,0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141 271,0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11 423 431,0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1 038 844,0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46 288,0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40 531,0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92 440,0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2 384 105,0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48 077,0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 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998 434,0</w:t>
            </w:r>
          </w:p>
        </w:tc>
      </w:tr>
      <w:tr>
        <w:trPr>
          <w:trHeight w:val="24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298 259,0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1 053 626,0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Национального интерактивного парка для детей и юношества в структуре Дворца школьников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9 692 840,6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9 692 840,6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15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31 768 844,3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21 437 358,0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235 035,0</w:t>
            </w:r>
          </w:p>
        </w:tc>
      </w:tr>
      <w:tr>
        <w:trPr>
          <w:trHeight w:val="15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3 402 332,0</w:t>
            </w:r>
          </w:p>
        </w:tc>
      </w:tr>
      <w:tr>
        <w:trPr>
          <w:trHeight w:val="9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7 272 298,0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2 066 450,0</w:t>
            </w:r>
          </w:p>
        </w:tc>
      </w:tr>
      <w:tr>
        <w:trPr>
          <w:trHeight w:val="15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144 398,0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1 236 590,0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163 993,0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111 151,0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67 142,0</w:t>
            </w:r>
          </w:p>
        </w:tc>
      </w:tr>
      <w:tr>
        <w:trPr>
          <w:trHeight w:val="14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296 655,0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841 708,0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1 064 659,0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335 018,0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2 604 665,0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6 348 938,0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5 349 930,0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437 879,0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498 577,0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162 536,0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1 721 533,0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</w:p>
        </w:tc>
      </w:tr>
      <w:tr>
        <w:trPr>
          <w:trHeight w:val="17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124 812,0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19 316,0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359 481,0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инвалидов в реабилитационных центрах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57 865,0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356 019,0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66 166,0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810 259,0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854 330,0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597 373,0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208 619,0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65 040 075,8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21 182 773,0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1 253 202,0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9 427 222,0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86 095,0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10 416 254,0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27 092 029,7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282 706,0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4 008 025,7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16 266 791,0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6 048 104,0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15 137 388,4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281 888,3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4 317 605,5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1 321 876,0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9 216 018,6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1 548 833,7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70 942,0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1 162 888,0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310 914,7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жилищного фонда на территории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9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16 229 961,0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66 022,0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3 764 335,0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163 486,0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3 096 960,0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62 836,0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383 489,0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10 008 035,0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75 677,0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6 966 233,0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1 228 879,0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141 295,0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объектов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962 066,0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224 392,0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191 251,0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137 813,0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1 167 944,0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988 581,0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179 363,0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2 477 525,6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86 834,0</w:t>
            </w:r>
          </w:p>
        </w:tc>
      </w:tr>
      <w:tr>
        <w:trPr>
          <w:trHeight w:val="12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75 535,0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1 710 183,0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61 018,0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190 672,0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1 370 868,0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680 508,6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5 524,6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602 751,0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1 426 073,0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1 252 038,0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77 596,0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686 466,0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172 117,0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35 816 550,4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35 816 550,4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180 536,0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33 157 416,4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2 198 831,0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275 662,0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4 630 216,6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14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1 245 101,0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990 101,0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813 425,6</w:t>
            </w:r>
          </w:p>
        </w:tc>
      </w:tr>
      <w:tr>
        <w:trPr>
          <w:trHeight w:val="12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741 709,6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5 917 264,6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5 917 264,6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3 794 606,6</w:t>
            </w:r>
          </w:p>
        </w:tc>
      </w:tr>
      <w:tr>
        <w:trPr>
          <w:trHeight w:val="11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20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-1 563 936,0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22 395 538,3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22 395 538,3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6 558 538,3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-10 429 506,2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10 429 506,2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-6 994 144,9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  бюджетных кредитов выданных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-60 168,0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6"/>
        <w:gridCol w:w="296"/>
        <w:gridCol w:w="10424"/>
        <w:gridCol w:w="25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192 043 557</w:t>
            </w:r>
          </w:p>
        </w:tc>
      </w:tr>
      <w:tr>
        <w:trPr>
          <w:trHeight w:val="4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84 006 480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37 736 885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37 736 885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30 563 509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30 563 509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11 663 858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8 346 999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1 071 676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2 245 183</w:t>
            </w:r>
          </w:p>
        </w:tc>
      </w:tr>
      <w:tr>
        <w:trPr>
          <w:trHeight w:val="4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3 139 033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153 814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1 739 994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976 363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268 862</w:t>
            </w:r>
          </w:p>
        </w:tc>
      </w:tr>
      <w:tr>
        <w:trPr>
          <w:trHeight w:val="9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903 195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903 195</w:t>
            </w:r>
          </w:p>
        </w:tc>
      </w:tr>
      <w:tr>
        <w:trPr>
          <w:trHeight w:val="4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241 493</w:t>
            </w:r>
          </w:p>
        </w:tc>
      </w:tr>
      <w:tr>
        <w:trPr>
          <w:trHeight w:val="4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</w:p>
        </w:tc>
      </w:tr>
      <w:tr>
        <w:trPr>
          <w:trHeight w:val="6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46 148</w:t>
            </w:r>
          </w:p>
        </w:tc>
      </w:tr>
      <w:tr>
        <w:trPr>
          <w:trHeight w:val="4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142 561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33 730</w:t>
            </w:r>
          </w:p>
        </w:tc>
      </w:tr>
      <w:tr>
        <w:trPr>
          <w:trHeight w:val="10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</w:p>
        </w:tc>
      </w:tr>
      <w:tr>
        <w:trPr>
          <w:trHeight w:val="11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16 825 483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16 520 483</w:t>
            </w:r>
          </w:p>
        </w:tc>
      </w:tr>
      <w:tr>
        <w:trPr>
          <w:trHeight w:val="5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16 520 483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90 968 387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90 968 387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90 968 387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49"/>
        <w:gridCol w:w="854"/>
        <w:gridCol w:w="9218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164 886 742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2 259 260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852 262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535 348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546 056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151 642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148 298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334 588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236 054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62 156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305 402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301 967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156 360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156 360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6 522 412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5 877 495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5 251 021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513 600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57 824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476 726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168 191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23 757 853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1 968 114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1 968 114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511 185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170 141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266 319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74 725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982 912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982 912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14 614 264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156 770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10 722 827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183 011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591 397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120 488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35 867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2 354 752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44 452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5 671 070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5 671 070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18 350 261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14 478 314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115 414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488 112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113 927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185 658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2 934 986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5 245 251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1 933 580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139 040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1 135 755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1 298 459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84 309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359 416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3 871 947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3 871 947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4 815 715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116 724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3 946 272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165 163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410 386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426 663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283 818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1 447 577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14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36 283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280 738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303 203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558 035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33 300 011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14 499 974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1 107 173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7 093 300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6 220 522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6 408 056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156 545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1 054 219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195 002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9 702 436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5 220 448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889 988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2 659 216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69 223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127 313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2 247 306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30 329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жилищного 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28 189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7 881 467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107 246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2 745 017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2 547 211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3 614 608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88 747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1 896 514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1 216 022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1 043 733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100 563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402 638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256 492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193 875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154 049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56 153 792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56 153 792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56 153 792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971 051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85 253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826 640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55 439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605 742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491 107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114 635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7 065 345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7 065 345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85 441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6 361 670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454 525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161 992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2 952 486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1 580 509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1 580 509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166 458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166 458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134 813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668 480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668 480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402 226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73 256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  деятельности города Астаны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328 169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банкам-заемщикам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11 513 300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11 513 300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11 513 300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11 513 300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11 513 300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16 520 483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49"/>
        <w:gridCol w:w="262"/>
        <w:gridCol w:w="10423"/>
        <w:gridCol w:w="25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161 420 619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87 073 741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38 523 985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38 523 985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32 058 365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32 058 365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12 247 050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8 764 348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1 125 260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2 357 442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3 295 985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1 826 993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1 025 182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282 305</w:t>
            </w:r>
          </w:p>
        </w:tc>
      </w:tr>
      <w:tr>
        <w:trPr>
          <w:trHeight w:val="8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948 356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948 356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238 068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236 268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20 696</w:t>
            </w:r>
          </w:p>
        </w:tc>
      </w:tr>
      <w:tr>
        <w:trPr>
          <w:trHeight w:val="5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49 221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142 561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23 790</w:t>
            </w:r>
          </w:p>
        </w:tc>
      </w:tr>
      <w:tr>
        <w:trPr>
          <w:trHeight w:val="10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0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2 390 000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</w:t>
            </w:r>
          </w:p>
        </w:tc>
      </w:tr>
      <w:tr>
        <w:trPr>
          <w:trHeight w:val="5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71 718 810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71 718 810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9"/>
        <w:gridCol w:w="729"/>
        <w:gridCol w:w="9507"/>
        <w:gridCol w:w="24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156 316 124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2 375 230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70 817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69 767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566 079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570 557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564 398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157 334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153 756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351 088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245 657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320 203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162 666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162 666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40 578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6 725 020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6 034 959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5 368 819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549 552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58 926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179 964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179 964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21 864 213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2 051 723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2 051 723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529 082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182 051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1 016 834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1 016 834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14 792 181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10 892 686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162 164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154 781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195 821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599 920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54 878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35 993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2 393 288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3 463 363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3 463 363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15 293 268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15 142 242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507 681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247 226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117 906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191 930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3 020 871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5 515 930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1 984 484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142 974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1 215 258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55 149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1 389 351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65 064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 лечения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90 211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384 575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151 026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151 026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5 089 864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119 987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119 987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4 184 992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169 986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456 529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303 686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1 548 908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248 736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46 143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</w:t>
            </w:r>
          </w:p>
        </w:tc>
      </w:tr>
      <w:tr>
        <w:trPr>
          <w:trHeight w:val="15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99 118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293 624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310 730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784 885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578 675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36 960 517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15 514 972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1 184 675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7 589 831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84 508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6 655 958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11 502 168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163 051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1 128 015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208 652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7 068 400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2 024 112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952 288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2 843 335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вопросам жилья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72 043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136 225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2 404 617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228 980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жилищного фонда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8 229 778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111 211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управлению 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43 938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66 416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2 873 655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62 714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67 997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2 665 688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3 734 430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92 906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1 982 911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269 674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1 230 317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157 152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1 114 844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300 503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430 822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274 446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145 774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164 832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50 867 717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50 867 717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50 867 717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1 032 475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882 617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57 432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767 083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641 450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522 784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62 987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3 867 733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3 867 733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транспорта и коммуникаций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3 117 593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486 342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3 107 648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1 691 144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1 691 144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178 110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141 232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116 492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428 682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76 684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города Астаны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351 141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банкам-заемщикам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3 891 463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3 891 463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3 891 463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3 891 463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3 891 463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Ж. Нуркенов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518/75-IV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бюджета города Астаны на 2012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Астаны от 12.12.2012 </w:t>
      </w:r>
      <w:r>
        <w:rPr>
          <w:rFonts w:ascii="Times New Roman"/>
          <w:b w:val="false"/>
          <w:i w:val="false"/>
          <w:color w:val="ff0000"/>
          <w:sz w:val="28"/>
        </w:rPr>
        <w:t>№ 106/12-V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756"/>
        <w:gridCol w:w="2187"/>
        <w:gridCol w:w="91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5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7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Астаны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крови, ее компонентов и препаратов для местных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скорой медицинской помощи и санитарная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мероприятий по профилактике и борьбе со СПИД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в экстренных случаях доставки тяжелобольных людей до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туберкулезом противотуберкулезными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диабетом противодиабетическими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онкологических больных химиопрепаратами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препаратами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средствами на льготных условиях отдельных категорий граждан на амбулаторном уровне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факторами свертывания крови больных гемофилией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Централизованный закуп вакцин и других медицинских иммунобиологических препаратов для проведения иммунопрофилактики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тромболитическими препаратами больных с острым инфарктом миокарда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518/75-IV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Астаны от 21.11.2012 </w:t>
      </w:r>
      <w:r>
        <w:rPr>
          <w:rFonts w:ascii="Times New Roman"/>
          <w:b w:val="false"/>
          <w:i w:val="false"/>
          <w:color w:val="ff0000"/>
          <w:sz w:val="28"/>
        </w:rPr>
        <w:t>№ 81/10-V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35"/>
        <w:gridCol w:w="878"/>
        <w:gridCol w:w="8973"/>
        <w:gridCol w:w="25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198 696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195 063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2 393 731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2 393 731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1 316 884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1 064 539</w:t>
            </w:r>
          </w:p>
        </w:tc>
      </w:tr>
      <w:tr>
        <w:trPr>
          <w:trHeight w:val="1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7 096 676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7 096 676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450 312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3 269 151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3 353 329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9 788 696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 С. Есилов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"Алматы"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88"/>
        <w:gridCol w:w="688"/>
        <w:gridCol w:w="9675"/>
        <w:gridCol w:w="22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163 213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163 213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970 152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970 152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970 152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76 649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5 464 904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5 464 904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428 334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2 441 260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2 566 688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6 674 918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"Алматы"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8"/>
        <w:gridCol w:w="770"/>
        <w:gridCol w:w="9539"/>
        <w:gridCol w:w="22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169 554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169 554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167 104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1 006 835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1 006 835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1 006 835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5 847 447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5 847 447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2 612 148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2 746 356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518/75-IV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города Астаны от 21.11.2012 </w:t>
      </w:r>
      <w:r>
        <w:rPr>
          <w:rFonts w:ascii="Times New Roman"/>
          <w:b w:val="false"/>
          <w:i w:val="false"/>
          <w:color w:val="ff0000"/>
          <w:sz w:val="28"/>
        </w:rPr>
        <w:t>№ 81/10-V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18"/>
        <w:gridCol w:w="1009"/>
        <w:gridCol w:w="9289"/>
        <w:gridCol w:w="28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170 131</w:t>
            </w:r>
          </w:p>
        </w:tc>
      </w:tr>
      <w:tr>
        <w:trPr>
          <w:trHeight w:val="1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801 111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801 111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11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677 361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7 943 957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7 943 957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445 252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3 451 208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4 029 307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 С. Есилов</w:t>
      </w:r>
    </w:p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32"/>
        <w:gridCol w:w="733"/>
        <w:gridCol w:w="9681"/>
        <w:gridCol w:w="22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180 527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179 361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5 035 358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5 035 358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2 303 144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2 370 112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5 272 976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54"/>
        <w:gridCol w:w="690"/>
        <w:gridCol w:w="9703"/>
        <w:gridCol w:w="22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188 225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62 505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5 387 833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5 387 833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387 449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2 464 364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2 536 020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5 639 822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2011 года № 518/75-IV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в редакции решения маслихата города Астаны от 12.12.2012 </w:t>
      </w:r>
      <w:r>
        <w:rPr>
          <w:rFonts w:ascii="Times New Roman"/>
          <w:b w:val="false"/>
          <w:i w:val="false"/>
          <w:color w:val="ff0000"/>
          <w:sz w:val="28"/>
        </w:rPr>
        <w:t>№ 106/12-V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433"/>
        <w:gridCol w:w="1683"/>
        <w:gridCol w:w="9994"/>
        <w:gridCol w:w="18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2 542 909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2 542 909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1 474 374</w:t>
            </w:r>
          </w:p>
        </w:tc>
      </w:tr>
      <w:tr>
        <w:trPr>
          <w:trHeight w:val="24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1 059 211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7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3 033 618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8 914 727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"Сарыарка"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860"/>
        <w:gridCol w:w="754"/>
        <w:gridCol w:w="9534"/>
        <w:gridCol w:w="22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202 316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202 316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40 075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3 999 712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3 999 712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2 348 896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1 283 722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5 182 974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Ж. Нуркенов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"Сарыарка"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75"/>
        <w:gridCol w:w="838"/>
        <w:gridCol w:w="9493"/>
        <w:gridCol w:w="22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211 519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211 519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982 383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982 383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982 383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4 279 692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4 279 692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2 513 319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1 373 582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