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85b7" w14:textId="8e4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 центров обслуживания населения областей, городов Алматы и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10 ноября 2011 года № 341. Зарегистрирован в Министерстве юстиции Республики Казахстан 8 декабря 2011 года № 7332. Утратил силу приказом Министра транспорта и коммуникаций Республики Казахстан от 20 февраля 2012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20.02.2012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в целях определения уровня профессиональной и квалификационной подготовки, деловых качеств гражданских служащих,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условия аттестации гражданских служащих центров обслуживания населения областей,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(Абишев Б.Ш.)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связи и информации Республики Казахстан Сарсенова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№ 341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и условия аттестации гражданских служащих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областей, городов Алматы и Астаны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 условия аттестации гражданских служащих центров обслуживания населения областей, городов Алматы и Астаны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проведения и условий аттестации гражданских служащих (далее - служащие) республиканских государственных учреждений "Центры обслуживания населения областей, городов Алматы и Астаны" (далее - учреждение)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оценки при аттестации являются результаты тестирования и собеседования, по итогам которых выявляется способность служащих выполнять возложенные на них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проводится не позднее шести месяцев со дня наступления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отпуске по уходу за детьми, аттестуются не ранее, чем через шесть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служащих, по их заявлению, проводится до истечения указанных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теста, по вопросам, утвержденным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тестирования служащих проводится дистанционно с Ситуационного центра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со служащим, проводимое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к проведению аттестации организуется кадровой службой учреждения по поручению его руководителя, и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документов на служащих, подлежащих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один раз в течение шести месяцев определяет служащих, подлежащих аттестации в соответствии с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учреждения по представлению кадровой службы издает приказ, которым утверждаются список служащих, подлежащих аттестации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письменно уведомляет служащих о сроках проведения аттестации не позднее месяца до начала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Непосредственный руководитель служащего подписывает служебную характеристику и направляет ее в кадровую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Служебная характеристика содержит обоснованную, объективную оценку профессиональных, личностных качеств и результатов служебной деятельности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Кадровая служба ознакамливает служащего с представленной на него служебной характеристикой в срок не позднее, чем за неделю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представленной на него служебной характеристикой, служащий может обжаловать о своем несогласии в кадровую службу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оформляет аттестационный лист на гражданского служащего, подлежащего аттестации (далее - аттестационный лист)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Кадровая служба направляет служебную характеристику и аттестационный лист в аттестационную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Аттестационная комиссия создается приказом руководителя учреждений по представлению кадровой службой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отвечает за деятельность и принимаемые ею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аттестационной комиссии и ее члены занимают такую же или более высокую должность, чем служащие, подлежащие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состав аттестационной комиссии включаются руководители различных подразделений, в том числе кадровой и юридической служб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по согласованию с Комитетом может быть включен представитель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аттестационной комиссии является представитель кадровой службы, который определяется руководителем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подготавливает материалы к заседанию комиссии, а также документы, указанные в пункте 15 настоящих Правил и после проведения аттестации оформляет протокол в произвольной форме. Секретарь осуществляет техническое обслуживание и обеспечивает функционирование аттестационной комиссии 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Аттестационная комиссия для проведения аттестации руководителей, назначаемых Комитетом, а также руководителей филиалов учреждения создается приказом председателя Комитета и аттестация проводится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Заседание аттестационной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аттестационной комиссии принимается открытым голосованием. При равенстве голосов голос председателя аттестационной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наличии особого мнения члены аттестационной комиссии могут изложить его в письменном виде и прилагают к протоколу.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и условия аттестации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Аттестация проводится в присутствии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служащего на заседание комиссии по уважительным причинам (временная нетрудоспособность, нахождение в отпуске, болезнь несовершеннолетнего ребенка, смерть близкого родственника, нахождение в командировке), рассмотрение вопроса его аттестации переносится на срок не позднее одного месяца со дня его выхода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Тестирование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ходе тестирования используются тесты различные по своему содержанию и объему.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Тесты содержат не менее трех вариантов ответа с одним правильным.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Тестирование может проводиться на государственном или русском языках по выбору самого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 началом тестирования служащий получает подробный инструктаж по прохождению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служащим не допускается использование справочной, и специальной литературы, а также какие-либо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служащим требований, указанных в части второй настоящего пункта аттестационная комиссия отстраняет его от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Подсчет правильных ответов тестирования производится автоматически, при помощи используемой компьютерной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тестирования распечатываются на принтере в двух экземплярах и предоставляются служащему, подлежащему аттестации для ознакомления путем проставления личной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листа с результатами тестирования вручается служащему, второй - передается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Служащий считается прошедшим тестирование, если количество правильных ответов составляет не ниже пороговых значений, устанавливаемых Комитетом для данной категории должностей (далее - пороговые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получения при прохождении тестирования оценки ниже пороговых значений, служащий повторно проходит тестирование в срок не позднее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Если при повторном прохождении тестирования служащим вновь получена оценка ниже пороговых значений,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Принятие аттестационной комиссией решения о несоответствии занимаемой должности является отрицательным результатом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 второму этапу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допускаются служащие успешно прошедшие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ходе собеседования аттестационная комиссия изучает представленные материалы и задает вопросы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служащему, должны быть направлены на выявление уровня его компетентности в вопросах профессиональной и квалификационной подготовки, деловых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изучения представленных материалов и собеседования со служащим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повторному собеседованию;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аттестационная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Повторное собеседование проводится через месяц со дня проведения первоначальной аттестации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проведя повторное собеседование,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Решения аттестационной комиссии оформляются протоколом в произвольной форме, который подписывается членами аттестационной комиссии, присутствовавшими на ее заседании и секретарем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Служащий ознакамливается с решением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Решения аттестационной комиссии в двухнедельный срок утверждаются руководителем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Утвержденные решения аттестационной комиссии заносятся в аттестационный лист и послужной список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Аттестационный лист служащего и служебная характеристика хранятся в личном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несогласия с решением аттестационной комиссии служащий может обжаловать его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случаях обнаружения нарушений настоящих Правил, руководитель учреждения отменяет приказ и назначает повторную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повторная аттестация проводится в соответствии с требованиями настоящих Правил.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 условиям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служащих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
на гражданского служащего, подлежащего аттестации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|____|; повторная - |____|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"___"_________ 19___г.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  категория (разряд)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государственного и гражданского служащего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 комиссии:____________________________________________________________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 руководителем согласно служебной характеристике аттестуемого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 голосования согласно прилагаемому оценочному листу, заполняемому каждым членом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__________________(прописью) квалификационной категории (разряду) (количество голосов)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 каждой квалификационной категории (разряду) отдельно)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 категории (разряда) (количество голосов)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 по которым они даются)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 гражданского служащего и дата)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 оценка 2) при проведении повторной аттестации не выставляется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