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28a6" w14:textId="9162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27 апреля 2010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2 августа 2011 года № 208. Зарегистрирован в Министерстве юстиции Республики Казахстан 1 сентября 2011 года № 7154. Утратил силу приказом и.о. Председателя Комитета по статистике Министерства национальной экономики Республики Казахстан от 12 декабря 2014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12.12.2014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статистике, утвержденного постановлением Правительства Республики Казахстан от 31 декабря 2004 года № 1460,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27 апреля 2010 года № 97 "Об утверждении статистических форм и инструкций по их заполнению по ведомственным статистическим наблюдениям, разработанных Национальным Банком Республики Казахстан" (зарегистрированный в Реестре государственной регистрации нормативных правовых актов за № 6201, опубликованный в Собрании актов центральных исполнительных и иных центральных государственных органов Республики Казахстан № 14, 2010)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сведения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Председателя                   Ж. Джаркинбаев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