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c789a" w14:textId="9ac78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приема на обучение в организации образования
Комитета национальной безопасности Республики Казахстан,
реализующие профессиональные учебные программы высшего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30 марта 2011 года № 111. Зарегистрирован в Министерстве юстиции Республики Казахстан 9 июня 2011 года № 6998. Утратил силу приказом Председателя Комитета национальной безопасности Республики Казахстан от 20 декабря 2012 года № 590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Председателя Комитета национальной безопасности РК от 20.12.2012 </w:t>
      </w:r>
      <w:r>
        <w:rPr>
          <w:rFonts w:ascii="Times New Roman"/>
          <w:b w:val="false"/>
          <w:i w:val="false"/>
          <w:color w:val="ff0000"/>
          <w:sz w:val="28"/>
        </w:rPr>
        <w:t>№ 590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приведения в соответствие с действующим законодательством Республики Казахстан в сфере образования и обеспечения своевременного комплектования высших учебных заведений Комитета национальной безопасности Республики Казахстан переменным составом,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Правила приема на обучение в организации образования Комитета национальной безопасности Республики Казахстан (далее - КНБ Республики Казахстан), реализующие профессиональные учебные программы высшего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Руководителям структурных подразделений, ведомств, территориальных и иных органов национальной безопасности Республики Казахстан обеспечить неукоснительное выполнение настоящих Правил, повысить ответственность работников за качественный подбор и изучение кандидатов на учебу.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приказы Председателя КНБ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Комитета                      Н. Абыкаев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 Б. Жумагулов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марта 2011 года № 111 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приема на обучение в организации образования Комитета национальной</w:t>
      </w:r>
      <w:r>
        <w:br/>
      </w:r>
      <w:r>
        <w:rPr>
          <w:rFonts w:ascii="Times New Roman"/>
          <w:b/>
          <w:i w:val="false"/>
          <w:color w:val="000000"/>
        </w:rPr>
        <w:t>
безопасности Республики Казахстан, реализующие профессиональные</w:t>
      </w:r>
      <w:r>
        <w:br/>
      </w:r>
      <w:r>
        <w:rPr>
          <w:rFonts w:ascii="Times New Roman"/>
          <w:b/>
          <w:i w:val="false"/>
          <w:color w:val="000000"/>
        </w:rPr>
        <w:t>
учебные программы высшего образования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определяют порядок приема в организации образования Комитета национальной безопасности Республики Казахстан, реализующие профессиональные учебные программы высшего образования (далее - 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организации образования КНБ Республики Казахстан, реализующие профессиональные учебные программы высшего образования (далее – высшие учебные заведения) принимаются: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граждане, не проходившие воинской службы, достигшие в год поступления возраста семнадцати лет, но не старше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граждане, прошедшие воинскую службу, и военнослужащие, проходящие срочную воинскую службу, до достижения ими в год поступления возраста двадцати четырех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военнослужащие, проходящие воинскую службу по контракту.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Высшие учебные заведения готовят офицеров по специальностям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Граждане, изъявившие желание поступать в высшие учебные заведения, до 1 ноября года, предшествующего году поступления, подают в ведомства Комитета национальной безопасности Республики Казахстан, территориальные и иные органы национальной безопасности (далее – подразделения и органы КНБ) по месту жительства или службы: лица из числа призывников и военнообязанных запаса – заявление в произвольной форме, военнослужащие – рапорт, где указываются язык сдачи тестирования и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 заверенные кадровыми аппаратами подразделений и органов КНБ копии документов о среднем образовании (учащиеся средних школ – справку о текущей успеваемости) и свидетельства о рождении, три фотографии (без головного убора, размер 4,5 х 6 см) и автобиография. Служебные и школьные характеристики на кандидатов кадровые аппараты подразделений и органов КНБ запрашивают по месту их работы или учебы.</w:t>
      </w:r>
    </w:p>
    <w:bookmarkEnd w:id="5"/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предварительного отбора кандидатов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Кадровое подразделение КНБ Республики Казахстан до 1 сентября года, предшествующего году поступления, составляет разнарядку для направления кандидатов на поступление в высшие учебные заведения, которая утверждается приказом Председателя КНБ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После утверждения разнарядки в органах национальной безопасности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создаются комиссии по предварительному профессиональному отбору кандидатов на учебу (далее – Комиссии);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организуется размещение объявлений в средствах массовой информации о сроках подачи заявлений на поступление в высшие учебные заведения;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проводится работа по профессиональной ориентации и отбору кандидатов на учебу по месту их службы и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Кандидаты на учебу проходят проверку состояния здоровья, физической подготовленности и профессионально-психологической пригодности.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Медицинское освидетельствование кандидатов проводится лечебными учреждениями КНБ Республики Казахстан с 1 января до 30 апреля текущего года, а при отсутствии – лечебными учреждениями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Кадровые аппараты подразделений и органов КНБ сформированные личные дела кандидатов на учебу направляют в высшие учебные заведения до 15 мая года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 направлении в высшие учебные заведения личных дел кандидатов на учебу принимается Комиссиями на основе объективной проверки общеобразовательной и физической подготовленности, состояния здоровья, профессионально-психологической пригодности, нравственных, деловых и личных качеств.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Кадровый аппарат высшего учебного заведения предварительно рассматривает материалы кандидатов на учебу и принимает решение о вызове их в высшее учебное заведение для прохождения окончательного профессионального отбора и комплексного тестирования.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Паспорт (удостоверение личности), военный билет (приписное свидетельство), свидетельство о рождении, документ о среднем образовании и сертификат по результатам единого национального тестирования предъявляются кандидатами в приемную комиссию по прибытии в высшее учебное заведение.</w:t>
      </w:r>
    </w:p>
    <w:bookmarkEnd w:id="7"/>
    <w:bookmarkStart w:name="z2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приема в высшие учебные заведения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Прием на учебу осуществляется приемной и мандатной комиссиями высшего учебного заведения. Составы приемной и мандатной комиссий утверждаются приказом Председателя КНБ Республики Казахстан, порядок работы которой устанавливается Председателем КНБ Республики Казахстан с учетом законодательства Республики Казахстан в области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Прием граждан в высшие учебные заведения осуществляется в три этапа: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первом этапе приемные комиссии проводят окончательный профессиональный отбор по медицинским показаниям, физической подготовленности и результатам проверки на профессионально-психологическую пригодность;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втором этапе приемные комиссии составляют конкурсный список в соответствии с баллами сертификата, выданного по результатам единого национального тестирования (далее – ЕНТ) или комплексного тестирования (далее – КТ);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третьем этапе мандатные комиссии проводят зачисление в число курсантов.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Информация о порядке приема, решения приемной комиссии по вопросам приема, коды правильных ответов, результаты комплексного тестирования, а также другая необходимая информация помещается на информационном стенде.</w:t>
      </w:r>
    </w:p>
    <w:bookmarkEnd w:id="9"/>
    <w:bookmarkStart w:name="z3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окончательного профессионального отбора и проведения</w:t>
      </w:r>
      <w:r>
        <w:br/>
      </w:r>
      <w:r>
        <w:rPr>
          <w:rFonts w:ascii="Times New Roman"/>
          <w:b/>
          <w:i w:val="false"/>
          <w:color w:val="000000"/>
        </w:rPr>
        <w:t>
комплексного тестирования</w:t>
      </w:r>
    </w:p>
    <w:bookmarkEnd w:id="10"/>
    <w:bookmarkStart w:name="z3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Окончательный профессиональный отбор осуществляется по результатам проверки состояния здоровья, физической подготовленности и профессионально-психологической пригодности.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Проверка на профессионально-психологическую пригодность включает оценку уровня интеллектуального развития, психологическую пригодность к прохождению воинской службы, оперативность и гибкость мышления, коммуникабельность и другие профессионально важные для воинской службы личные качества обследуемых кандидатов.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Для медицинского освидетельствования при окончательном отборе кандидатов, поступающих в высшие учебные заведения КНБ, приказом начальника высшего учебного заведения ежегодно создаются нештатные временно действующие военно-врачебные комиссии (далее – ВВК).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укомплектования ВВК допускается привлекать медицинских работников соответствующих специальностей военно-медицинских подразделений КНБ Республики Казахстан и других ВВК органов национальной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Комплексное тестирование проводится в высших учебных заведениях с 1 по 10 июля по технологиям, разработанным Национальным центром тестирования Министерства образования и науки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Порядок пребывания кандидата в высшем учебном заведении в период проведения окончательного профессионального отбора и комплексного тестирования определяется приемной комиссией.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С кандидатами на учебу из числа военнослужащих, поступающих в Пограничную академию КНБ Республики Казахстан, проводятся месячные подготовительные сборы на базе указанного учебного заведения в период, предшествующий комплексному тестированию. </w:t>
      </w:r>
    </w:p>
    <w:bookmarkEnd w:id="11"/>
    <w:bookmarkStart w:name="z4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зачисления в высшие учебные заведения</w:t>
      </w:r>
    </w:p>
    <w:bookmarkEnd w:id="12"/>
    <w:bookmarkStart w:name="z4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К конкурсу на зачисление в высшие учебные заведения допускаются кандидаты, прошедшие окончательный профессиональный отбор.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Зачисление в высшие учебные заведения производится на заседании мандатной комиссии на конкурсной основе в соответствии с баллами сертификата ЕНТ или КТ.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При проведении конкурса на зачисление в число курсантов высших учебных заведений преимущественное право имеют: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лица, награжденные знаком "Алтын белгі";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лица, имеющие документы об образовании автономных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победители международных олимпиад и научных соревнований по общеобразовательным предметам (награжденные дипломами первой, второй и третьей степени) последних трех лет, перечень которых определяется уполномоченным органом в области образования, а также победители республиканских олимпиад и научных соревнований по общеобразовательным предметам (награжденные дипломами первой, второй и третьей степени) текущего года при условии соответствия выбранной ими специальности предмету олимпиады, научного соревнования, по которому они являются победителями.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В случае одинаковых показателей при проведении конкурса на зачисление в число курсантов преимущественное право имеют: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дети-сироты и дети, оставшиеся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лица, приравненные по льготам и гарантиям к участникам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лица, имеющие документы об образовании (свидетельства, аттестаты, дипломы) с отличием;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воспитанники организаций образования с дополнительными программами по военной подготовке.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Зачисление проводится раздельно по языковым отделениям.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Решение мандатной комиссии о зачислении в число курсантов оформляется приказом начальника высшего учебного заведения.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Началом исполнения служебных обязанностей курсанта считается дата зачисления его в высшее учебное заведение.</w:t>
      </w:r>
    </w:p>
    <w:bookmarkEnd w:id="13"/>
    <w:bookmarkStart w:name="z5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приема на обучение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организации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реализующие профессиональные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учебные программы высшего образования </w:t>
      </w:r>
    </w:p>
    <w:bookmarkEnd w:id="14"/>
    <w:bookmarkStart w:name="z6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 СПЕЦИАЛЬНОСТЕЙ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8"/>
        <w:gridCol w:w="2015"/>
        <w:gridCol w:w="3718"/>
        <w:gridCol w:w="1376"/>
        <w:gridCol w:w="2058"/>
        <w:gridCol w:w="2165"/>
      </w:tblGrid>
      <w:tr>
        <w:trPr>
          <w:trHeight w:val="30" w:hRule="atLeast"/>
        </w:trPr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бакалавриата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ностей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предметов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выбору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</w:t>
            </w:r>
          </w:p>
        </w:tc>
      </w:tr>
      <w:tr>
        <w:trPr>
          <w:trHeight w:val="30" w:hRule="atLeast"/>
        </w:trPr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Контрразведы-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Математика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История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Казахский язык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русский язык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(язык обучения)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года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язык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</w:tr>
      <w:tr>
        <w:trPr>
          <w:trHeight w:val="30" w:hRule="atLeast"/>
        </w:trPr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РК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Математика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История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Казахский язык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русский язык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(язык обучения)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года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</w:tr>
    </w:tbl>
    <w:bookmarkStart w:name="z6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марта 2011 года </w:t>
      </w:r>
    </w:p>
    <w:bookmarkEnd w:id="16"/>
    <w:bookmarkStart w:name="z6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приказов Председателя Комитета национальной</w:t>
      </w:r>
      <w:r>
        <w:br/>
      </w:r>
      <w:r>
        <w:rPr>
          <w:rFonts w:ascii="Times New Roman"/>
          <w:b/>
          <w:i w:val="false"/>
          <w:color w:val="000000"/>
        </w:rPr>
        <w:t>
безопасности Республики Казахстан, признанных утратившими силу</w:t>
      </w:r>
    </w:p>
    <w:bookmarkEnd w:id="17"/>
    <w:bookmarkStart w:name="z6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18 февраля 2003 года № 36/ДСП "Об утверждении Правил приема в высшие учебные заведения Комитета национальной безопасности Республики Казахстан" (зарегистрированный в Реестре государственной регистрации нормативных правовых актов за № 2202);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25 мая 2004 года № 99/ДСП "О внесении изменений в приказ Председателя Комитета национальной безопасности Республики Казахстан от 18 февраля 2003 года № 36/ДСП "Об утверждении Правил приема в высшие учебные заведения Комитета национальной безопасности Республики Казахстан" (зарегистрированный в Реестре государственной регистрации нормативных правовых актов за № 2872);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7 июня 2004 года № 110/ДСП, "О внесении изменений в приказ Председателя Комитета национальной безопасности Республики Казахстан от 18 февраля 2003 года № 36/ДСП "Об утверждении Правил приема в высшие учебные заведения Комитета национальной безопасности Республики Казахстан" (зарегистрированный в Реестре государственной регистрации нормативных правовых актов за № 2896).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