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18a20" w14:textId="ee18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формах, перечне, сроках и порядке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инвестиционными фондами и микрофинансовыми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февраля 2011 года № 11. Зарегистрировано в Министерстве юстиции Республики Казахстан 18 апреля 2011 года № 6890. Утратило силу постановлением Правления Национального Банка Республики Казахстан от 27 мая 2013 года № 130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27.05.2013 </w:t>
      </w:r>
      <w:r>
        <w:rPr>
          <w:rFonts w:ascii="Times New Roman"/>
          <w:b w:val="false"/>
          <w:i w:val="false"/>
          <w:color w:val="ff0000"/>
          <w:sz w:val="28"/>
        </w:rPr>
        <w:t>№ 130</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и в целях совершенствования порядка представления финансовой отчетности финансовыми организациями и акционерным обществом "Банк Развития Казахстана" Правление Национального Банка Республики Казахстан</w:t>
      </w:r>
      <w:r>
        <w:rPr>
          <w:rFonts w:ascii="Times New Roman"/>
          <w:b/>
          <w:i w:val="false"/>
          <w:color w:val="000000"/>
          <w:sz w:val="28"/>
        </w:rPr>
        <w:t xml:space="preserve">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формах, перечне, сроках и порядке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инвестиционными фондами и микрофинансовыми организациями.</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24.12.2012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июля 2011 года.</w:t>
      </w:r>
      <w:r>
        <w:br/>
      </w: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 постановления Правления Национального Банка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4. Департаменту бухгалтерского учета (Шалгимбаева Н.Т.):</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(Уртембаев А.К.)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Галиеву Д.Т.</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 xml:space="preserve">"СОГЛАСОВАНО"         </w:t>
      </w:r>
      <w:r>
        <w:br/>
      </w:r>
      <w:r>
        <w:rPr>
          <w:rFonts w:ascii="Times New Roman"/>
          <w:b w:val="false"/>
          <w:i w:val="false"/>
          <w:color w:val="000000"/>
          <w:sz w:val="28"/>
        </w:rPr>
        <w:t>
      </w:t>
      </w:r>
      <w:r>
        <w:rPr>
          <w:rFonts w:ascii="Times New Roman"/>
          <w:b w:val="false"/>
          <w:i/>
          <w:color w:val="000000"/>
          <w:sz w:val="28"/>
        </w:rPr>
        <w:t>Агентство Республики Казахстан</w:t>
      </w:r>
      <w:r>
        <w:br/>
      </w:r>
      <w:r>
        <w:rPr>
          <w:rFonts w:ascii="Times New Roman"/>
          <w:b w:val="false"/>
          <w:i w:val="false"/>
          <w:color w:val="000000"/>
          <w:sz w:val="28"/>
        </w:rPr>
        <w:t>
      </w:t>
      </w:r>
      <w:r>
        <w:rPr>
          <w:rFonts w:ascii="Times New Roman"/>
          <w:b w:val="false"/>
          <w:i/>
          <w:color w:val="000000"/>
          <w:sz w:val="28"/>
        </w:rPr>
        <w:t xml:space="preserve">по регулированию и надзору  </w:t>
      </w:r>
      <w:r>
        <w:br/>
      </w:r>
      <w:r>
        <w:rPr>
          <w:rFonts w:ascii="Times New Roman"/>
          <w:b w:val="false"/>
          <w:i w:val="false"/>
          <w:color w:val="000000"/>
          <w:sz w:val="28"/>
        </w:rPr>
        <w:t>
      </w:t>
      </w:r>
      <w:r>
        <w:rPr>
          <w:rFonts w:ascii="Times New Roman"/>
          <w:b w:val="false"/>
          <w:i/>
          <w:color w:val="000000"/>
          <w:sz w:val="28"/>
        </w:rPr>
        <w:t xml:space="preserve">финансового рынка и     </w:t>
      </w:r>
      <w:r>
        <w:br/>
      </w:r>
      <w:r>
        <w:rPr>
          <w:rFonts w:ascii="Times New Roman"/>
          <w:b w:val="false"/>
          <w:i w:val="false"/>
          <w:color w:val="000000"/>
          <w:sz w:val="28"/>
        </w:rPr>
        <w:t>
      </w:t>
      </w:r>
      <w:r>
        <w:rPr>
          <w:rFonts w:ascii="Times New Roman"/>
          <w:b w:val="false"/>
          <w:i/>
          <w:color w:val="000000"/>
          <w:sz w:val="28"/>
        </w:rPr>
        <w:t xml:space="preserve">финансовых организаций    </w:t>
      </w:r>
      <w:r>
        <w:br/>
      </w:r>
      <w:r>
        <w:rPr>
          <w:rFonts w:ascii="Times New Roman"/>
          <w:b w:val="false"/>
          <w:i w:val="false"/>
          <w:color w:val="000000"/>
          <w:sz w:val="28"/>
        </w:rPr>
        <w:t>
      </w:t>
      </w:r>
      <w:r>
        <w:rPr>
          <w:rFonts w:ascii="Times New Roman"/>
          <w:b w:val="false"/>
          <w:i/>
          <w:color w:val="000000"/>
          <w:sz w:val="28"/>
        </w:rPr>
        <w:t xml:space="preserve">Председатель _______ Бахмутова Е.Л. </w:t>
      </w:r>
      <w:r>
        <w:br/>
      </w:r>
      <w:r>
        <w:rPr>
          <w:rFonts w:ascii="Times New Roman"/>
          <w:b w:val="false"/>
          <w:i w:val="false"/>
          <w:color w:val="000000"/>
          <w:sz w:val="28"/>
        </w:rPr>
        <w:t>
      </w:t>
      </w:r>
      <w:r>
        <w:rPr>
          <w:rFonts w:ascii="Times New Roman"/>
          <w:b w:val="false"/>
          <w:i/>
          <w:color w:val="000000"/>
          <w:sz w:val="28"/>
        </w:rPr>
        <w:t xml:space="preserve">16 марта 2011 года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Агентство Республики Казахстан</w:t>
      </w:r>
      <w:r>
        <w:br/>
      </w:r>
      <w:r>
        <w:rPr>
          <w:rFonts w:ascii="Times New Roman"/>
          <w:b w:val="false"/>
          <w:i w:val="false"/>
          <w:color w:val="000000"/>
          <w:sz w:val="28"/>
        </w:rPr>
        <w:t>
      </w:t>
      </w:r>
      <w:r>
        <w:rPr>
          <w:rFonts w:ascii="Times New Roman"/>
          <w:b w:val="false"/>
          <w:i/>
          <w:color w:val="000000"/>
          <w:sz w:val="28"/>
        </w:rPr>
        <w:t xml:space="preserve">по статистике         </w:t>
      </w:r>
      <w:r>
        <w:br/>
      </w:r>
      <w:r>
        <w:rPr>
          <w:rFonts w:ascii="Times New Roman"/>
          <w:b w:val="false"/>
          <w:i w:val="false"/>
          <w:color w:val="000000"/>
          <w:sz w:val="28"/>
        </w:rPr>
        <w:t>
      </w:t>
      </w:r>
      <w:r>
        <w:rPr>
          <w:rFonts w:ascii="Times New Roman"/>
          <w:b w:val="false"/>
          <w:i/>
          <w:color w:val="000000"/>
          <w:sz w:val="28"/>
        </w:rPr>
        <w:t xml:space="preserve">Председатель _______ Смаилов А.А.  </w:t>
      </w:r>
      <w:r>
        <w:br/>
      </w:r>
      <w:r>
        <w:rPr>
          <w:rFonts w:ascii="Times New Roman"/>
          <w:b w:val="false"/>
          <w:i w:val="false"/>
          <w:color w:val="000000"/>
          <w:sz w:val="28"/>
        </w:rPr>
        <w:t>
      </w:t>
      </w:r>
      <w:r>
        <w:rPr>
          <w:rFonts w:ascii="Times New Roman"/>
          <w:b w:val="false"/>
          <w:i/>
          <w:color w:val="000000"/>
          <w:sz w:val="28"/>
        </w:rPr>
        <w:t>25 марта 2011 года</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февраля 2011 года № 11</w:t>
      </w:r>
    </w:p>
    <w:bookmarkStart w:name="z9" w:id="1"/>
    <w:p>
      <w:pPr>
        <w:spacing w:after="0"/>
        <w:ind w:left="0"/>
        <w:jc w:val="left"/>
      </w:pPr>
      <w:r>
        <w:rPr>
          <w:rFonts w:ascii="Times New Roman"/>
          <w:b/>
          <w:i w:val="false"/>
          <w:color w:val="000000"/>
        </w:rPr>
        <w:t xml:space="preserve"> 
Инструкция о формах, перечне, сроках и порядке представления</w:t>
      </w:r>
      <w:r>
        <w:br/>
      </w:r>
      <w:r>
        <w:rPr>
          <w:rFonts w:ascii="Times New Roman"/>
          <w:b/>
          <w:i w:val="false"/>
          <w:color w:val="000000"/>
        </w:rPr>
        <w:t>
финансовой отчетности финансовыми организациями, специальными</w:t>
      </w:r>
      <w:r>
        <w:br/>
      </w:r>
      <w:r>
        <w:rPr>
          <w:rFonts w:ascii="Times New Roman"/>
          <w:b/>
          <w:i w:val="false"/>
          <w:color w:val="000000"/>
        </w:rPr>
        <w:t>
финансовыми компаниями, исламскими специальными финансовыми</w:t>
      </w:r>
      <w:r>
        <w:br/>
      </w:r>
      <w:r>
        <w:rPr>
          <w:rFonts w:ascii="Times New Roman"/>
          <w:b/>
          <w:i w:val="false"/>
          <w:color w:val="000000"/>
        </w:rPr>
        <w:t>
компаниями, акционерным обществом «Банк Развития Казахстана»,</w:t>
      </w:r>
      <w:r>
        <w:br/>
      </w:r>
      <w:r>
        <w:rPr>
          <w:rFonts w:ascii="Times New Roman"/>
          <w:b/>
          <w:i w:val="false"/>
          <w:color w:val="000000"/>
        </w:rPr>
        <w:t>
инвестиционными фондами и микрофинансовыми организациями</w:t>
      </w:r>
    </w:p>
    <w:bookmarkEnd w:id="1"/>
    <w:p>
      <w:pPr>
        <w:spacing w:after="0"/>
        <w:ind w:left="0"/>
        <w:jc w:val="both"/>
      </w:pPr>
      <w:r>
        <w:rPr>
          <w:rFonts w:ascii="Times New Roman"/>
          <w:b w:val="false"/>
          <w:i w:val="false"/>
          <w:color w:val="ff0000"/>
          <w:sz w:val="28"/>
        </w:rPr>
        <w:t xml:space="preserve">      Сноска. Заголовок Инструкции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2"/>
    <w:p>
      <w:pPr>
        <w:spacing w:after="0"/>
        <w:ind w:left="0"/>
        <w:jc w:val="left"/>
      </w:pPr>
      <w:r>
        <w:rPr>
          <w:rFonts w:ascii="Times New Roman"/>
          <w:b/>
          <w:i w:val="false"/>
          <w:color w:val="000000"/>
        </w:rPr>
        <w:t xml:space="preserve"> 
Глава 1. Общие положения</w:t>
      </w:r>
    </w:p>
    <w:bookmarkEnd w:id="2"/>
    <w:bookmarkStart w:name="z11" w:id="3"/>
    <w:p>
      <w:pPr>
        <w:spacing w:after="0"/>
        <w:ind w:left="0"/>
        <w:jc w:val="both"/>
      </w:pPr>
      <w:r>
        <w:rPr>
          <w:rFonts w:ascii="Times New Roman"/>
          <w:b w:val="false"/>
          <w:i w:val="false"/>
          <w:color w:val="000000"/>
          <w:sz w:val="28"/>
        </w:rPr>
        <w:t>
      1. Настоящая Инструкция о формах, перечне, сроках и порядке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инвестиционными фондами и микрофинансовыми организациями (далее – Инструкция) разработана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устанавливает формы, перечень, сроки и порядок представления финансовой отчетности финансовыми организациями, специальными финансовыми компаниями, исламскими специальными финансовыми компаниями, акционерным обществом «Банк Развития Казахстана», инвестиционными фондами и микрофинансовыми организациями в Комитет по контролю и надзору финансового рынка и финансовых организаций Национального Банка Республики Казахстан (далее – уполномоченный государственный орган), центральный аппарат Национального Банка Республики Казахстан (далее – Национальный Банк) или территориальный филиал Национального Банка.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Правления Национального Банка РК от 24.12.2012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12" w:id="4"/>
    <w:p>
      <w:pPr>
        <w:spacing w:after="0"/>
        <w:ind w:left="0"/>
        <w:jc w:val="left"/>
      </w:pPr>
      <w:r>
        <w:rPr>
          <w:rFonts w:ascii="Times New Roman"/>
          <w:b/>
          <w:i w:val="false"/>
          <w:color w:val="000000"/>
        </w:rPr>
        <w:t xml:space="preserve"> 
Глава 2. Представление годовой финансовой отчетности</w:t>
      </w:r>
    </w:p>
    <w:bookmarkEnd w:id="4"/>
    <w:bookmarkStart w:name="z13" w:id="5"/>
    <w:p>
      <w:pPr>
        <w:spacing w:after="0"/>
        <w:ind w:left="0"/>
        <w:jc w:val="both"/>
      </w:pPr>
      <w:r>
        <w:rPr>
          <w:rFonts w:ascii="Times New Roman"/>
          <w:b w:val="false"/>
          <w:i w:val="false"/>
          <w:color w:val="000000"/>
          <w:sz w:val="28"/>
        </w:rPr>
        <w:t>
      2. В уполномоченный государственный орган ежегодно в срок до 30 апреля года, следующего за отчетным годом, представляют на бумажном носителе годовую финансовую отчетность, составленную в соответствии с международными стандартами финансовой отчетности и подтвержденную аудиторской организацией, следующие финансовые организации:</w:t>
      </w:r>
      <w:r>
        <w:br/>
      </w:r>
      <w:r>
        <w:rPr>
          <w:rFonts w:ascii="Times New Roman"/>
          <w:b w:val="false"/>
          <w:i w:val="false"/>
          <w:color w:val="000000"/>
          <w:sz w:val="28"/>
        </w:rPr>
        <w:t>
</w:t>
      </w:r>
      <w:r>
        <w:rPr>
          <w:rFonts w:ascii="Times New Roman"/>
          <w:b w:val="false"/>
          <w:i w:val="false"/>
          <w:color w:val="000000"/>
          <w:sz w:val="28"/>
        </w:rPr>
        <w:t>
      1) банки второго уровня;</w:t>
      </w:r>
      <w:r>
        <w:br/>
      </w:r>
      <w:r>
        <w:rPr>
          <w:rFonts w:ascii="Times New Roman"/>
          <w:b w:val="false"/>
          <w:i w:val="false"/>
          <w:color w:val="000000"/>
          <w:sz w:val="28"/>
        </w:rPr>
        <w:t>
</w:t>
      </w:r>
      <w:r>
        <w:rPr>
          <w:rFonts w:ascii="Times New Roman"/>
          <w:b w:val="false"/>
          <w:i w:val="false"/>
          <w:color w:val="000000"/>
          <w:sz w:val="28"/>
        </w:rPr>
        <w:t>
      2) страховые (перестраховочные) организации и страховые брокеры;</w:t>
      </w:r>
      <w:r>
        <w:br/>
      </w:r>
      <w:r>
        <w:rPr>
          <w:rFonts w:ascii="Times New Roman"/>
          <w:b w:val="false"/>
          <w:i w:val="false"/>
          <w:color w:val="000000"/>
          <w:sz w:val="28"/>
        </w:rPr>
        <w:t>
</w:t>
      </w:r>
      <w:r>
        <w:rPr>
          <w:rFonts w:ascii="Times New Roman"/>
          <w:b w:val="false"/>
          <w:i w:val="false"/>
          <w:color w:val="000000"/>
          <w:sz w:val="28"/>
        </w:rPr>
        <w:t>
      3) накопительные пенсионные фонды;</w:t>
      </w:r>
      <w:r>
        <w:br/>
      </w:r>
      <w:r>
        <w:rPr>
          <w:rFonts w:ascii="Times New Roman"/>
          <w:b w:val="false"/>
          <w:i w:val="false"/>
          <w:color w:val="000000"/>
          <w:sz w:val="28"/>
        </w:rPr>
        <w:t>
</w:t>
      </w:r>
      <w:r>
        <w:rPr>
          <w:rFonts w:ascii="Times New Roman"/>
          <w:b w:val="false"/>
          <w:i w:val="false"/>
          <w:color w:val="000000"/>
          <w:sz w:val="28"/>
        </w:rPr>
        <w:t>
      4) организации, осуществляющие брокерскую и дилерскую деятельность на рынке ценных бумаг;</w:t>
      </w:r>
      <w:r>
        <w:br/>
      </w:r>
      <w:r>
        <w:rPr>
          <w:rFonts w:ascii="Times New Roman"/>
          <w:b w:val="false"/>
          <w:i w:val="false"/>
          <w:color w:val="000000"/>
          <w:sz w:val="28"/>
        </w:rPr>
        <w:t>
</w:t>
      </w:r>
      <w:r>
        <w:rPr>
          <w:rFonts w:ascii="Times New Roman"/>
          <w:b w:val="false"/>
          <w:i w:val="false"/>
          <w:color w:val="000000"/>
          <w:sz w:val="28"/>
        </w:rPr>
        <w:t>
      5) организации, осуществляющие деятельность по ведению системы реестров держателей ценных бумаг на рынке ценных бумаг;</w:t>
      </w:r>
      <w:r>
        <w:br/>
      </w:r>
      <w:r>
        <w:rPr>
          <w:rFonts w:ascii="Times New Roman"/>
          <w:b w:val="false"/>
          <w:i w:val="false"/>
          <w:color w:val="000000"/>
          <w:sz w:val="28"/>
        </w:rPr>
        <w:t>
</w:t>
      </w:r>
      <w:r>
        <w:rPr>
          <w:rFonts w:ascii="Times New Roman"/>
          <w:b w:val="false"/>
          <w:i w:val="false"/>
          <w:color w:val="000000"/>
          <w:sz w:val="28"/>
        </w:rPr>
        <w:t>
      6) управляющие инвестиционным портфелем;</w:t>
      </w:r>
      <w:r>
        <w:br/>
      </w:r>
      <w:r>
        <w:rPr>
          <w:rFonts w:ascii="Times New Roman"/>
          <w:b w:val="false"/>
          <w:i w:val="false"/>
          <w:color w:val="000000"/>
          <w:sz w:val="28"/>
        </w:rPr>
        <w:t>
</w:t>
      </w:r>
      <w:r>
        <w:rPr>
          <w:rFonts w:ascii="Times New Roman"/>
          <w:b w:val="false"/>
          <w:i w:val="false"/>
          <w:color w:val="000000"/>
          <w:sz w:val="28"/>
        </w:rPr>
        <w:t>
      7) организации, осуществляющие инвестиционное управление пенсионными активами;</w:t>
      </w:r>
      <w:r>
        <w:br/>
      </w:r>
      <w:r>
        <w:rPr>
          <w:rFonts w:ascii="Times New Roman"/>
          <w:b w:val="false"/>
          <w:i w:val="false"/>
          <w:color w:val="000000"/>
          <w:sz w:val="28"/>
        </w:rPr>
        <w:t>
</w:t>
      </w:r>
      <w:r>
        <w:rPr>
          <w:rFonts w:ascii="Times New Roman"/>
          <w:b w:val="false"/>
          <w:i w:val="false"/>
          <w:color w:val="000000"/>
          <w:sz w:val="28"/>
        </w:rPr>
        <w:t>
      8) организации, осуществляющие трансфер-агентскую деятельность на рынке ценных бумаг;</w:t>
      </w:r>
      <w:r>
        <w:br/>
      </w:r>
      <w:r>
        <w:rPr>
          <w:rFonts w:ascii="Times New Roman"/>
          <w:b w:val="false"/>
          <w:i w:val="false"/>
          <w:color w:val="000000"/>
          <w:sz w:val="28"/>
        </w:rPr>
        <w:t>
</w:t>
      </w:r>
      <w:r>
        <w:rPr>
          <w:rFonts w:ascii="Times New Roman"/>
          <w:b w:val="false"/>
          <w:i w:val="false"/>
          <w:color w:val="000000"/>
          <w:sz w:val="28"/>
        </w:rPr>
        <w:t>
      9) организации, осуществляющие отдельные виды банковских операций, за исключением организаций, осуществляющих операции по инкассации банкнот, монет и ценностей на основании лицензии Национального Банка, и юридических лиц, исключительным видом деятельности которых является организация обменных операций с иностранной валютой.</w:t>
      </w:r>
      <w:r>
        <w:br/>
      </w:r>
      <w:r>
        <w:rPr>
          <w:rFonts w:ascii="Times New Roman"/>
          <w:b w:val="false"/>
          <w:i w:val="false"/>
          <w:color w:val="000000"/>
          <w:sz w:val="28"/>
        </w:rPr>
        <w:t>
</w:t>
      </w:r>
      <w:r>
        <w:rPr>
          <w:rFonts w:ascii="Times New Roman"/>
          <w:b w:val="false"/>
          <w:i w:val="false"/>
          <w:color w:val="000000"/>
          <w:sz w:val="28"/>
        </w:rPr>
        <w:t>
      Акционерное общество "Банк Развития Казахстана" и финансовые организации, указанные в части первой настоящего пункта, имеющие дочернюю (дочерние) организацию (организации), в уполномоченный государственный орган ежегодно в срок до 30 апреля года, следующего за отчетным годом, представляют на бумажном носителе консолидированную и отдельную годовые финансовые отчетности, составленные в соответствии с международными стандартами финансовой отчетности.</w:t>
      </w:r>
      <w:r>
        <w:br/>
      </w:r>
      <w:r>
        <w:rPr>
          <w:rFonts w:ascii="Times New Roman"/>
          <w:b w:val="false"/>
          <w:i w:val="false"/>
          <w:color w:val="000000"/>
          <w:sz w:val="28"/>
        </w:rPr>
        <w:t>
</w:t>
      </w:r>
      <w:r>
        <w:rPr>
          <w:rFonts w:ascii="Times New Roman"/>
          <w:b w:val="false"/>
          <w:i w:val="false"/>
          <w:color w:val="000000"/>
          <w:sz w:val="28"/>
        </w:rPr>
        <w:t>
      При представлении консолидированной и отдельной годовых финансовых отчетностей подтверждение аудиторской организацией до 1 января 2013 года требуется лишь для консолидированной годовой финансовой отчетности, с 1 января 2013 года подтверждение аудиторской организацией требуется как для консолидированной, так и для отдельной годовой финансовой отчетности.</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Правления Национального Банка РК от 30.01.2012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Общества взаимного страхования ежегодно в срок до 30 апреля года, следующего за отчетным годом, представляют в уполномоченный государственный орган годовую финансовую отчетность, составленную в соответствии с международными стандартами финансовой отчетности, на бумажном носителе.</w:t>
      </w:r>
      <w:r>
        <w:br/>
      </w:r>
      <w:r>
        <w:rPr>
          <w:rFonts w:ascii="Times New Roman"/>
          <w:b w:val="false"/>
          <w:i w:val="false"/>
          <w:color w:val="000000"/>
          <w:sz w:val="28"/>
        </w:rPr>
        <w:t>
</w:t>
      </w:r>
      <w:r>
        <w:rPr>
          <w:rFonts w:ascii="Times New Roman"/>
          <w:b w:val="false"/>
          <w:i w:val="false"/>
          <w:color w:val="000000"/>
          <w:sz w:val="28"/>
        </w:rPr>
        <w:t>
      3-1. Специальные финансовые компании и исламские специальные финансовые компании ежегодно в срок до 30 апреля года, следующего за отчетным годом, представляют в уполномоченный государственный орган годовую финансовую отчетность по собственным средствам, составленную в соответствии с международными стандартами финансовой отчетности, на бумажном носителе.</w:t>
      </w:r>
      <w:r>
        <w:br/>
      </w:r>
      <w:r>
        <w:rPr>
          <w:rFonts w:ascii="Times New Roman"/>
          <w:b w:val="false"/>
          <w:i w:val="false"/>
          <w:color w:val="000000"/>
          <w:sz w:val="28"/>
        </w:rPr>
        <w:t>
</w:t>
      </w:r>
      <w:r>
        <w:rPr>
          <w:rFonts w:ascii="Times New Roman"/>
          <w:b w:val="false"/>
          <w:i w:val="false"/>
          <w:color w:val="000000"/>
          <w:sz w:val="28"/>
        </w:rPr>
        <w:t>
      Специальная финансовая компания дополнительно к годовой финансовой отчетности по собственным средствам представляет бухгалтерский баланс по выделенным активам и облигациям по форме, установленной </w:t>
      </w:r>
      <w:r>
        <w:rPr>
          <w:rFonts w:ascii="Times New Roman"/>
          <w:b w:val="false"/>
          <w:i w:val="false"/>
          <w:color w:val="000000"/>
          <w:sz w:val="28"/>
        </w:rPr>
        <w:t>приложением 12</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Исламская специальная финансовая компания дополнительно к годовой финансовой отчетности по собственным средствам представляет бухгалтерский баланс по выделенным активам и отчет о прибылях и убытках по выделенным активам по формам, установленным </w:t>
      </w:r>
      <w:r>
        <w:rPr>
          <w:rFonts w:ascii="Times New Roman"/>
          <w:b w:val="false"/>
          <w:i w:val="false"/>
          <w:color w:val="000000"/>
          <w:sz w:val="28"/>
        </w:rPr>
        <w:t>приложениями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Инструкции.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3-1 в соответствии с постановлением Правления Национального Банка РК от 24.08.2012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3-2. Микрофинансовые организации ежегодно в срок до 30 апреля года, следующего за отчетным годом, представляют годовую финансовую отчетность на бумажном носителе в территориальный филиал Национального Банка по месту своего нахождения.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3-2 в соответствии с постановлением Правления Национального Банка РК от 24.12.2012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Организации, осуществляющие операции по инкассации банкнот, монет и ценностей на основании лицензии Национального Банка, ежегодно в срок до 30 апреля года, следующего за отчетным годом, представляют в Национальный Банк годовую финансовую отчетность, а в случае наличия дочерней (дочерних) организации (организаций) – отдельную и консолидированную годовые финансовые отчетности, составленные в соответствии с международными стандартами финансовой отчетности, на бумажном носителе.</w:t>
      </w:r>
      <w:r>
        <w:br/>
      </w:r>
      <w:r>
        <w:rPr>
          <w:rFonts w:ascii="Times New Roman"/>
          <w:b w:val="false"/>
          <w:i w:val="false"/>
          <w:color w:val="000000"/>
          <w:sz w:val="28"/>
        </w:rPr>
        <w:t>
</w:t>
      </w:r>
      <w:r>
        <w:rPr>
          <w:rFonts w:ascii="Times New Roman"/>
          <w:b w:val="false"/>
          <w:i w:val="false"/>
          <w:color w:val="000000"/>
          <w:sz w:val="28"/>
        </w:rPr>
        <w:t>
      К годовой финансовой отчетности, представляемой организациями, осуществляющими операции по инкассации банкнот, монет и ценностей на основании лицензии Национального Банка, в которых банк и (или) банковский холдинг являются крупными участниками, требуется подтверждение аудиторской организации.</w:t>
      </w:r>
      <w:r>
        <w:br/>
      </w:r>
      <w:r>
        <w:rPr>
          <w:rFonts w:ascii="Times New Roman"/>
          <w:b w:val="false"/>
          <w:i w:val="false"/>
          <w:color w:val="000000"/>
          <w:sz w:val="28"/>
        </w:rPr>
        <w:t>
</w:t>
      </w:r>
      <w:r>
        <w:rPr>
          <w:rFonts w:ascii="Times New Roman"/>
          <w:b w:val="false"/>
          <w:i w:val="false"/>
          <w:color w:val="000000"/>
          <w:sz w:val="28"/>
        </w:rPr>
        <w:t>
      4-1. Организации, указанные в </w:t>
      </w:r>
      <w:r>
        <w:rPr>
          <w:rFonts w:ascii="Times New Roman"/>
          <w:b w:val="false"/>
          <w:i w:val="false"/>
          <w:color w:val="000000"/>
          <w:sz w:val="28"/>
        </w:rPr>
        <w:t>пункте 2</w:t>
      </w:r>
      <w:r>
        <w:rPr>
          <w:rFonts w:ascii="Times New Roman"/>
          <w:b w:val="false"/>
          <w:i w:val="false"/>
          <w:color w:val="000000"/>
          <w:sz w:val="28"/>
        </w:rPr>
        <w:t xml:space="preserve"> настоящей Инструкции, в случае внесения корректировок в ранее представленную в уполномоченный государственный орган финансовую отчетность при ее утверждении высшим органом, представляют в уполномоченный государственный орган откорректированную финансовую отчетность не позднее десяти календарных дней после дня ее опубликования.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4-1 в соответствии с постановлением Правления Национального Банка РК от 24.08.2012 </w:t>
      </w:r>
      <w:r>
        <w:rPr>
          <w:rFonts w:ascii="Times New Roman"/>
          <w:b w:val="false"/>
          <w:i w:val="false"/>
          <w:color w:val="00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Отчет о движении денег банков второго уровня и акционерного общества "Банк Развития Казахстана" составляется в соответствии с международными стандартами финансовой отчетности по прямому методу.</w:t>
      </w:r>
    </w:p>
    <w:bookmarkEnd w:id="5"/>
    <w:bookmarkStart w:name="z27" w:id="6"/>
    <w:p>
      <w:pPr>
        <w:spacing w:after="0"/>
        <w:ind w:left="0"/>
        <w:jc w:val="left"/>
      </w:pPr>
      <w:r>
        <w:rPr>
          <w:rFonts w:ascii="Times New Roman"/>
          <w:b/>
          <w:i w:val="false"/>
          <w:color w:val="000000"/>
        </w:rPr>
        <w:t xml:space="preserve"> 
Глава 3. Представление ежемесячной и ежеквартальной</w:t>
      </w:r>
      <w:r>
        <w:br/>
      </w:r>
      <w:r>
        <w:rPr>
          <w:rFonts w:ascii="Times New Roman"/>
          <w:b/>
          <w:i w:val="false"/>
          <w:color w:val="000000"/>
        </w:rPr>
        <w:t>
финансовой отчетности</w:t>
      </w:r>
    </w:p>
    <w:bookmarkEnd w:id="6"/>
    <w:bookmarkStart w:name="z28" w:id="7"/>
    <w:p>
      <w:pPr>
        <w:spacing w:after="0"/>
        <w:ind w:left="0"/>
        <w:jc w:val="both"/>
      </w:pPr>
      <w:r>
        <w:rPr>
          <w:rFonts w:ascii="Times New Roman"/>
          <w:b w:val="false"/>
          <w:i w:val="false"/>
          <w:color w:val="000000"/>
          <w:sz w:val="28"/>
        </w:rPr>
        <w:t>
      6. В уполномоченный государственный орган ежемесячную финансовую отчетность представляют:</w:t>
      </w:r>
      <w:r>
        <w:br/>
      </w:r>
      <w:r>
        <w:rPr>
          <w:rFonts w:ascii="Times New Roman"/>
          <w:b w:val="false"/>
          <w:i w:val="false"/>
          <w:color w:val="000000"/>
          <w:sz w:val="28"/>
        </w:rPr>
        <w:t>
</w:t>
      </w:r>
      <w:r>
        <w:rPr>
          <w:rFonts w:ascii="Times New Roman"/>
          <w:b w:val="false"/>
          <w:i w:val="false"/>
          <w:color w:val="000000"/>
          <w:sz w:val="28"/>
        </w:rPr>
        <w:t>
      1) накопительные пенсионные фонды по формам, установленным приложениями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не позднее 18 часов времени города Астаны пятого рабочего дня месяца, следующего за отчетным месяцем, за исключением финансовой отчетности по состоянию на 1 января;</w:t>
      </w:r>
      <w:r>
        <w:br/>
      </w:r>
      <w:r>
        <w:rPr>
          <w:rFonts w:ascii="Times New Roman"/>
          <w:b w:val="false"/>
          <w:i w:val="false"/>
          <w:color w:val="000000"/>
          <w:sz w:val="28"/>
        </w:rPr>
        <w:t>
</w:t>
      </w:r>
      <w:r>
        <w:rPr>
          <w:rFonts w:ascii="Times New Roman"/>
          <w:b w:val="false"/>
          <w:i w:val="false"/>
          <w:color w:val="000000"/>
          <w:sz w:val="28"/>
        </w:rPr>
        <w:t>
      по состоянию на 1 января, не позднее 18 часов времени города Астаны восемнадцатого января;</w:t>
      </w:r>
      <w:r>
        <w:br/>
      </w:r>
      <w:r>
        <w:rPr>
          <w:rFonts w:ascii="Times New Roman"/>
          <w:b w:val="false"/>
          <w:i w:val="false"/>
          <w:color w:val="000000"/>
          <w:sz w:val="28"/>
        </w:rPr>
        <w:t>
</w:t>
      </w:r>
      <w:r>
        <w:rPr>
          <w:rFonts w:ascii="Times New Roman"/>
          <w:b w:val="false"/>
          <w:i w:val="false"/>
          <w:color w:val="000000"/>
          <w:sz w:val="28"/>
        </w:rPr>
        <w:t>
      2) страховые (перестраховочные) организации по формам, установленным приложениями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Инструкции, не позднее 18 часов времени города Астаны пятого рабочего дня месяца,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3) организации, осуществляющие инвестиционное управление пенсионными активами, по формам, установленным приложениями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w:t>
      </w:r>
      <w:r>
        <w:rPr>
          <w:rFonts w:ascii="Times New Roman"/>
          <w:b w:val="false"/>
          <w:i w:val="false"/>
          <w:color w:val="000000"/>
          <w:sz w:val="28"/>
        </w:rPr>
        <w:t>
      не позднее 18 часов времени города Астаны пятого рабочего дня месяца, следующего за отчетным месяцем, за исключением финансовой отчетности по состоянию на 1 января;</w:t>
      </w:r>
      <w:r>
        <w:br/>
      </w:r>
      <w:r>
        <w:rPr>
          <w:rFonts w:ascii="Times New Roman"/>
          <w:b w:val="false"/>
          <w:i w:val="false"/>
          <w:color w:val="000000"/>
          <w:sz w:val="28"/>
        </w:rPr>
        <w:t>
</w:t>
      </w:r>
      <w:r>
        <w:rPr>
          <w:rFonts w:ascii="Times New Roman"/>
          <w:b w:val="false"/>
          <w:i w:val="false"/>
          <w:color w:val="000000"/>
          <w:sz w:val="28"/>
        </w:rPr>
        <w:t>
      по состоянию на 1 января, не позднее 18 часов времени города Астаны восемнадцатого января;</w:t>
      </w:r>
      <w:r>
        <w:br/>
      </w:r>
      <w:r>
        <w:rPr>
          <w:rFonts w:ascii="Times New Roman"/>
          <w:b w:val="false"/>
          <w:i w:val="false"/>
          <w:color w:val="000000"/>
          <w:sz w:val="28"/>
        </w:rPr>
        <w:t>
</w:t>
      </w:r>
      <w:r>
        <w:rPr>
          <w:rFonts w:ascii="Times New Roman"/>
          <w:b w:val="false"/>
          <w:i w:val="false"/>
          <w:color w:val="000000"/>
          <w:sz w:val="28"/>
        </w:rPr>
        <w:t>
      4) Национальный оператор почты по формам, установленным приложениями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настоящей Инструкции, не позднее 18 часов времени города Астаны двадцать пятого числа месяца,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7. В уполномоченный государственный орган ежеквартальную финансовую отчетность представляют:</w:t>
      </w:r>
      <w:r>
        <w:br/>
      </w:r>
      <w:r>
        <w:rPr>
          <w:rFonts w:ascii="Times New Roman"/>
          <w:b w:val="false"/>
          <w:i w:val="false"/>
          <w:color w:val="000000"/>
          <w:sz w:val="28"/>
        </w:rPr>
        <w:t>
</w:t>
      </w:r>
      <w:r>
        <w:rPr>
          <w:rFonts w:ascii="Times New Roman"/>
          <w:b w:val="false"/>
          <w:i w:val="false"/>
          <w:color w:val="000000"/>
          <w:sz w:val="28"/>
        </w:rPr>
        <w:t>
      1) организации, осуществляющие брокерскую и дилерскую деятельность на рынке ценных бумаг, организации, осуществляющие деятельность по ведению системы реестров держателей ценных бумаг на рынке ценных бумаг, организации, осуществляющие отдельные виды банковских операций, (за исключением Национального оператора почты, организаций, осуществляющих операции по инкассации банкнот, монет и ценностей на основании лицензии Национального Банка, и юридических лиц, исключительным видом деятельности которых является организация обменных операций с иностранной валютой) по формам, установленным приложениями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Инструкции, не позднее 18 часов времени города Астаны пятого рабочего дня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2) управляющие инвестиционным портфелем по формам, установленным приложениями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настоящей Инструкции, не позднее 18 часов времени города Астаны пятого рабочего дня месяца, следующего за отчетным кварталом;</w:t>
      </w:r>
      <w:r>
        <w:br/>
      </w:r>
      <w:r>
        <w:rPr>
          <w:rFonts w:ascii="Times New Roman"/>
          <w:b w:val="false"/>
          <w:i w:val="false"/>
          <w:color w:val="000000"/>
          <w:sz w:val="28"/>
        </w:rPr>
        <w:t>
</w:t>
      </w:r>
      <w:r>
        <w:rPr>
          <w:rFonts w:ascii="Times New Roman"/>
          <w:b w:val="false"/>
          <w:i w:val="false"/>
          <w:color w:val="000000"/>
          <w:sz w:val="28"/>
        </w:rPr>
        <w:t>
      3) страховые брокеры по формам, установленным приложениями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настоящей Инструкции, не позднее 18 часов времени города Астаны пятого рабочего дня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постановлением Правления Национального Банка РК от 30.01.2012 </w:t>
      </w:r>
      <w:r>
        <w:rPr>
          <w:rFonts w:ascii="Times New Roman"/>
          <w:b w:val="false"/>
          <w:i w:val="false"/>
          <w:color w:val="00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Микрофинансовые организации в территориальный филиал Национального Банка по месту своего нахождения представляют ежеквартальную финансовую отчетность по формам, установленным </w:t>
      </w:r>
      <w:r>
        <w:rPr>
          <w:rFonts w:ascii="Times New Roman"/>
          <w:b w:val="false"/>
          <w:i w:val="false"/>
          <w:color w:val="000000"/>
          <w:sz w:val="28"/>
        </w:rPr>
        <w:t>приложениями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Инструкции, не позднее 18 часов времени города Астаны двадцатого числа месяца, следующего за отчетным кварталом.</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7-1 в соответствии с постановлением Правления Национального Банка РК от 24.12.2012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Единица измерения, используемая при составлении финансовой отчетности, устанавливается в тысячах тенге. Сумма менее пятисот тенге округляется до нуля, а сумма, равная пятистам тенге и выше, округляется до тысячи тенге.</w:t>
      </w:r>
      <w:r>
        <w:br/>
      </w:r>
      <w:r>
        <w:rPr>
          <w:rFonts w:ascii="Times New Roman"/>
          <w:b w:val="false"/>
          <w:i w:val="false"/>
          <w:color w:val="000000"/>
          <w:sz w:val="28"/>
        </w:rPr>
        <w:t>
</w:t>
      </w:r>
      <w:r>
        <w:rPr>
          <w:rFonts w:ascii="Times New Roman"/>
          <w:b w:val="false"/>
          <w:i w:val="false"/>
          <w:color w:val="000000"/>
          <w:sz w:val="28"/>
        </w:rPr>
        <w:t>
      9. Ежемесячная и ежеквартальная финансовые отчетности представляются на электронных носителях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r>
        <w:br/>
      </w:r>
      <w:r>
        <w:rPr>
          <w:rFonts w:ascii="Times New Roman"/>
          <w:b w:val="false"/>
          <w:i w:val="false"/>
          <w:color w:val="000000"/>
          <w:sz w:val="28"/>
        </w:rPr>
        <w:t>
</w:t>
      </w:r>
      <w:r>
        <w:rPr>
          <w:rFonts w:ascii="Times New Roman"/>
          <w:b w:val="false"/>
          <w:i w:val="false"/>
          <w:color w:val="000000"/>
          <w:sz w:val="28"/>
        </w:rPr>
        <w:t>
      10. Финансовая отчетность на бумажном носителе подписывается первым руководителем (в период его отсутствия – лицом, его замещающим) и главным бухгалтером, заверяется печатью и хранится у организации. По требованию уполномоченного государственного органа и Национального Банка финансовая организация не позднее двух рабочих дней со дня получения запроса представляет финансовую отчетность на бумажном носителе, которая не должна содержать исправлений и подчисток.</w:t>
      </w:r>
      <w:r>
        <w:br/>
      </w:r>
      <w:r>
        <w:rPr>
          <w:rFonts w:ascii="Times New Roman"/>
          <w:b w:val="false"/>
          <w:i w:val="false"/>
          <w:color w:val="000000"/>
          <w:sz w:val="28"/>
        </w:rPr>
        <w:t>
</w:t>
      </w:r>
      <w:r>
        <w:rPr>
          <w:rFonts w:ascii="Times New Roman"/>
          <w:b w:val="false"/>
          <w:i w:val="false"/>
          <w:color w:val="000000"/>
          <w:sz w:val="28"/>
        </w:rPr>
        <w:t>
      11. Финансовая отчетность, представленная на электронном носителе, должна соответствовать финансовой отчетности на бумажном носителе. Идентичность данных, представляемых на электронном носителе, данным на бумажном носителе, обеспечивается первым руководителем организации (в период его отсутствия – лицом, его замещающим).</w:t>
      </w:r>
      <w:r>
        <w:br/>
      </w:r>
      <w:r>
        <w:rPr>
          <w:rFonts w:ascii="Times New Roman"/>
          <w:b w:val="false"/>
          <w:i w:val="false"/>
          <w:color w:val="000000"/>
          <w:sz w:val="28"/>
        </w:rPr>
        <w:t>
</w:t>
      </w:r>
      <w:r>
        <w:rPr>
          <w:rFonts w:ascii="Times New Roman"/>
          <w:b w:val="false"/>
          <w:i w:val="false"/>
          <w:color w:val="000000"/>
          <w:sz w:val="28"/>
        </w:rPr>
        <w:t>
      12. В случае необходимости внесения изменений и (или) дополнений в финансовую отчетность, организация в течение трех рабочих дней со дня представления финансовой отчетности представляет в уполномоченный государственный орган письменное ходатайство с объяснением причин необходимости внесения изменений и (или) дополнений.</w:t>
      </w:r>
      <w:r>
        <w:br/>
      </w:r>
      <w:r>
        <w:rPr>
          <w:rFonts w:ascii="Times New Roman"/>
          <w:b w:val="false"/>
          <w:i w:val="false"/>
          <w:color w:val="000000"/>
          <w:sz w:val="28"/>
        </w:rPr>
        <w:t>
</w:t>
      </w:r>
      <w:r>
        <w:rPr>
          <w:rFonts w:ascii="Times New Roman"/>
          <w:b w:val="false"/>
          <w:i w:val="false"/>
          <w:color w:val="000000"/>
          <w:sz w:val="28"/>
        </w:rPr>
        <w:t>
      13. При обнаружении неполной и (или) недостоверной информации в финансовой отчетности, представленной организацией, уполномоченный государственный орган уведомляет об этом организацию. Организация не позднее двух рабочих дней со дня уведомления уполномоченным государственным органом представляет доработанную с учетом замечаний финансовую отчетность.</w:t>
      </w:r>
      <w:r>
        <w:br/>
      </w:r>
      <w:r>
        <w:rPr>
          <w:rFonts w:ascii="Times New Roman"/>
          <w:b w:val="false"/>
          <w:i w:val="false"/>
          <w:color w:val="000000"/>
          <w:sz w:val="28"/>
        </w:rPr>
        <w:t>
</w:t>
      </w:r>
      <w:r>
        <w:rPr>
          <w:rFonts w:ascii="Times New Roman"/>
          <w:b w:val="false"/>
          <w:i w:val="false"/>
          <w:color w:val="000000"/>
          <w:sz w:val="28"/>
        </w:rPr>
        <w:t>
      14. Несвоевременное представление, непредставление финансовой отчетности или представление недостоверных сведений в финансовой отчетности влечет ответственность, установленную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p>
    <w:bookmarkEnd w:id="7"/>
    <w:bookmarkStart w:name="z48" w:id="8"/>
    <w:p>
      <w:pPr>
        <w:spacing w:after="0"/>
        <w:ind w:left="0"/>
        <w:jc w:val="left"/>
      </w:pPr>
      <w:r>
        <w:rPr>
          <w:rFonts w:ascii="Times New Roman"/>
          <w:b/>
          <w:i w:val="false"/>
          <w:color w:val="000000"/>
        </w:rPr>
        <w:t xml:space="preserve"> 
Глава 4. Заключительные положения</w:t>
      </w:r>
    </w:p>
    <w:bookmarkEnd w:id="8"/>
    <w:bookmarkStart w:name="z49" w:id="9"/>
    <w:p>
      <w:pPr>
        <w:spacing w:after="0"/>
        <w:ind w:left="0"/>
        <w:jc w:val="both"/>
      </w:pPr>
      <w:r>
        <w:rPr>
          <w:rFonts w:ascii="Times New Roman"/>
          <w:b w:val="false"/>
          <w:i w:val="false"/>
          <w:color w:val="000000"/>
          <w:sz w:val="28"/>
        </w:rPr>
        <w:t>
      15. Вопросы, не урегулированные настоящей Инструкцией, разрешаются в порядке, установленном законодательством Республики Казахстан.</w:t>
      </w:r>
    </w:p>
    <w:bookmarkEnd w:id="9"/>
    <w:bookmarkStart w:name="z50"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формах, перечне, сроках и </w:t>
      </w:r>
      <w:r>
        <w:br/>
      </w:r>
      <w:r>
        <w:rPr>
          <w:rFonts w:ascii="Times New Roman"/>
          <w:b w:val="false"/>
          <w:i w:val="false"/>
          <w:color w:val="000000"/>
          <w:sz w:val="28"/>
        </w:rPr>
        <w:t xml:space="preserve">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10"/>
    <w:bookmarkStart w:name="z96" w:id="11"/>
    <w:p>
      <w:pPr>
        <w:spacing w:after="0"/>
        <w:ind w:left="0"/>
        <w:jc w:val="both"/>
      </w:pPr>
      <w:r>
        <w:rPr>
          <w:rFonts w:ascii="Times New Roman"/>
          <w:b w:val="false"/>
          <w:i w:val="false"/>
          <w:color w:val="000000"/>
          <w:sz w:val="28"/>
        </w:rPr>
        <w:t xml:space="preserve">
Форма № 1   </w:t>
      </w:r>
    </w:p>
    <w:bookmarkEnd w:id="11"/>
    <w:p>
      <w:pPr>
        <w:spacing w:after="0"/>
        <w:ind w:left="0"/>
        <w:jc w:val="both"/>
      </w:pPr>
      <w:r>
        <w:rPr>
          <w:rFonts w:ascii="Times New Roman"/>
          <w:b w:val="false"/>
          <w:i w:val="false"/>
          <w:color w:val="ff0000"/>
          <w:sz w:val="28"/>
        </w:rPr>
        <w:t xml:space="preserve">      Сноска. Правый верхний угол приложения 1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 w:id="12"/>
    <w:p>
      <w:pPr>
        <w:spacing w:after="0"/>
        <w:ind w:left="0"/>
        <w:jc w:val="both"/>
      </w:pPr>
      <w:r>
        <w:rPr>
          <w:rFonts w:ascii="Times New Roman"/>
          <w:b w:val="false"/>
          <w:i w:val="false"/>
          <w:color w:val="000000"/>
          <w:sz w:val="28"/>
        </w:rPr>
        <w:t>
                      </w:t>
      </w:r>
      <w:r>
        <w:rPr>
          <w:rFonts w:ascii="Times New Roman"/>
          <w:b/>
          <w:i w:val="false"/>
          <w:color w:val="000000"/>
          <w:sz w:val="28"/>
        </w:rPr>
        <w:t>Бухгалтерский баланс</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20___ года</w:t>
      </w:r>
    </w:p>
    <w:bookmarkEnd w:id="12"/>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5"/>
        <w:gridCol w:w="1974"/>
        <w:gridCol w:w="2099"/>
        <w:gridCol w:w="2142"/>
      </w:tblGrid>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w:t>
            </w:r>
            <w:r>
              <w:br/>
            </w:r>
            <w:r>
              <w:rPr>
                <w:rFonts w:ascii="Times New Roman"/>
                <w:b w:val="false"/>
                <w:i w:val="false"/>
                <w:color w:val="000000"/>
                <w:sz w:val="20"/>
              </w:rPr>
              <w:t>
</w:t>
            </w:r>
            <w:r>
              <w:rPr>
                <w:rFonts w:ascii="Times New Roman"/>
                <w:b w:val="false"/>
                <w:i w:val="false"/>
                <w:color w:val="000000"/>
                <w:sz w:val="20"/>
              </w:rPr>
              <w:t>денежных средств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наличные деньги в кассе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и</w:t>
            </w:r>
            <w:r>
              <w:br/>
            </w:r>
            <w:r>
              <w:rPr>
                <w:rFonts w:ascii="Times New Roman"/>
                <w:b w:val="false"/>
                <w:i w:val="false"/>
                <w:color w:val="000000"/>
                <w:sz w:val="20"/>
              </w:rPr>
              <w:t>
</w:t>
            </w:r>
            <w:r>
              <w:rPr>
                <w:rFonts w:ascii="Times New Roman"/>
                <w:b w:val="false"/>
                <w:i w:val="false"/>
                <w:color w:val="000000"/>
                <w:sz w:val="20"/>
              </w:rPr>
              <w:t>организациях, осуществляющих отдельные</w:t>
            </w:r>
            <w:r>
              <w:br/>
            </w:r>
            <w:r>
              <w:rPr>
                <w:rFonts w:ascii="Times New Roman"/>
                <w:b w:val="false"/>
                <w:i w:val="false"/>
                <w:color w:val="000000"/>
                <w:sz w:val="20"/>
              </w:rPr>
              <w:t>
</w:t>
            </w:r>
            <w:r>
              <w:rPr>
                <w:rFonts w:ascii="Times New Roman"/>
                <w:b w:val="false"/>
                <w:i w:val="false"/>
                <w:color w:val="000000"/>
                <w:sz w:val="20"/>
              </w:rPr>
              <w:t>виды банковских операций</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w:t>
            </w:r>
            <w:r>
              <w:br/>
            </w:r>
            <w:r>
              <w:rPr>
                <w:rFonts w:ascii="Times New Roman"/>
                <w:b w:val="false"/>
                <w:i w:val="false"/>
                <w:color w:val="000000"/>
                <w:sz w:val="20"/>
              </w:rPr>
              <w:t>
</w:t>
            </w:r>
            <w:r>
              <w:rPr>
                <w:rFonts w:ascii="Times New Roman"/>
                <w:b w:val="false"/>
                <w:i w:val="false"/>
                <w:color w:val="000000"/>
                <w:sz w:val="20"/>
              </w:rPr>
              <w:t>на обесценение)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w:t>
            </w:r>
            <w:r>
              <w:br/>
            </w:r>
            <w:r>
              <w:rPr>
                <w:rFonts w:ascii="Times New Roman"/>
                <w:b w:val="false"/>
                <w:i w:val="false"/>
                <w:color w:val="000000"/>
                <w:sz w:val="20"/>
              </w:rPr>
              <w:t>
</w:t>
            </w:r>
            <w:r>
              <w:rPr>
                <w:rFonts w:ascii="Times New Roman"/>
                <w:b w:val="false"/>
                <w:i w:val="false"/>
                <w:color w:val="000000"/>
                <w:sz w:val="20"/>
              </w:rPr>
              <w:t>справедливой стоимости, изменения</w:t>
            </w:r>
            <w:r>
              <w:br/>
            </w:r>
            <w:r>
              <w:rPr>
                <w:rFonts w:ascii="Times New Roman"/>
                <w:b w:val="false"/>
                <w:i w:val="false"/>
                <w:color w:val="000000"/>
                <w:sz w:val="20"/>
              </w:rPr>
              <w:t>
</w:t>
            </w:r>
            <w:r>
              <w:rPr>
                <w:rFonts w:ascii="Times New Roman"/>
                <w:b w:val="false"/>
                <w:i w:val="false"/>
                <w:color w:val="000000"/>
                <w:sz w:val="20"/>
              </w:rPr>
              <w:t>которой отражаются в составе прибыли</w:t>
            </w:r>
            <w:r>
              <w:br/>
            </w:r>
            <w:r>
              <w:rPr>
                <w:rFonts w:ascii="Times New Roman"/>
                <w:b w:val="false"/>
                <w:i w:val="false"/>
                <w:color w:val="000000"/>
                <w:sz w:val="20"/>
              </w:rPr>
              <w:t>
</w:t>
            </w:r>
            <w:r>
              <w:rPr>
                <w:rFonts w:ascii="Times New Roman"/>
                <w:b w:val="false"/>
                <w:i w:val="false"/>
                <w:color w:val="000000"/>
                <w:sz w:val="20"/>
              </w:rPr>
              <w:t>или убытка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w:t>
            </w:r>
            <w:r>
              <w:br/>
            </w:r>
            <w:r>
              <w:rPr>
                <w:rFonts w:ascii="Times New Roman"/>
                <w:b w:val="false"/>
                <w:i w:val="false"/>
                <w:color w:val="000000"/>
                <w:sz w:val="20"/>
              </w:rPr>
              <w:t>
</w:t>
            </w:r>
            <w:r>
              <w:rPr>
                <w:rFonts w:ascii="Times New Roman"/>
                <w:b w:val="false"/>
                <w:i w:val="false"/>
                <w:color w:val="000000"/>
                <w:sz w:val="20"/>
              </w:rPr>
              <w:t>продажи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выданные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w:t>
            </w:r>
            <w:r>
              <w:br/>
            </w:r>
            <w:r>
              <w:rPr>
                <w:rFonts w:ascii="Times New Roman"/>
                <w:b w:val="false"/>
                <w:i w:val="false"/>
                <w:color w:val="000000"/>
                <w:sz w:val="20"/>
              </w:rPr>
              <w:t>
</w:t>
            </w:r>
            <w:r>
              <w:rPr>
                <w:rFonts w:ascii="Times New Roman"/>
                <w:b w:val="false"/>
                <w:i w:val="false"/>
                <w:color w:val="000000"/>
                <w:sz w:val="20"/>
              </w:rPr>
              <w:t>пенсионным активам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w:t>
            </w:r>
            <w:r>
              <w:br/>
            </w:r>
            <w:r>
              <w:rPr>
                <w:rFonts w:ascii="Times New Roman"/>
                <w:b w:val="false"/>
                <w:i w:val="false"/>
                <w:color w:val="000000"/>
                <w:sz w:val="20"/>
              </w:rPr>
              <w:t>
</w:t>
            </w:r>
            <w:r>
              <w:rPr>
                <w:rFonts w:ascii="Times New Roman"/>
                <w:b w:val="false"/>
                <w:i w:val="false"/>
                <w:color w:val="000000"/>
                <w:sz w:val="20"/>
              </w:rPr>
              <w:t>погашения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w:t>
            </w:r>
            <w:r>
              <w:br/>
            </w:r>
            <w:r>
              <w:rPr>
                <w:rFonts w:ascii="Times New Roman"/>
                <w:b w:val="false"/>
                <w:i w:val="false"/>
                <w:color w:val="000000"/>
                <w:sz w:val="20"/>
              </w:rPr>
              <w:t>
</w:t>
            </w:r>
            <w:r>
              <w:rPr>
                <w:rFonts w:ascii="Times New Roman"/>
                <w:b w:val="false"/>
                <w:i w:val="false"/>
                <w:color w:val="000000"/>
                <w:sz w:val="20"/>
              </w:rPr>
              <w:t>лиц</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 (за вычетом</w:t>
            </w:r>
            <w:r>
              <w:br/>
            </w:r>
            <w:r>
              <w:rPr>
                <w:rFonts w:ascii="Times New Roman"/>
                <w:b w:val="false"/>
                <w:i w:val="false"/>
                <w:color w:val="000000"/>
                <w:sz w:val="20"/>
              </w:rPr>
              <w:t>
</w:t>
            </w:r>
            <w:r>
              <w:rPr>
                <w:rFonts w:ascii="Times New Roman"/>
                <w:b w:val="false"/>
                <w:i w:val="false"/>
                <w:color w:val="000000"/>
                <w:sz w:val="20"/>
              </w:rPr>
              <w:t>резервов на обесценение)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(выбывающие</w:t>
            </w:r>
            <w:r>
              <w:br/>
            </w:r>
            <w:r>
              <w:rPr>
                <w:rFonts w:ascii="Times New Roman"/>
                <w:b w:val="false"/>
                <w:i w:val="false"/>
                <w:color w:val="000000"/>
                <w:sz w:val="20"/>
              </w:rPr>
              <w:t>
</w:t>
            </w:r>
            <w:r>
              <w:rPr>
                <w:rFonts w:ascii="Times New Roman"/>
                <w:b w:val="false"/>
                <w:i w:val="false"/>
                <w:color w:val="000000"/>
                <w:sz w:val="20"/>
              </w:rPr>
              <w:t>группы), предназначенные для продажи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w:t>
            </w:r>
            <w:r>
              <w:br/>
            </w:r>
            <w:r>
              <w:rPr>
                <w:rFonts w:ascii="Times New Roman"/>
                <w:b w:val="false"/>
                <w:i w:val="false"/>
                <w:color w:val="000000"/>
                <w:sz w:val="20"/>
              </w:rPr>
              <w:t>
</w:t>
            </w:r>
            <w:r>
              <w:rPr>
                <w:rFonts w:ascii="Times New Roman"/>
                <w:b w:val="false"/>
                <w:i w:val="false"/>
                <w:color w:val="000000"/>
                <w:sz w:val="20"/>
              </w:rPr>
              <w:t>амортизации и убытков от обесценения)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w:t>
            </w:r>
            <w:r>
              <w:br/>
            </w:r>
            <w:r>
              <w:rPr>
                <w:rFonts w:ascii="Times New Roman"/>
                <w:b w:val="false"/>
                <w:i w:val="false"/>
                <w:color w:val="000000"/>
                <w:sz w:val="20"/>
              </w:rPr>
              <w:t>
</w:t>
            </w:r>
            <w:r>
              <w:rPr>
                <w:rFonts w:ascii="Times New Roman"/>
                <w:b w:val="false"/>
                <w:i w:val="false"/>
                <w:color w:val="000000"/>
                <w:sz w:val="20"/>
              </w:rPr>
              <w:t>амортизации и убытков от обесценения)</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требование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r>
              <w:br/>
            </w:r>
            <w:r>
              <w:rPr>
                <w:rFonts w:ascii="Times New Roman"/>
                <w:b w:val="false"/>
                <w:i w:val="false"/>
                <w:color w:val="000000"/>
                <w:sz w:val="20"/>
              </w:rPr>
              <w:t>
</w:t>
            </w:r>
            <w:r>
              <w:rPr>
                <w:rFonts w:ascii="Times New Roman"/>
                <w:b w:val="false"/>
                <w:i w:val="false"/>
                <w:color w:val="000000"/>
                <w:sz w:val="20"/>
              </w:rPr>
              <w:t>(за вычетом резервов на обесценение)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бюджету по налогам и</w:t>
            </w:r>
            <w:r>
              <w:br/>
            </w:r>
            <w:r>
              <w:rPr>
                <w:rFonts w:ascii="Times New Roman"/>
                <w:b w:val="false"/>
                <w:i w:val="false"/>
                <w:color w:val="000000"/>
                <w:sz w:val="20"/>
              </w:rPr>
              <w:t>
</w:t>
            </w:r>
            <w:r>
              <w:rPr>
                <w:rFonts w:ascii="Times New Roman"/>
                <w:b w:val="false"/>
                <w:i w:val="false"/>
                <w:color w:val="000000"/>
                <w:sz w:val="20"/>
              </w:rPr>
              <w:t>другим обязательным платежам в бюджет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займы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Авансы полученные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возмещению разницы между показателем</w:t>
            </w:r>
            <w:r>
              <w:br/>
            </w:r>
            <w:r>
              <w:rPr>
                <w:rFonts w:ascii="Times New Roman"/>
                <w:b w:val="false"/>
                <w:i w:val="false"/>
                <w:color w:val="000000"/>
                <w:sz w:val="20"/>
              </w:rPr>
              <w:t>
</w:t>
            </w:r>
            <w:r>
              <w:rPr>
                <w:rFonts w:ascii="Times New Roman"/>
                <w:b w:val="false"/>
                <w:i w:val="false"/>
                <w:color w:val="000000"/>
                <w:sz w:val="20"/>
              </w:rPr>
              <w:t>номинальной доходности и минимальным</w:t>
            </w:r>
            <w:r>
              <w:br/>
            </w:r>
            <w:r>
              <w:rPr>
                <w:rFonts w:ascii="Times New Roman"/>
                <w:b w:val="false"/>
                <w:i w:val="false"/>
                <w:color w:val="000000"/>
                <w:sz w:val="20"/>
              </w:rPr>
              <w:t>
</w:t>
            </w:r>
            <w:r>
              <w:rPr>
                <w:rFonts w:ascii="Times New Roman"/>
                <w:b w:val="false"/>
                <w:i w:val="false"/>
                <w:color w:val="000000"/>
                <w:sz w:val="20"/>
              </w:rPr>
              <w:t>значением доходности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w:t>
            </w:r>
            <w:r>
              <w:br/>
            </w:r>
            <w:r>
              <w:rPr>
                <w:rFonts w:ascii="Times New Roman"/>
                <w:b w:val="false"/>
                <w:i w:val="false"/>
                <w:color w:val="000000"/>
                <w:sz w:val="20"/>
              </w:rPr>
              <w:t>
</w:t>
            </w:r>
            <w:r>
              <w:rPr>
                <w:rFonts w:ascii="Times New Roman"/>
                <w:b w:val="false"/>
                <w:i w:val="false"/>
                <w:color w:val="000000"/>
                <w:sz w:val="20"/>
              </w:rPr>
              <w:t>акционерами по акциям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w:t>
            </w:r>
            <w:r>
              <w:br/>
            </w:r>
            <w:r>
              <w:rPr>
                <w:rFonts w:ascii="Times New Roman"/>
                <w:b w:val="false"/>
                <w:i w:val="false"/>
                <w:color w:val="000000"/>
                <w:sz w:val="20"/>
              </w:rPr>
              <w:t>
</w:t>
            </w:r>
            <w:r>
              <w:rPr>
                <w:rFonts w:ascii="Times New Roman"/>
                <w:b w:val="false"/>
                <w:i w:val="false"/>
                <w:color w:val="000000"/>
                <w:sz w:val="20"/>
              </w:rPr>
              <w:t>персоналом</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перед бюджетом по налогам</w:t>
            </w:r>
            <w:r>
              <w:br/>
            </w:r>
            <w:r>
              <w:rPr>
                <w:rFonts w:ascii="Times New Roman"/>
                <w:b w:val="false"/>
                <w:i w:val="false"/>
                <w:color w:val="000000"/>
                <w:sz w:val="20"/>
              </w:rPr>
              <w:t>
</w:t>
            </w:r>
            <w:r>
              <w:rPr>
                <w:rFonts w:ascii="Times New Roman"/>
                <w:b w:val="false"/>
                <w:i w:val="false"/>
                <w:color w:val="000000"/>
                <w:sz w:val="20"/>
              </w:rPr>
              <w:t>и другим обязательным платежам в бюджет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w:t>
            </w:r>
            <w:r>
              <w:br/>
            </w:r>
            <w:r>
              <w:rPr>
                <w:rFonts w:ascii="Times New Roman"/>
                <w:b w:val="false"/>
                <w:i w:val="false"/>
                <w:color w:val="000000"/>
                <w:sz w:val="20"/>
              </w:rPr>
              <w:t>
</w:t>
            </w:r>
            <w:r>
              <w:rPr>
                <w:rFonts w:ascii="Times New Roman"/>
                <w:b w:val="false"/>
                <w:i w:val="false"/>
                <w:color w:val="000000"/>
                <w:sz w:val="20"/>
              </w:rPr>
              <w:t>отрицательному комиссионному</w:t>
            </w:r>
            <w:r>
              <w:br/>
            </w:r>
            <w:r>
              <w:rPr>
                <w:rFonts w:ascii="Times New Roman"/>
                <w:b w:val="false"/>
                <w:i w:val="false"/>
                <w:color w:val="000000"/>
                <w:sz w:val="20"/>
              </w:rPr>
              <w:t>
</w:t>
            </w:r>
            <w:r>
              <w:rPr>
                <w:rFonts w:ascii="Times New Roman"/>
                <w:b w:val="false"/>
                <w:i w:val="false"/>
                <w:color w:val="000000"/>
                <w:sz w:val="20"/>
              </w:rPr>
              <w:t>вознаграждению</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w:t>
            </w:r>
            <w:r>
              <w:br/>
            </w:r>
            <w:r>
              <w:rPr>
                <w:rFonts w:ascii="Times New Roman"/>
                <w:b w:val="false"/>
                <w:i w:val="false"/>
                <w:color w:val="000000"/>
                <w:sz w:val="20"/>
              </w:rPr>
              <w:t>
</w:t>
            </w:r>
            <w:r>
              <w:rPr>
                <w:rFonts w:ascii="Times New Roman"/>
                <w:b w:val="false"/>
                <w:i w:val="false"/>
                <w:color w:val="000000"/>
                <w:sz w:val="20"/>
              </w:rPr>
              <w:t>капитал)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для обеспечения финансовой</w:t>
            </w:r>
            <w:r>
              <w:br/>
            </w:r>
            <w:r>
              <w:rPr>
                <w:rFonts w:ascii="Times New Roman"/>
                <w:b w:val="false"/>
                <w:i w:val="false"/>
                <w:color w:val="000000"/>
                <w:sz w:val="20"/>
              </w:rPr>
              <w:t>
</w:t>
            </w:r>
            <w:r>
              <w:rPr>
                <w:rFonts w:ascii="Times New Roman"/>
                <w:b w:val="false"/>
                <w:i w:val="false"/>
                <w:color w:val="000000"/>
                <w:sz w:val="20"/>
              </w:rPr>
              <w:t>устойчивости</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52"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сроках и порядке представления финансовой</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13"/>
    <w:bookmarkStart w:name="z97" w:id="14"/>
    <w:p>
      <w:pPr>
        <w:spacing w:after="0"/>
        <w:ind w:left="0"/>
        <w:jc w:val="both"/>
      </w:pPr>
      <w:r>
        <w:rPr>
          <w:rFonts w:ascii="Times New Roman"/>
          <w:b w:val="false"/>
          <w:i w:val="false"/>
          <w:color w:val="000000"/>
          <w:sz w:val="28"/>
        </w:rPr>
        <w:t>
Форма № 2</w:t>
      </w:r>
    </w:p>
    <w:bookmarkEnd w:id="14"/>
    <w:p>
      <w:pPr>
        <w:spacing w:after="0"/>
        <w:ind w:left="0"/>
        <w:jc w:val="both"/>
      </w:pPr>
      <w:r>
        <w:rPr>
          <w:rFonts w:ascii="Times New Roman"/>
          <w:b w:val="false"/>
          <w:i w:val="false"/>
          <w:color w:val="ff0000"/>
          <w:sz w:val="28"/>
        </w:rPr>
        <w:t xml:space="preserve">      Сноска. Правый верхний угол приложения 2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3" w:id="15"/>
    <w:p>
      <w:pPr>
        <w:spacing w:after="0"/>
        <w:ind w:left="0"/>
        <w:jc w:val="both"/>
      </w:pPr>
      <w:r>
        <w:rPr>
          <w:rFonts w:ascii="Times New Roman"/>
          <w:b w:val="false"/>
          <w:i w:val="false"/>
          <w:color w:val="000000"/>
          <w:sz w:val="28"/>
        </w:rPr>
        <w:t>
                    </w:t>
      </w:r>
      <w:r>
        <w:rPr>
          <w:rFonts w:ascii="Times New Roman"/>
          <w:b/>
          <w:i w:val="false"/>
          <w:color w:val="000000"/>
          <w:sz w:val="28"/>
        </w:rPr>
        <w:t>Отчет о прибылях и убытках</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20___ года</w:t>
      </w:r>
    </w:p>
    <w:bookmarkEnd w:id="15"/>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8"/>
        <w:gridCol w:w="1439"/>
        <w:gridCol w:w="1707"/>
        <w:gridCol w:w="1873"/>
        <w:gridCol w:w="1873"/>
        <w:gridCol w:w="2080"/>
      </w:tblGrid>
      <w:tr>
        <w:trPr>
          <w:trHeight w:val="1185"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w:t>
            </w:r>
            <w:r>
              <w:br/>
            </w:r>
            <w:r>
              <w:rPr>
                <w:rFonts w:ascii="Times New Roman"/>
                <w:b w:val="false"/>
                <w:i w:val="false"/>
                <w:color w:val="000000"/>
                <w:sz w:val="20"/>
              </w:rPr>
              <w:t>
</w:t>
            </w:r>
            <w:r>
              <w:rPr>
                <w:rFonts w:ascii="Times New Roman"/>
                <w:b w:val="false"/>
                <w:i w:val="false"/>
                <w:color w:val="000000"/>
                <w:sz w:val="20"/>
              </w:rPr>
              <w:t>ющим</w:t>
            </w:r>
            <w:r>
              <w:br/>
            </w:r>
            <w:r>
              <w:rPr>
                <w:rFonts w:ascii="Times New Roman"/>
                <w:b w:val="false"/>
                <w:i w:val="false"/>
                <w:color w:val="000000"/>
                <w:sz w:val="20"/>
              </w:rPr>
              <w:t>
</w:t>
            </w:r>
            <w:r>
              <w:rPr>
                <w:rFonts w:ascii="Times New Roman"/>
                <w:b w:val="false"/>
                <w:i w:val="false"/>
                <w:color w:val="000000"/>
                <w:sz w:val="20"/>
              </w:rPr>
              <w:t>итогом)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w:t>
            </w:r>
            <w:r>
              <w:br/>
            </w:r>
            <w:r>
              <w:rPr>
                <w:rFonts w:ascii="Times New Roman"/>
                <w:b w:val="false"/>
                <w:i w:val="false"/>
                <w:color w:val="000000"/>
                <w:sz w:val="20"/>
              </w:rPr>
              <w:t>
</w:t>
            </w:r>
            <w:r>
              <w:rPr>
                <w:rFonts w:ascii="Times New Roman"/>
                <w:b w:val="false"/>
                <w:i w:val="false"/>
                <w:color w:val="000000"/>
                <w:sz w:val="20"/>
              </w:rPr>
              <w:t>гичный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 года</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аналогичный</w:t>
            </w:r>
            <w:r>
              <w:br/>
            </w:r>
            <w:r>
              <w:rPr>
                <w:rFonts w:ascii="Times New Roman"/>
                <w:b w:val="false"/>
                <w:i w:val="false"/>
                <w:color w:val="000000"/>
                <w:sz w:val="20"/>
              </w:rPr>
              <w:t>
</w:t>
            </w:r>
            <w:r>
              <w:rPr>
                <w:rFonts w:ascii="Times New Roman"/>
                <w:b w:val="false"/>
                <w:i w:val="false"/>
                <w:color w:val="000000"/>
                <w:sz w:val="20"/>
              </w:rPr>
              <w:t>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(с нараста-</w:t>
            </w:r>
            <w:r>
              <w:br/>
            </w:r>
            <w:r>
              <w:rPr>
                <w:rFonts w:ascii="Times New Roman"/>
                <w:b w:val="false"/>
                <w:i w:val="false"/>
                <w:color w:val="000000"/>
                <w:sz w:val="20"/>
              </w:rPr>
              <w:t>
</w:t>
            </w:r>
            <w:r>
              <w:rPr>
                <w:rFonts w:ascii="Times New Roman"/>
                <w:b w:val="false"/>
                <w:i w:val="false"/>
                <w:color w:val="000000"/>
                <w:sz w:val="20"/>
              </w:rPr>
              <w:t>ющим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w:t>
            </w:r>
            <w:r>
              <w:br/>
            </w:r>
            <w:r>
              <w:rPr>
                <w:rFonts w:ascii="Times New Roman"/>
                <w:b w:val="false"/>
                <w:i w:val="false"/>
                <w:color w:val="000000"/>
                <w:sz w:val="20"/>
              </w:rPr>
              <w:t>
</w:t>
            </w:r>
            <w:r>
              <w:rPr>
                <w:rFonts w:ascii="Times New Roman"/>
                <w:b w:val="false"/>
                <w:i w:val="false"/>
                <w:color w:val="000000"/>
                <w:sz w:val="20"/>
              </w:rPr>
              <w:t>(убытка) по пенсионным</w:t>
            </w:r>
            <w:r>
              <w:br/>
            </w:r>
            <w:r>
              <w:rPr>
                <w:rFonts w:ascii="Times New Roman"/>
                <w:b w:val="false"/>
                <w:i w:val="false"/>
                <w:color w:val="000000"/>
                <w:sz w:val="20"/>
              </w:rPr>
              <w:t>
</w:t>
            </w:r>
            <w:r>
              <w:rPr>
                <w:rFonts w:ascii="Times New Roman"/>
                <w:b w:val="false"/>
                <w:i w:val="false"/>
                <w:color w:val="000000"/>
                <w:sz w:val="20"/>
              </w:rPr>
              <w:t>активам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r>
              <w:br/>
            </w:r>
            <w:r>
              <w:rPr>
                <w:rFonts w:ascii="Times New Roman"/>
                <w:b w:val="false"/>
                <w:i w:val="false"/>
                <w:color w:val="000000"/>
                <w:sz w:val="20"/>
              </w:rPr>
              <w:t>
</w:t>
            </w:r>
            <w:r>
              <w:rPr>
                <w:rFonts w:ascii="Times New Roman"/>
                <w:b w:val="false"/>
                <w:i w:val="false"/>
                <w:color w:val="000000"/>
                <w:sz w:val="20"/>
              </w:rPr>
              <w:t>по текущим счетам и</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r>
              <w:br/>
            </w:r>
            <w:r>
              <w:rPr>
                <w:rFonts w:ascii="Times New Roman"/>
                <w:b w:val="false"/>
                <w:i w:val="false"/>
                <w:color w:val="000000"/>
                <w:sz w:val="20"/>
              </w:rPr>
              <w:t>
</w:t>
            </w:r>
            <w:r>
              <w:rPr>
                <w:rFonts w:ascii="Times New Roman"/>
                <w:b w:val="false"/>
                <w:i w:val="false"/>
                <w:color w:val="000000"/>
                <w:sz w:val="20"/>
              </w:rPr>
              <w:t>(купона и (или) дисконта) по</w:t>
            </w:r>
            <w:r>
              <w:br/>
            </w:r>
            <w:r>
              <w:rPr>
                <w:rFonts w:ascii="Times New Roman"/>
                <w:b w:val="false"/>
                <w:i w:val="false"/>
                <w:color w:val="000000"/>
                <w:sz w:val="20"/>
              </w:rPr>
              <w:t>
</w:t>
            </w:r>
            <w:r>
              <w:rPr>
                <w:rFonts w:ascii="Times New Roman"/>
                <w:b w:val="false"/>
                <w:i w:val="false"/>
                <w:color w:val="000000"/>
                <w:sz w:val="20"/>
              </w:rPr>
              <w:t>приобретенным ценным бумагам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купли-продажи ценных бумаг</w:t>
            </w:r>
            <w:r>
              <w:br/>
            </w:r>
            <w:r>
              <w:rPr>
                <w:rFonts w:ascii="Times New Roman"/>
                <w:b w:val="false"/>
                <w:i w:val="false"/>
                <w:color w:val="000000"/>
                <w:sz w:val="20"/>
              </w:rPr>
              <w:t>
</w:t>
            </w:r>
            <w:r>
              <w:rPr>
                <w:rFonts w:ascii="Times New Roman"/>
                <w:b w:val="false"/>
                <w:i w:val="false"/>
                <w:color w:val="000000"/>
                <w:sz w:val="20"/>
              </w:rPr>
              <w:t>(нетто)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изменения стоимости ценных</w:t>
            </w:r>
            <w:r>
              <w:br/>
            </w:r>
            <w:r>
              <w:rPr>
                <w:rFonts w:ascii="Times New Roman"/>
                <w:b w:val="false"/>
                <w:i w:val="false"/>
                <w:color w:val="000000"/>
                <w:sz w:val="20"/>
              </w:rPr>
              <w:t>
</w:t>
            </w:r>
            <w:r>
              <w:rPr>
                <w:rFonts w:ascii="Times New Roman"/>
                <w:b w:val="false"/>
                <w:i w:val="false"/>
                <w:color w:val="000000"/>
                <w:sz w:val="20"/>
              </w:rPr>
              <w:t>бумаг, оцениваемых по</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изменения которой отражаются</w:t>
            </w:r>
            <w:r>
              <w:br/>
            </w:r>
            <w:r>
              <w:rPr>
                <w:rFonts w:ascii="Times New Roman"/>
                <w:b w:val="false"/>
                <w:i w:val="false"/>
                <w:color w:val="000000"/>
                <w:sz w:val="20"/>
              </w:rPr>
              <w:t>
</w:t>
            </w:r>
            <w:r>
              <w:rPr>
                <w:rFonts w:ascii="Times New Roman"/>
                <w:b w:val="false"/>
                <w:i w:val="false"/>
                <w:color w:val="000000"/>
                <w:sz w:val="20"/>
              </w:rPr>
              <w:t>в составе прибыли или убытка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w:t>
            </w:r>
            <w:r>
              <w:br/>
            </w:r>
            <w:r>
              <w:rPr>
                <w:rFonts w:ascii="Times New Roman"/>
                <w:b w:val="false"/>
                <w:i w:val="false"/>
                <w:color w:val="000000"/>
                <w:sz w:val="20"/>
              </w:rPr>
              <w:t>
</w:t>
            </w:r>
            <w:r>
              <w:rPr>
                <w:rFonts w:ascii="Times New Roman"/>
                <w:b w:val="false"/>
                <w:i w:val="false"/>
                <w:color w:val="000000"/>
                <w:sz w:val="20"/>
              </w:rPr>
              <w:t>"обратное РЕПО"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операций</w:t>
            </w:r>
            <w:r>
              <w:br/>
            </w:r>
            <w:r>
              <w:rPr>
                <w:rFonts w:ascii="Times New Roman"/>
                <w:b w:val="false"/>
                <w:i w:val="false"/>
                <w:color w:val="000000"/>
                <w:sz w:val="20"/>
              </w:rPr>
              <w:t>
</w:t>
            </w:r>
            <w:r>
              <w:rPr>
                <w:rFonts w:ascii="Times New Roman"/>
                <w:b w:val="false"/>
                <w:i w:val="false"/>
                <w:color w:val="000000"/>
                <w:sz w:val="20"/>
              </w:rPr>
              <w:t>с аффинированными</w:t>
            </w:r>
            <w:r>
              <w:br/>
            </w:r>
            <w:r>
              <w:rPr>
                <w:rFonts w:ascii="Times New Roman"/>
                <w:b w:val="false"/>
                <w:i w:val="false"/>
                <w:color w:val="000000"/>
                <w:sz w:val="20"/>
              </w:rPr>
              <w:t>
</w:t>
            </w:r>
            <w:r>
              <w:rPr>
                <w:rFonts w:ascii="Times New Roman"/>
                <w:b w:val="false"/>
                <w:i w:val="false"/>
                <w:color w:val="000000"/>
                <w:sz w:val="20"/>
              </w:rPr>
              <w:t>драгоценными металлами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переоценки иностранной</w:t>
            </w:r>
            <w:r>
              <w:br/>
            </w:r>
            <w:r>
              <w:rPr>
                <w:rFonts w:ascii="Times New Roman"/>
                <w:b w:val="false"/>
                <w:i w:val="false"/>
                <w:color w:val="000000"/>
                <w:sz w:val="20"/>
              </w:rPr>
              <w:t>
</w:t>
            </w:r>
            <w:r>
              <w:rPr>
                <w:rFonts w:ascii="Times New Roman"/>
                <w:b w:val="false"/>
                <w:i w:val="false"/>
                <w:color w:val="000000"/>
                <w:sz w:val="20"/>
              </w:rPr>
              <w:t>валюты (нетто)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w:t>
            </w:r>
            <w:r>
              <w:br/>
            </w:r>
            <w:r>
              <w:rPr>
                <w:rFonts w:ascii="Times New Roman"/>
                <w:b w:val="false"/>
                <w:i w:val="false"/>
                <w:color w:val="000000"/>
                <w:sz w:val="20"/>
              </w:rPr>
              <w:t>
</w:t>
            </w:r>
            <w:r>
              <w:rPr>
                <w:rFonts w:ascii="Times New Roman"/>
                <w:b w:val="false"/>
                <w:i w:val="false"/>
                <w:color w:val="000000"/>
                <w:sz w:val="20"/>
              </w:rPr>
              <w:t>нефинансовых активов и</w:t>
            </w:r>
            <w:r>
              <w:br/>
            </w:r>
            <w:r>
              <w:rPr>
                <w:rFonts w:ascii="Times New Roman"/>
                <w:b w:val="false"/>
                <w:i w:val="false"/>
                <w:color w:val="000000"/>
                <w:sz w:val="20"/>
              </w:rPr>
              <w:t>
</w:t>
            </w:r>
            <w:r>
              <w:rPr>
                <w:rFonts w:ascii="Times New Roman"/>
                <w:b w:val="false"/>
                <w:i w:val="false"/>
                <w:color w:val="000000"/>
                <w:sz w:val="20"/>
              </w:rPr>
              <w:t>получения активов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 организациям,</w:t>
            </w:r>
            <w:r>
              <w:br/>
            </w:r>
            <w:r>
              <w:rPr>
                <w:rFonts w:ascii="Times New Roman"/>
                <w:b w:val="false"/>
                <w:i w:val="false"/>
                <w:color w:val="000000"/>
                <w:sz w:val="20"/>
              </w:rPr>
              <w:t>
</w:t>
            </w:r>
            <w:r>
              <w:rPr>
                <w:rFonts w:ascii="Times New Roman"/>
                <w:b w:val="false"/>
                <w:i w:val="false"/>
                <w:color w:val="000000"/>
                <w:sz w:val="20"/>
              </w:rPr>
              <w:t>осуществляющим</w:t>
            </w:r>
            <w:r>
              <w:br/>
            </w:r>
            <w:r>
              <w:rPr>
                <w:rFonts w:ascii="Times New Roman"/>
                <w:b w:val="false"/>
                <w:i w:val="false"/>
                <w:color w:val="000000"/>
                <w:sz w:val="20"/>
              </w:rPr>
              <w:t>
</w:t>
            </w:r>
            <w:r>
              <w:rPr>
                <w:rFonts w:ascii="Times New Roman"/>
                <w:b w:val="false"/>
                <w:i w:val="false"/>
                <w:color w:val="000000"/>
                <w:sz w:val="20"/>
              </w:rPr>
              <w:t>инвестиционное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банкам-кастодианам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отрицательного</w:t>
            </w:r>
            <w:r>
              <w:br/>
            </w:r>
            <w:r>
              <w:rPr>
                <w:rFonts w:ascii="Times New Roman"/>
                <w:b w:val="false"/>
                <w:i w:val="false"/>
                <w:color w:val="000000"/>
                <w:sz w:val="20"/>
              </w:rPr>
              <w:t>
</w:t>
            </w:r>
            <w:r>
              <w:rPr>
                <w:rFonts w:ascii="Times New Roman"/>
                <w:b w:val="false"/>
                <w:i w:val="false"/>
                <w:color w:val="000000"/>
                <w:sz w:val="20"/>
              </w:rPr>
              <w:t>комиссионного вознаграждения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w:t>
            </w:r>
            <w:r>
              <w:br/>
            </w:r>
            <w:r>
              <w:rPr>
                <w:rFonts w:ascii="Times New Roman"/>
                <w:b w:val="false"/>
                <w:i w:val="false"/>
                <w:color w:val="000000"/>
                <w:sz w:val="20"/>
              </w:rPr>
              <w:t>
</w:t>
            </w:r>
            <w:r>
              <w:rPr>
                <w:rFonts w:ascii="Times New Roman"/>
                <w:b w:val="false"/>
                <w:i w:val="false"/>
                <w:color w:val="000000"/>
                <w:sz w:val="20"/>
              </w:rPr>
              <w:t>вознаграждения (премии) по</w:t>
            </w:r>
            <w:r>
              <w:br/>
            </w:r>
            <w:r>
              <w:rPr>
                <w:rFonts w:ascii="Times New Roman"/>
                <w:b w:val="false"/>
                <w:i w:val="false"/>
                <w:color w:val="000000"/>
                <w:sz w:val="20"/>
              </w:rPr>
              <w:t>
</w:t>
            </w:r>
            <w:r>
              <w:rPr>
                <w:rFonts w:ascii="Times New Roman"/>
                <w:b w:val="false"/>
                <w:i w:val="false"/>
                <w:color w:val="000000"/>
                <w:sz w:val="20"/>
              </w:rPr>
              <w:t>приобретенным ценным бумагам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операциям "РЕПО"</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w:t>
            </w:r>
            <w:r>
              <w:br/>
            </w:r>
            <w:r>
              <w:rPr>
                <w:rFonts w:ascii="Times New Roman"/>
                <w:b w:val="false"/>
                <w:i w:val="false"/>
                <w:color w:val="000000"/>
                <w:sz w:val="20"/>
              </w:rPr>
              <w:t>
</w:t>
            </w:r>
            <w:r>
              <w:rPr>
                <w:rFonts w:ascii="Times New Roman"/>
                <w:b w:val="false"/>
                <w:i w:val="false"/>
                <w:color w:val="000000"/>
                <w:sz w:val="20"/>
              </w:rPr>
              <w:t>вознаграждения по полученным</w:t>
            </w:r>
            <w:r>
              <w:br/>
            </w:r>
            <w:r>
              <w:rPr>
                <w:rFonts w:ascii="Times New Roman"/>
                <w:b w:val="false"/>
                <w:i w:val="false"/>
                <w:color w:val="000000"/>
                <w:sz w:val="20"/>
              </w:rPr>
              <w:t>
</w:t>
            </w:r>
            <w:r>
              <w:rPr>
                <w:rFonts w:ascii="Times New Roman"/>
                <w:b w:val="false"/>
                <w:i w:val="false"/>
                <w:color w:val="000000"/>
                <w:sz w:val="20"/>
              </w:rPr>
              <w:t>займам и финансовой аренде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w:t>
            </w:r>
            <w:r>
              <w:br/>
            </w:r>
            <w:r>
              <w:rPr>
                <w:rFonts w:ascii="Times New Roman"/>
                <w:b w:val="false"/>
                <w:i w:val="false"/>
                <w:color w:val="000000"/>
                <w:sz w:val="20"/>
              </w:rPr>
              <w:t>
</w:t>
            </w:r>
            <w:r>
              <w:rPr>
                <w:rFonts w:ascii="Times New Roman"/>
                <w:b w:val="false"/>
                <w:i w:val="false"/>
                <w:color w:val="000000"/>
                <w:sz w:val="20"/>
              </w:rPr>
              <w:t>износ</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 аренде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 налогов и</w:t>
            </w:r>
            <w:r>
              <w:br/>
            </w:r>
            <w:r>
              <w:rPr>
                <w:rFonts w:ascii="Times New Roman"/>
                <w:b w:val="false"/>
                <w:i w:val="false"/>
                <w:color w:val="000000"/>
                <w:sz w:val="20"/>
              </w:rPr>
              <w:t>
</w:t>
            </w:r>
            <w:r>
              <w:rPr>
                <w:rFonts w:ascii="Times New Roman"/>
                <w:b w:val="false"/>
                <w:i w:val="false"/>
                <w:color w:val="000000"/>
                <w:sz w:val="20"/>
              </w:rPr>
              <w:t>других обязательных платежей</w:t>
            </w:r>
            <w:r>
              <w:br/>
            </w:r>
            <w:r>
              <w:rPr>
                <w:rFonts w:ascii="Times New Roman"/>
                <w:b w:val="false"/>
                <w:i w:val="false"/>
                <w:color w:val="000000"/>
                <w:sz w:val="20"/>
              </w:rPr>
              <w:t>
</w:t>
            </w:r>
            <w:r>
              <w:rPr>
                <w:rFonts w:ascii="Times New Roman"/>
                <w:b w:val="false"/>
                <w:i w:val="false"/>
                <w:color w:val="000000"/>
                <w:sz w:val="20"/>
              </w:rPr>
              <w:t>в бюджет (кроме</w:t>
            </w:r>
            <w:r>
              <w:br/>
            </w:r>
            <w:r>
              <w:rPr>
                <w:rFonts w:ascii="Times New Roman"/>
                <w:b w:val="false"/>
                <w:i w:val="false"/>
                <w:color w:val="000000"/>
                <w:sz w:val="20"/>
              </w:rPr>
              <w:t>
</w:t>
            </w:r>
            <w:r>
              <w:rPr>
                <w:rFonts w:ascii="Times New Roman"/>
                <w:b w:val="false"/>
                <w:i w:val="false"/>
                <w:color w:val="000000"/>
                <w:sz w:val="20"/>
              </w:rPr>
              <w:t>корпоративного подоходного</w:t>
            </w:r>
            <w:r>
              <w:br/>
            </w:r>
            <w:r>
              <w:rPr>
                <w:rFonts w:ascii="Times New Roman"/>
                <w:b w:val="false"/>
                <w:i w:val="false"/>
                <w:color w:val="000000"/>
                <w:sz w:val="20"/>
              </w:rPr>
              <w:t>
</w:t>
            </w:r>
            <w:r>
              <w:rPr>
                <w:rFonts w:ascii="Times New Roman"/>
                <w:b w:val="false"/>
                <w:i w:val="false"/>
                <w:color w:val="000000"/>
                <w:sz w:val="20"/>
              </w:rPr>
              <w:t>налога)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w:t>
            </w:r>
            <w:r>
              <w:br/>
            </w:r>
            <w:r>
              <w:rPr>
                <w:rFonts w:ascii="Times New Roman"/>
                <w:b w:val="false"/>
                <w:i w:val="false"/>
                <w:color w:val="000000"/>
                <w:sz w:val="20"/>
              </w:rPr>
              <w:t>
</w:t>
            </w:r>
            <w:r>
              <w:rPr>
                <w:rFonts w:ascii="Times New Roman"/>
                <w:b w:val="false"/>
                <w:i w:val="false"/>
                <w:color w:val="000000"/>
                <w:sz w:val="20"/>
              </w:rPr>
              <w:t>нефинансовых активов и</w:t>
            </w:r>
            <w:r>
              <w:br/>
            </w:r>
            <w:r>
              <w:rPr>
                <w:rFonts w:ascii="Times New Roman"/>
                <w:b w:val="false"/>
                <w:i w:val="false"/>
                <w:color w:val="000000"/>
                <w:sz w:val="20"/>
              </w:rPr>
              <w:t>
</w:t>
            </w:r>
            <w:r>
              <w:rPr>
                <w:rFonts w:ascii="Times New Roman"/>
                <w:b w:val="false"/>
                <w:i w:val="false"/>
                <w:color w:val="000000"/>
                <w:sz w:val="20"/>
              </w:rPr>
              <w:t>передачи активов</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расходов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w:t>
            </w:r>
            <w:r>
              <w:br/>
            </w:r>
            <w:r>
              <w:rPr>
                <w:rFonts w:ascii="Times New Roman"/>
                <w:b w:val="false"/>
                <w:i w:val="false"/>
                <w:color w:val="000000"/>
                <w:sz w:val="20"/>
              </w:rPr>
              <w:t>
</w:t>
            </w:r>
            <w:r>
              <w:rPr>
                <w:rFonts w:ascii="Times New Roman"/>
                <w:b w:val="false"/>
                <w:i w:val="false"/>
                <w:color w:val="000000"/>
                <w:sz w:val="20"/>
              </w:rPr>
              <w:t>отчисления в резервы</w:t>
            </w:r>
            <w:r>
              <w:br/>
            </w:r>
            <w:r>
              <w:rPr>
                <w:rFonts w:ascii="Times New Roman"/>
                <w:b w:val="false"/>
                <w:i w:val="false"/>
                <w:color w:val="000000"/>
                <w:sz w:val="20"/>
              </w:rPr>
              <w:t>
</w:t>
            </w:r>
            <w:r>
              <w:rPr>
                <w:rFonts w:ascii="Times New Roman"/>
                <w:b w:val="false"/>
                <w:i w:val="false"/>
                <w:color w:val="000000"/>
                <w:sz w:val="20"/>
              </w:rPr>
              <w:t>(провизии)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w:t>
            </w:r>
            <w:r>
              <w:br/>
            </w:r>
            <w:r>
              <w:rPr>
                <w:rFonts w:ascii="Times New Roman"/>
                <w:b w:val="false"/>
                <w:i w:val="false"/>
                <w:color w:val="000000"/>
                <w:sz w:val="20"/>
              </w:rPr>
              <w:t>
</w:t>
            </w:r>
            <w:r>
              <w:rPr>
                <w:rFonts w:ascii="Times New Roman"/>
                <w:b w:val="false"/>
                <w:i w:val="false"/>
                <w:color w:val="000000"/>
                <w:sz w:val="20"/>
              </w:rPr>
              <w:t>резервов) на возможные</w:t>
            </w:r>
            <w:r>
              <w:br/>
            </w:r>
            <w:r>
              <w:rPr>
                <w:rFonts w:ascii="Times New Roman"/>
                <w:b w:val="false"/>
                <w:i w:val="false"/>
                <w:color w:val="000000"/>
                <w:sz w:val="20"/>
              </w:rPr>
              <w:t>
</w:t>
            </w:r>
            <w:r>
              <w:rPr>
                <w:rFonts w:ascii="Times New Roman"/>
                <w:b w:val="false"/>
                <w:i w:val="false"/>
                <w:color w:val="000000"/>
                <w:sz w:val="20"/>
              </w:rPr>
              <w:t>потери по операциям</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разницы между</w:t>
            </w:r>
            <w:r>
              <w:br/>
            </w:r>
            <w:r>
              <w:rPr>
                <w:rFonts w:ascii="Times New Roman"/>
                <w:b w:val="false"/>
                <w:i w:val="false"/>
                <w:color w:val="000000"/>
                <w:sz w:val="20"/>
              </w:rPr>
              <w:t>
</w:t>
            </w:r>
            <w:r>
              <w:rPr>
                <w:rFonts w:ascii="Times New Roman"/>
                <w:b w:val="false"/>
                <w:i w:val="false"/>
                <w:color w:val="000000"/>
                <w:sz w:val="20"/>
              </w:rPr>
              <w:t>показателем номинальной</w:t>
            </w:r>
            <w:r>
              <w:br/>
            </w:r>
            <w:r>
              <w:rPr>
                <w:rFonts w:ascii="Times New Roman"/>
                <w:b w:val="false"/>
                <w:i w:val="false"/>
                <w:color w:val="000000"/>
                <w:sz w:val="20"/>
              </w:rPr>
              <w:t>
</w:t>
            </w:r>
            <w:r>
              <w:rPr>
                <w:rFonts w:ascii="Times New Roman"/>
                <w:b w:val="false"/>
                <w:i w:val="false"/>
                <w:color w:val="000000"/>
                <w:sz w:val="20"/>
              </w:rPr>
              <w:t>доходности и минимальным</w:t>
            </w:r>
            <w:r>
              <w:br/>
            </w:r>
            <w:r>
              <w:rPr>
                <w:rFonts w:ascii="Times New Roman"/>
                <w:b w:val="false"/>
                <w:i w:val="false"/>
                <w:color w:val="000000"/>
                <w:sz w:val="20"/>
              </w:rPr>
              <w:t>
</w:t>
            </w:r>
            <w:r>
              <w:rPr>
                <w:rFonts w:ascii="Times New Roman"/>
                <w:b w:val="false"/>
                <w:i w:val="false"/>
                <w:color w:val="000000"/>
                <w:sz w:val="20"/>
              </w:rPr>
              <w:t>значением доходности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участия в капитале</w:t>
            </w:r>
            <w:r>
              <w:br/>
            </w:r>
            <w:r>
              <w:rPr>
                <w:rFonts w:ascii="Times New Roman"/>
                <w:b w:val="false"/>
                <w:i w:val="false"/>
                <w:color w:val="000000"/>
                <w:sz w:val="20"/>
              </w:rPr>
              <w:t>
</w:t>
            </w:r>
            <w:r>
              <w:rPr>
                <w:rFonts w:ascii="Times New Roman"/>
                <w:b w:val="false"/>
                <w:i w:val="false"/>
                <w:color w:val="000000"/>
                <w:sz w:val="20"/>
              </w:rPr>
              <w:t>других юридических лиц</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w:t>
            </w:r>
            <w:r>
              <w:br/>
            </w:r>
            <w:r>
              <w:rPr>
                <w:rFonts w:ascii="Times New Roman"/>
                <w:b w:val="false"/>
                <w:i w:val="false"/>
                <w:color w:val="000000"/>
                <w:sz w:val="20"/>
              </w:rPr>
              <w:t>
</w:t>
            </w:r>
            <w:r>
              <w:rPr>
                <w:rFonts w:ascii="Times New Roman"/>
                <w:b w:val="false"/>
                <w:i w:val="false"/>
                <w:color w:val="000000"/>
                <w:sz w:val="20"/>
              </w:rPr>
              <w:t>налогообложения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w:t>
            </w:r>
            <w:r>
              <w:br/>
            </w:r>
            <w:r>
              <w:rPr>
                <w:rFonts w:ascii="Times New Roman"/>
                <w:b w:val="false"/>
                <w:i w:val="false"/>
                <w:color w:val="000000"/>
                <w:sz w:val="20"/>
              </w:rPr>
              <w:t>
</w:t>
            </w:r>
            <w:r>
              <w:rPr>
                <w:rFonts w:ascii="Times New Roman"/>
                <w:b w:val="false"/>
                <w:i w:val="false"/>
                <w:color w:val="000000"/>
                <w:sz w:val="20"/>
              </w:rPr>
              <w:t>после налогообложения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w:t>
            </w:r>
            <w:r>
              <w:br/>
            </w:r>
            <w:r>
              <w:rPr>
                <w:rFonts w:ascii="Times New Roman"/>
                <w:b w:val="false"/>
                <w:i w:val="false"/>
                <w:color w:val="000000"/>
                <w:sz w:val="20"/>
              </w:rPr>
              <w:t>
</w:t>
            </w:r>
            <w:r>
              <w:rPr>
                <w:rFonts w:ascii="Times New Roman"/>
                <w:b w:val="false"/>
                <w:i w:val="false"/>
                <w:color w:val="000000"/>
                <w:sz w:val="20"/>
              </w:rPr>
              <w:t>прекращенной деятельности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w:t>
            </w:r>
            <w:r>
              <w:br/>
            </w:r>
            <w:r>
              <w:rPr>
                <w:rFonts w:ascii="Times New Roman"/>
                <w:b w:val="false"/>
                <w:i w:val="false"/>
                <w:color w:val="000000"/>
                <w:sz w:val="20"/>
              </w:rPr>
              <w:t>
</w:t>
            </w:r>
            <w:r>
              <w:rPr>
                <w:rFonts w:ascii="Times New Roman"/>
                <w:b w:val="false"/>
                <w:i w:val="false"/>
                <w:color w:val="000000"/>
                <w:sz w:val="20"/>
              </w:rPr>
              <w:t>(убыток) за период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54" w:id="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16"/>
    <w:bookmarkStart w:name="z98" w:id="17"/>
    <w:p>
      <w:pPr>
        <w:spacing w:after="0"/>
        <w:ind w:left="0"/>
        <w:jc w:val="both"/>
      </w:pPr>
      <w:r>
        <w:rPr>
          <w:rFonts w:ascii="Times New Roman"/>
          <w:b w:val="false"/>
          <w:i w:val="false"/>
          <w:color w:val="000000"/>
          <w:sz w:val="28"/>
        </w:rPr>
        <w:t>
Форма № 3</w:t>
      </w:r>
    </w:p>
    <w:bookmarkEnd w:id="17"/>
    <w:p>
      <w:pPr>
        <w:spacing w:after="0"/>
        <w:ind w:left="0"/>
        <w:jc w:val="both"/>
      </w:pPr>
      <w:r>
        <w:rPr>
          <w:rFonts w:ascii="Times New Roman"/>
          <w:b w:val="false"/>
          <w:i w:val="false"/>
          <w:color w:val="ff0000"/>
          <w:sz w:val="28"/>
        </w:rPr>
        <w:t xml:space="preserve">      Сноска. Правый верхний угол приложения 3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18"/>
    <w:p>
      <w:pPr>
        <w:spacing w:after="0"/>
        <w:ind w:left="0"/>
        <w:jc w:val="both"/>
      </w:pPr>
      <w:r>
        <w:rPr>
          <w:rFonts w:ascii="Times New Roman"/>
          <w:b w:val="false"/>
          <w:i w:val="false"/>
          <w:color w:val="000000"/>
          <w:sz w:val="28"/>
        </w:rPr>
        <w:t>
            </w:t>
      </w:r>
      <w:r>
        <w:rPr>
          <w:rFonts w:ascii="Times New Roman"/>
          <w:b/>
          <w:i w:val="false"/>
          <w:color w:val="000000"/>
          <w:sz w:val="28"/>
        </w:rPr>
        <w:t>Бухгалтерский баланс по пенсионным активам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20___ года</w:t>
      </w:r>
    </w:p>
    <w:bookmarkEnd w:id="18"/>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8"/>
        <w:gridCol w:w="1941"/>
        <w:gridCol w:w="2110"/>
        <w:gridCol w:w="2131"/>
      </w:tblGrid>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 второго</w:t>
            </w:r>
            <w:r>
              <w:br/>
            </w:r>
            <w:r>
              <w:rPr>
                <w:rFonts w:ascii="Times New Roman"/>
                <w:b w:val="false"/>
                <w:i w:val="false"/>
                <w:color w:val="000000"/>
                <w:sz w:val="20"/>
              </w:rPr>
              <w:t>
</w:t>
            </w:r>
            <w:r>
              <w:rPr>
                <w:rFonts w:ascii="Times New Roman"/>
                <w:b w:val="false"/>
                <w:i w:val="false"/>
                <w:color w:val="000000"/>
                <w:sz w:val="20"/>
              </w:rPr>
              <w:t>уровня и организациях, осуществляющих</w:t>
            </w:r>
            <w:r>
              <w:br/>
            </w:r>
            <w:r>
              <w:rPr>
                <w:rFonts w:ascii="Times New Roman"/>
                <w:b w:val="false"/>
                <w:i w:val="false"/>
                <w:color w:val="000000"/>
                <w:sz w:val="20"/>
              </w:rPr>
              <w:t>
</w:t>
            </w:r>
            <w:r>
              <w:rPr>
                <w:rFonts w:ascii="Times New Roman"/>
                <w:b w:val="false"/>
                <w:i w:val="false"/>
                <w:color w:val="000000"/>
                <w:sz w:val="20"/>
              </w:rPr>
              <w:t>отдельные виды банковских операций</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Национальном Банке Республики</w:t>
            </w:r>
            <w:r>
              <w:br/>
            </w:r>
            <w:r>
              <w:rPr>
                <w:rFonts w:ascii="Times New Roman"/>
                <w:b w:val="false"/>
                <w:i w:val="false"/>
                <w:color w:val="000000"/>
                <w:sz w:val="20"/>
              </w:rPr>
              <w:t>
</w:t>
            </w:r>
            <w:r>
              <w:rPr>
                <w:rFonts w:ascii="Times New Roman"/>
                <w:b w:val="false"/>
                <w:i w:val="false"/>
                <w:color w:val="000000"/>
                <w:sz w:val="20"/>
              </w:rPr>
              <w:t>Казахстан и банках второго уровня (за</w:t>
            </w:r>
            <w:r>
              <w:br/>
            </w:r>
            <w:r>
              <w:rPr>
                <w:rFonts w:ascii="Times New Roman"/>
                <w:b w:val="false"/>
                <w:i w:val="false"/>
                <w:color w:val="000000"/>
                <w:sz w:val="20"/>
              </w:rPr>
              <w:t>
</w:t>
            </w:r>
            <w:r>
              <w:rPr>
                <w:rFonts w:ascii="Times New Roman"/>
                <w:b w:val="false"/>
                <w:i w:val="false"/>
                <w:color w:val="000000"/>
                <w:sz w:val="20"/>
              </w:rPr>
              <w:t>вычетом резервов на обесценение)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w:t>
            </w:r>
            <w:r>
              <w:br/>
            </w:r>
            <w:r>
              <w:rPr>
                <w:rFonts w:ascii="Times New Roman"/>
                <w:b w:val="false"/>
                <w:i w:val="false"/>
                <w:color w:val="000000"/>
                <w:sz w:val="20"/>
              </w:rPr>
              <w:t>
</w:t>
            </w:r>
            <w:r>
              <w:rPr>
                <w:rFonts w:ascii="Times New Roman"/>
                <w:b w:val="false"/>
                <w:i w:val="false"/>
                <w:color w:val="000000"/>
                <w:sz w:val="20"/>
              </w:rPr>
              <w:t>продажи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w:t>
            </w:r>
            <w:r>
              <w:br/>
            </w:r>
            <w:r>
              <w:rPr>
                <w:rFonts w:ascii="Times New Roman"/>
                <w:b w:val="false"/>
                <w:i w:val="false"/>
                <w:color w:val="000000"/>
                <w:sz w:val="20"/>
              </w:rPr>
              <w:t>
</w:t>
            </w:r>
            <w:r>
              <w:rPr>
                <w:rFonts w:ascii="Times New Roman"/>
                <w:b w:val="false"/>
                <w:i w:val="false"/>
                <w:color w:val="000000"/>
                <w:sz w:val="20"/>
              </w:rPr>
              <w:t>справедливой стоимости, изменения</w:t>
            </w:r>
            <w:r>
              <w:br/>
            </w:r>
            <w:r>
              <w:rPr>
                <w:rFonts w:ascii="Times New Roman"/>
                <w:b w:val="false"/>
                <w:i w:val="false"/>
                <w:color w:val="000000"/>
                <w:sz w:val="20"/>
              </w:rPr>
              <w:t>
</w:t>
            </w:r>
            <w:r>
              <w:rPr>
                <w:rFonts w:ascii="Times New Roman"/>
                <w:b w:val="false"/>
                <w:i w:val="false"/>
                <w:color w:val="000000"/>
                <w:sz w:val="20"/>
              </w:rPr>
              <w:t>которой отражаются в составе прибыли</w:t>
            </w:r>
            <w:r>
              <w:br/>
            </w:r>
            <w:r>
              <w:rPr>
                <w:rFonts w:ascii="Times New Roman"/>
                <w:b w:val="false"/>
                <w:i w:val="false"/>
                <w:color w:val="000000"/>
                <w:sz w:val="20"/>
              </w:rPr>
              <w:t>
</w:t>
            </w:r>
            <w:r>
              <w:rPr>
                <w:rFonts w:ascii="Times New Roman"/>
                <w:b w:val="false"/>
                <w:i w:val="false"/>
                <w:color w:val="000000"/>
                <w:sz w:val="20"/>
              </w:rPr>
              <w:t>или убытка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 "обратное РЕПО"</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отрицательному</w:t>
            </w:r>
            <w:r>
              <w:br/>
            </w:r>
            <w:r>
              <w:rPr>
                <w:rFonts w:ascii="Times New Roman"/>
                <w:b w:val="false"/>
                <w:i w:val="false"/>
                <w:color w:val="000000"/>
                <w:sz w:val="20"/>
              </w:rPr>
              <w:t>
</w:t>
            </w:r>
            <w:r>
              <w:rPr>
                <w:rFonts w:ascii="Times New Roman"/>
                <w:b w:val="false"/>
                <w:i w:val="false"/>
                <w:color w:val="000000"/>
                <w:sz w:val="20"/>
              </w:rPr>
              <w:t>комиссионному вознаграждению</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получению разницы между</w:t>
            </w:r>
            <w:r>
              <w:br/>
            </w:r>
            <w:r>
              <w:rPr>
                <w:rFonts w:ascii="Times New Roman"/>
                <w:b w:val="false"/>
                <w:i w:val="false"/>
                <w:color w:val="000000"/>
                <w:sz w:val="20"/>
              </w:rPr>
              <w:t>
</w:t>
            </w:r>
            <w:r>
              <w:rPr>
                <w:rFonts w:ascii="Times New Roman"/>
                <w:b w:val="false"/>
                <w:i w:val="false"/>
                <w:color w:val="000000"/>
                <w:sz w:val="20"/>
              </w:rPr>
              <w:t>показателем номинальной доходности и</w:t>
            </w:r>
            <w:r>
              <w:br/>
            </w:r>
            <w:r>
              <w:rPr>
                <w:rFonts w:ascii="Times New Roman"/>
                <w:b w:val="false"/>
                <w:i w:val="false"/>
                <w:color w:val="000000"/>
                <w:sz w:val="20"/>
              </w:rPr>
              <w:t>
</w:t>
            </w:r>
            <w:r>
              <w:rPr>
                <w:rFonts w:ascii="Times New Roman"/>
                <w:b w:val="false"/>
                <w:i w:val="false"/>
                <w:color w:val="000000"/>
                <w:sz w:val="20"/>
              </w:rPr>
              <w:t>минимальным значением доходности</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w:t>
            </w:r>
            <w:r>
              <w:br/>
            </w:r>
            <w:r>
              <w:rPr>
                <w:rFonts w:ascii="Times New Roman"/>
                <w:b w:val="false"/>
                <w:i w:val="false"/>
                <w:color w:val="000000"/>
                <w:sz w:val="20"/>
              </w:rPr>
              <w:t>
</w:t>
            </w:r>
            <w:r>
              <w:rPr>
                <w:rFonts w:ascii="Times New Roman"/>
                <w:b w:val="false"/>
                <w:i w:val="false"/>
                <w:color w:val="000000"/>
                <w:sz w:val="20"/>
              </w:rPr>
              <w:t>погашения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получателей по пенсионным</w:t>
            </w:r>
            <w:r>
              <w:br/>
            </w:r>
            <w:r>
              <w:rPr>
                <w:rFonts w:ascii="Times New Roman"/>
                <w:b w:val="false"/>
                <w:i w:val="false"/>
                <w:color w:val="000000"/>
                <w:sz w:val="20"/>
              </w:rPr>
              <w:t>
</w:t>
            </w:r>
            <w:r>
              <w:rPr>
                <w:rFonts w:ascii="Times New Roman"/>
                <w:b w:val="false"/>
                <w:i w:val="false"/>
                <w:color w:val="000000"/>
                <w:sz w:val="20"/>
              </w:rPr>
              <w:t>выплатам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w:t>
            </w:r>
            <w:r>
              <w:br/>
            </w:r>
            <w:r>
              <w:rPr>
                <w:rFonts w:ascii="Times New Roman"/>
                <w:b w:val="false"/>
                <w:i w:val="false"/>
                <w:color w:val="000000"/>
                <w:sz w:val="20"/>
              </w:rPr>
              <w:t>
</w:t>
            </w:r>
            <w:r>
              <w:rPr>
                <w:rFonts w:ascii="Times New Roman"/>
                <w:b w:val="false"/>
                <w:i w:val="false"/>
                <w:color w:val="000000"/>
                <w:sz w:val="20"/>
              </w:rPr>
              <w:t>комиссионным вознаграждениям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 по</w:t>
            </w:r>
            <w:r>
              <w:br/>
            </w:r>
            <w:r>
              <w:rPr>
                <w:rFonts w:ascii="Times New Roman"/>
                <w:b w:val="false"/>
                <w:i w:val="false"/>
                <w:color w:val="000000"/>
                <w:sz w:val="20"/>
              </w:rPr>
              <w:t>
</w:t>
            </w:r>
            <w:r>
              <w:rPr>
                <w:rFonts w:ascii="Times New Roman"/>
                <w:b w:val="false"/>
                <w:i w:val="false"/>
                <w:color w:val="000000"/>
                <w:sz w:val="20"/>
              </w:rPr>
              <w:t>корпоративному подоходному налогу от</w:t>
            </w:r>
            <w:r>
              <w:br/>
            </w:r>
            <w:r>
              <w:rPr>
                <w:rFonts w:ascii="Times New Roman"/>
                <w:b w:val="false"/>
                <w:i w:val="false"/>
                <w:color w:val="000000"/>
                <w:sz w:val="20"/>
              </w:rPr>
              <w:t>
</w:t>
            </w:r>
            <w:r>
              <w:rPr>
                <w:rFonts w:ascii="Times New Roman"/>
                <w:b w:val="false"/>
                <w:i w:val="false"/>
                <w:color w:val="000000"/>
                <w:sz w:val="20"/>
              </w:rPr>
              <w:t>пенсионных выплат</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чистые активы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56" w:id="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19"/>
    <w:bookmarkStart w:name="z99" w:id="20"/>
    <w:p>
      <w:pPr>
        <w:spacing w:after="0"/>
        <w:ind w:left="0"/>
        <w:jc w:val="both"/>
      </w:pPr>
      <w:r>
        <w:rPr>
          <w:rFonts w:ascii="Times New Roman"/>
          <w:b w:val="false"/>
          <w:i w:val="false"/>
          <w:color w:val="000000"/>
          <w:sz w:val="28"/>
        </w:rPr>
        <w:t>
Форма № 4</w:t>
      </w:r>
    </w:p>
    <w:bookmarkEnd w:id="20"/>
    <w:p>
      <w:pPr>
        <w:spacing w:after="0"/>
        <w:ind w:left="0"/>
        <w:jc w:val="both"/>
      </w:pPr>
      <w:r>
        <w:rPr>
          <w:rFonts w:ascii="Times New Roman"/>
          <w:b w:val="false"/>
          <w:i w:val="false"/>
          <w:color w:val="ff0000"/>
          <w:sz w:val="28"/>
        </w:rPr>
        <w:t xml:space="preserve">      Сноска. Правый верхний угол приложения 4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7" w:id="21"/>
    <w:p>
      <w:pPr>
        <w:spacing w:after="0"/>
        <w:ind w:left="0"/>
        <w:jc w:val="both"/>
      </w:pPr>
      <w:r>
        <w:rPr>
          <w:rFonts w:ascii="Times New Roman"/>
          <w:b w:val="false"/>
          <w:i w:val="false"/>
          <w:color w:val="000000"/>
          <w:sz w:val="28"/>
        </w:rPr>
        <w:t>
          Отчет о прибылях и убытках по пенсионным активам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накопительного пенсионного фонда)</w:t>
      </w:r>
      <w:r>
        <w:br/>
      </w:r>
      <w:r>
        <w:rPr>
          <w:rFonts w:ascii="Times New Roman"/>
          <w:b w:val="false"/>
          <w:i w:val="false"/>
          <w:color w:val="000000"/>
          <w:sz w:val="28"/>
        </w:rPr>
        <w:t>
           по состоянию на "___" ____________ 20___ года</w:t>
      </w:r>
    </w:p>
    <w:bookmarkEnd w:id="21"/>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1792"/>
        <w:gridCol w:w="1793"/>
        <w:gridCol w:w="1920"/>
        <w:gridCol w:w="1878"/>
      </w:tblGrid>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пенсионные активы на</w:t>
            </w:r>
            <w:r>
              <w:br/>
            </w:r>
            <w:r>
              <w:rPr>
                <w:rFonts w:ascii="Times New Roman"/>
                <w:b w:val="false"/>
                <w:i w:val="false"/>
                <w:color w:val="000000"/>
                <w:sz w:val="20"/>
              </w:rPr>
              <w:t>
</w:t>
            </w:r>
            <w:r>
              <w:rPr>
                <w:rFonts w:ascii="Times New Roman"/>
                <w:b w:val="false"/>
                <w:i w:val="false"/>
                <w:color w:val="000000"/>
                <w:sz w:val="20"/>
              </w:rPr>
              <w:t>начало периода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Пенсионные взносы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добровольные профессиональные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Поступившие пенсионные</w:t>
            </w:r>
            <w:r>
              <w:br/>
            </w:r>
            <w:r>
              <w:rPr>
                <w:rFonts w:ascii="Times New Roman"/>
                <w:b w:val="false"/>
                <w:i w:val="false"/>
                <w:color w:val="000000"/>
                <w:sz w:val="20"/>
              </w:rPr>
              <w:t>
</w:t>
            </w:r>
            <w:r>
              <w:rPr>
                <w:rFonts w:ascii="Times New Roman"/>
                <w:b w:val="false"/>
                <w:i w:val="false"/>
                <w:color w:val="000000"/>
                <w:sz w:val="20"/>
              </w:rPr>
              <w:t>накопления из других пенсионных</w:t>
            </w:r>
            <w:r>
              <w:br/>
            </w:r>
            <w:r>
              <w:rPr>
                <w:rFonts w:ascii="Times New Roman"/>
                <w:b w:val="false"/>
                <w:i w:val="false"/>
                <w:color w:val="000000"/>
                <w:sz w:val="20"/>
              </w:rPr>
              <w:t>
</w:t>
            </w:r>
            <w:r>
              <w:rPr>
                <w:rFonts w:ascii="Times New Roman"/>
                <w:b w:val="false"/>
                <w:i w:val="false"/>
                <w:color w:val="000000"/>
                <w:sz w:val="20"/>
              </w:rPr>
              <w:t>фондов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r>
              <w:br/>
            </w:r>
            <w:r>
              <w:rPr>
                <w:rFonts w:ascii="Times New Roman"/>
                <w:b w:val="false"/>
                <w:i w:val="false"/>
                <w:color w:val="000000"/>
                <w:sz w:val="20"/>
              </w:rPr>
              <w:t>
</w:t>
            </w:r>
            <w:r>
              <w:rPr>
                <w:rFonts w:ascii="Times New Roman"/>
                <w:b w:val="false"/>
                <w:i w:val="false"/>
                <w:color w:val="000000"/>
                <w:sz w:val="20"/>
              </w:rPr>
              <w:t>(купона или дисконта) по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w:t>
            </w:r>
            <w:r>
              <w:br/>
            </w:r>
            <w:r>
              <w:rPr>
                <w:rFonts w:ascii="Times New Roman"/>
                <w:b w:val="false"/>
                <w:i w:val="false"/>
                <w:color w:val="000000"/>
                <w:sz w:val="20"/>
              </w:rPr>
              <w:t>
</w:t>
            </w:r>
            <w:r>
              <w:rPr>
                <w:rFonts w:ascii="Times New Roman"/>
                <w:b w:val="false"/>
                <w:i w:val="false"/>
                <w:color w:val="000000"/>
                <w:sz w:val="20"/>
              </w:rPr>
              <w:t>РЕПО"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 по</w:t>
            </w:r>
            <w:r>
              <w:br/>
            </w:r>
            <w:r>
              <w:rPr>
                <w:rFonts w:ascii="Times New Roman"/>
                <w:b w:val="false"/>
                <w:i w:val="false"/>
                <w:color w:val="000000"/>
                <w:sz w:val="20"/>
              </w:rPr>
              <w:t>
</w:t>
            </w:r>
            <w:r>
              <w:rPr>
                <w:rFonts w:ascii="Times New Roman"/>
                <w:b w:val="false"/>
                <w:i w:val="false"/>
                <w:color w:val="000000"/>
                <w:sz w:val="20"/>
              </w:rPr>
              <w:t>акциям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(расход) от купли-продажи</w:t>
            </w:r>
            <w:r>
              <w:br/>
            </w:r>
            <w:r>
              <w:rPr>
                <w:rFonts w:ascii="Times New Roman"/>
                <w:b w:val="false"/>
                <w:i w:val="false"/>
                <w:color w:val="000000"/>
                <w:sz w:val="20"/>
              </w:rPr>
              <w:t>
</w:t>
            </w:r>
            <w:r>
              <w:rPr>
                <w:rFonts w:ascii="Times New Roman"/>
                <w:b w:val="false"/>
                <w:i w:val="false"/>
                <w:color w:val="000000"/>
                <w:sz w:val="20"/>
              </w:rPr>
              <w:t>ценных бумаг (нетто)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w:t>
            </w:r>
            <w:r>
              <w:br/>
            </w:r>
            <w:r>
              <w:rPr>
                <w:rFonts w:ascii="Times New Roman"/>
                <w:b w:val="false"/>
                <w:i w:val="false"/>
                <w:color w:val="000000"/>
                <w:sz w:val="20"/>
              </w:rPr>
              <w:t>
</w:t>
            </w:r>
            <w:r>
              <w:rPr>
                <w:rFonts w:ascii="Times New Roman"/>
                <w:b w:val="false"/>
                <w:i w:val="false"/>
                <w:color w:val="000000"/>
                <w:sz w:val="20"/>
              </w:rPr>
              <w:t>(нетто)</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изменения справедливой</w:t>
            </w:r>
            <w:r>
              <w:br/>
            </w:r>
            <w:r>
              <w:rPr>
                <w:rFonts w:ascii="Times New Roman"/>
                <w:b w:val="false"/>
                <w:i w:val="false"/>
                <w:color w:val="000000"/>
                <w:sz w:val="20"/>
              </w:rPr>
              <w:t>
</w:t>
            </w:r>
            <w:r>
              <w:rPr>
                <w:rFonts w:ascii="Times New Roman"/>
                <w:b w:val="false"/>
                <w:i w:val="false"/>
                <w:color w:val="000000"/>
                <w:sz w:val="20"/>
              </w:rPr>
              <w:t>стоимости ценных бумаг,</w:t>
            </w:r>
            <w:r>
              <w:br/>
            </w:r>
            <w:r>
              <w:rPr>
                <w:rFonts w:ascii="Times New Roman"/>
                <w:b w:val="false"/>
                <w:i w:val="false"/>
                <w:color w:val="000000"/>
                <w:sz w:val="20"/>
              </w:rPr>
              <w:t>
</w:t>
            </w:r>
            <w:r>
              <w:rPr>
                <w:rFonts w:ascii="Times New Roman"/>
                <w:b w:val="false"/>
                <w:i w:val="false"/>
                <w:color w:val="000000"/>
                <w:sz w:val="20"/>
              </w:rPr>
              <w:t>оцениваемых по справедливой</w:t>
            </w:r>
            <w:r>
              <w:br/>
            </w:r>
            <w:r>
              <w:rPr>
                <w:rFonts w:ascii="Times New Roman"/>
                <w:b w:val="false"/>
                <w:i w:val="false"/>
                <w:color w:val="000000"/>
                <w:sz w:val="20"/>
              </w:rPr>
              <w:t>
</w:t>
            </w:r>
            <w:r>
              <w:rPr>
                <w:rFonts w:ascii="Times New Roman"/>
                <w:b w:val="false"/>
                <w:i w:val="false"/>
                <w:color w:val="000000"/>
                <w:sz w:val="20"/>
              </w:rPr>
              <w:t>стоимости, изменения которой</w:t>
            </w:r>
            <w:r>
              <w:br/>
            </w:r>
            <w:r>
              <w:rPr>
                <w:rFonts w:ascii="Times New Roman"/>
                <w:b w:val="false"/>
                <w:i w:val="false"/>
                <w:color w:val="000000"/>
                <w:sz w:val="20"/>
              </w:rPr>
              <w:t>
</w:t>
            </w:r>
            <w:r>
              <w:rPr>
                <w:rFonts w:ascii="Times New Roman"/>
                <w:b w:val="false"/>
                <w:i w:val="false"/>
                <w:color w:val="000000"/>
                <w:sz w:val="20"/>
              </w:rPr>
              <w:t>отражаются в составе прибыли или</w:t>
            </w:r>
            <w:r>
              <w:br/>
            </w:r>
            <w:r>
              <w:rPr>
                <w:rFonts w:ascii="Times New Roman"/>
                <w:b w:val="false"/>
                <w:i w:val="false"/>
                <w:color w:val="000000"/>
                <w:sz w:val="20"/>
              </w:rPr>
              <w:t>
</w:t>
            </w:r>
            <w:r>
              <w:rPr>
                <w:rFonts w:ascii="Times New Roman"/>
                <w:b w:val="false"/>
                <w:i w:val="false"/>
                <w:color w:val="000000"/>
                <w:sz w:val="20"/>
              </w:rPr>
              <w:t>убытка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изменения справедливой</w:t>
            </w:r>
            <w:r>
              <w:br/>
            </w:r>
            <w:r>
              <w:rPr>
                <w:rFonts w:ascii="Times New Roman"/>
                <w:b w:val="false"/>
                <w:i w:val="false"/>
                <w:color w:val="000000"/>
                <w:sz w:val="20"/>
              </w:rPr>
              <w:t>
</w:t>
            </w:r>
            <w:r>
              <w:rPr>
                <w:rFonts w:ascii="Times New Roman"/>
                <w:b w:val="false"/>
                <w:i w:val="false"/>
                <w:color w:val="000000"/>
                <w:sz w:val="20"/>
              </w:rPr>
              <w:t>стоимости ценных бумаг,</w:t>
            </w:r>
            <w:r>
              <w:br/>
            </w:r>
            <w:r>
              <w:rPr>
                <w:rFonts w:ascii="Times New Roman"/>
                <w:b w:val="false"/>
                <w:i w:val="false"/>
                <w:color w:val="000000"/>
                <w:sz w:val="20"/>
              </w:rPr>
              <w:t>
</w:t>
            </w:r>
            <w:r>
              <w:rPr>
                <w:rFonts w:ascii="Times New Roman"/>
                <w:b w:val="false"/>
                <w:i w:val="false"/>
                <w:color w:val="000000"/>
                <w:sz w:val="20"/>
              </w:rPr>
              <w:t>имеющихся в наличии для продажи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иностранной валюты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прочих активов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w:t>
            </w:r>
            <w:r>
              <w:br/>
            </w:r>
            <w:r>
              <w:rPr>
                <w:rFonts w:ascii="Times New Roman"/>
                <w:b w:val="false"/>
                <w:i w:val="false"/>
                <w:color w:val="000000"/>
                <w:sz w:val="20"/>
              </w:rPr>
              <w:t>
</w:t>
            </w:r>
            <w:r>
              <w:rPr>
                <w:rFonts w:ascii="Times New Roman"/>
                <w:b w:val="false"/>
                <w:i w:val="false"/>
                <w:color w:val="000000"/>
                <w:sz w:val="20"/>
              </w:rPr>
              <w:t>прочим финансовым активам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пени и штрафов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несвоевременное перечисление</w:t>
            </w:r>
            <w:r>
              <w:br/>
            </w:r>
            <w:r>
              <w:rPr>
                <w:rFonts w:ascii="Times New Roman"/>
                <w:b w:val="false"/>
                <w:i w:val="false"/>
                <w:color w:val="000000"/>
                <w:sz w:val="20"/>
              </w:rPr>
              <w:t>
</w:t>
            </w:r>
            <w:r>
              <w:rPr>
                <w:rFonts w:ascii="Times New Roman"/>
                <w:b w:val="false"/>
                <w:i w:val="false"/>
                <w:color w:val="000000"/>
                <w:sz w:val="20"/>
              </w:rPr>
              <w:t>обязательных пенсионных взносов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несвоевременное осуществление</w:t>
            </w:r>
            <w:r>
              <w:br/>
            </w:r>
            <w:r>
              <w:rPr>
                <w:rFonts w:ascii="Times New Roman"/>
                <w:b w:val="false"/>
                <w:i w:val="false"/>
                <w:color w:val="000000"/>
                <w:sz w:val="20"/>
              </w:rPr>
              <w:t>
</w:t>
            </w:r>
            <w:r>
              <w:rPr>
                <w:rFonts w:ascii="Times New Roman"/>
                <w:b w:val="false"/>
                <w:i w:val="false"/>
                <w:color w:val="000000"/>
                <w:sz w:val="20"/>
              </w:rPr>
              <w:t>переводов пенсионных накоплений</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ненадлежащее управление</w:t>
            </w:r>
            <w:r>
              <w:br/>
            </w:r>
            <w:r>
              <w:rPr>
                <w:rFonts w:ascii="Times New Roman"/>
                <w:b w:val="false"/>
                <w:i w:val="false"/>
                <w:color w:val="000000"/>
                <w:sz w:val="20"/>
              </w:rPr>
              <w:t>
</w:t>
            </w:r>
            <w:r>
              <w:rPr>
                <w:rFonts w:ascii="Times New Roman"/>
                <w:b w:val="false"/>
                <w:i w:val="false"/>
                <w:color w:val="000000"/>
                <w:sz w:val="20"/>
              </w:rPr>
              <w:t>пенсионными активами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отрицательного</w:t>
            </w:r>
            <w:r>
              <w:br/>
            </w:r>
            <w:r>
              <w:rPr>
                <w:rFonts w:ascii="Times New Roman"/>
                <w:b w:val="false"/>
                <w:i w:val="false"/>
                <w:color w:val="000000"/>
                <w:sz w:val="20"/>
              </w:rPr>
              <w:t>
</w:t>
            </w:r>
            <w:r>
              <w:rPr>
                <w:rFonts w:ascii="Times New Roman"/>
                <w:b w:val="false"/>
                <w:i w:val="false"/>
                <w:color w:val="000000"/>
                <w:sz w:val="20"/>
              </w:rPr>
              <w:t>комиссионного вознаграждения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поступления</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выплаченные или</w:t>
            </w:r>
            <w:r>
              <w:br/>
            </w:r>
            <w:r>
              <w:rPr>
                <w:rFonts w:ascii="Times New Roman"/>
                <w:b w:val="false"/>
                <w:i w:val="false"/>
                <w:color w:val="000000"/>
                <w:sz w:val="20"/>
              </w:rPr>
              <w:t>
</w:t>
            </w:r>
            <w:r>
              <w:rPr>
                <w:rFonts w:ascii="Times New Roman"/>
                <w:b w:val="false"/>
                <w:i w:val="false"/>
                <w:color w:val="000000"/>
                <w:sz w:val="20"/>
              </w:rPr>
              <w:t>подлежащие выплате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возрасту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погребение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инвалидности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выезду на постоянное место</w:t>
            </w:r>
            <w:r>
              <w:br/>
            </w:r>
            <w:r>
              <w:rPr>
                <w:rFonts w:ascii="Times New Roman"/>
                <w:b w:val="false"/>
                <w:i w:val="false"/>
                <w:color w:val="000000"/>
                <w:sz w:val="20"/>
              </w:rPr>
              <w:t>
</w:t>
            </w:r>
            <w:r>
              <w:rPr>
                <w:rFonts w:ascii="Times New Roman"/>
                <w:b w:val="false"/>
                <w:i w:val="false"/>
                <w:color w:val="000000"/>
                <w:sz w:val="20"/>
              </w:rPr>
              <w:t>жительства за пределы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наследникам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выслуге лет</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страховые организации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r>
              <w:rPr>
                <w:rFonts w:ascii="Times New Roman"/>
                <w:b w:val="false"/>
                <w:i w:val="false"/>
                <w:color w:val="000000"/>
                <w:sz w:val="20"/>
              </w:rPr>
              <w:t>у источника выплаты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w:t>
            </w:r>
            <w:r>
              <w:br/>
            </w:r>
            <w:r>
              <w:rPr>
                <w:rFonts w:ascii="Times New Roman"/>
                <w:b w:val="false"/>
                <w:i w:val="false"/>
                <w:color w:val="000000"/>
                <w:sz w:val="20"/>
              </w:rPr>
              <w:t>
</w:t>
            </w:r>
            <w:r>
              <w:rPr>
                <w:rFonts w:ascii="Times New Roman"/>
                <w:b w:val="false"/>
                <w:i w:val="false"/>
                <w:color w:val="000000"/>
                <w:sz w:val="20"/>
              </w:rPr>
              <w:t>причитающееся пенсионному фонду</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w:t>
            </w:r>
            <w:r>
              <w:br/>
            </w:r>
            <w:r>
              <w:rPr>
                <w:rFonts w:ascii="Times New Roman"/>
                <w:b w:val="false"/>
                <w:i w:val="false"/>
                <w:color w:val="000000"/>
                <w:sz w:val="20"/>
              </w:rPr>
              <w:t>
</w:t>
            </w:r>
            <w:r>
              <w:rPr>
                <w:rFonts w:ascii="Times New Roman"/>
                <w:b w:val="false"/>
                <w:i w:val="false"/>
                <w:color w:val="000000"/>
                <w:sz w:val="20"/>
              </w:rPr>
              <w:t>(убытка) по размещенным</w:t>
            </w:r>
            <w:r>
              <w:br/>
            </w:r>
            <w:r>
              <w:rPr>
                <w:rFonts w:ascii="Times New Roman"/>
                <w:b w:val="false"/>
                <w:i w:val="false"/>
                <w:color w:val="000000"/>
                <w:sz w:val="20"/>
              </w:rPr>
              <w:t>
</w:t>
            </w:r>
            <w:r>
              <w:rPr>
                <w:rFonts w:ascii="Times New Roman"/>
                <w:b w:val="false"/>
                <w:i w:val="false"/>
                <w:color w:val="000000"/>
                <w:sz w:val="20"/>
              </w:rPr>
              <w:t>пенсионным активам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Переводы пенсионных накоплений в</w:t>
            </w:r>
            <w:r>
              <w:br/>
            </w:r>
            <w:r>
              <w:rPr>
                <w:rFonts w:ascii="Times New Roman"/>
                <w:b w:val="false"/>
                <w:i w:val="false"/>
                <w:color w:val="000000"/>
                <w:sz w:val="20"/>
              </w:rPr>
              <w:t>
</w:t>
            </w:r>
            <w:r>
              <w:rPr>
                <w:rFonts w:ascii="Times New Roman"/>
                <w:b w:val="false"/>
                <w:i w:val="false"/>
                <w:color w:val="000000"/>
                <w:sz w:val="20"/>
              </w:rPr>
              <w:t>другие пенсионные фонды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от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Невыясненные суммы (ошибочно</w:t>
            </w:r>
            <w:r>
              <w:br/>
            </w:r>
            <w:r>
              <w:rPr>
                <w:rFonts w:ascii="Times New Roman"/>
                <w:b w:val="false"/>
                <w:i w:val="false"/>
                <w:color w:val="000000"/>
                <w:sz w:val="20"/>
              </w:rPr>
              <w:t>
</w:t>
            </w:r>
            <w:r>
              <w:rPr>
                <w:rFonts w:ascii="Times New Roman"/>
                <w:b w:val="false"/>
                <w:i w:val="false"/>
                <w:color w:val="000000"/>
                <w:sz w:val="20"/>
              </w:rPr>
              <w:t>зачисленные)</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невыясненных сумм</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на конец периода</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чистых пенсионных</w:t>
            </w:r>
            <w:r>
              <w:br/>
            </w:r>
            <w:r>
              <w:rPr>
                <w:rFonts w:ascii="Times New Roman"/>
                <w:b w:val="false"/>
                <w:i w:val="false"/>
                <w:color w:val="000000"/>
                <w:sz w:val="20"/>
              </w:rPr>
              <w:t>
</w:t>
            </w:r>
            <w:r>
              <w:rPr>
                <w:rFonts w:ascii="Times New Roman"/>
                <w:b w:val="false"/>
                <w:i w:val="false"/>
                <w:color w:val="000000"/>
                <w:sz w:val="20"/>
              </w:rPr>
              <w:t>активах</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58"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w:t>
      </w:r>
      <w:r>
        <w:br/>
      </w:r>
      <w:r>
        <w:rPr>
          <w:rFonts w:ascii="Times New Roman"/>
          <w:b w:val="false"/>
          <w:i w:val="false"/>
          <w:color w:val="000000"/>
          <w:sz w:val="28"/>
        </w:rPr>
        <w:t xml:space="preserve">
финансовой отчетности финансовыми      </w:t>
      </w:r>
      <w:r>
        <w:br/>
      </w:r>
      <w:r>
        <w:rPr>
          <w:rFonts w:ascii="Times New Roman"/>
          <w:b w:val="false"/>
          <w:i w:val="false"/>
          <w:color w:val="000000"/>
          <w:sz w:val="28"/>
        </w:rPr>
        <w:t xml:space="preserve">
организациями, специальными финансовыми    </w:t>
      </w:r>
      <w:r>
        <w:br/>
      </w:r>
      <w:r>
        <w:rPr>
          <w:rFonts w:ascii="Times New Roman"/>
          <w:b w:val="false"/>
          <w:i w:val="false"/>
          <w:color w:val="000000"/>
          <w:sz w:val="28"/>
        </w:rPr>
        <w:t xml:space="preserve">
компаниями, исламскими специальными      </w:t>
      </w:r>
      <w:r>
        <w:br/>
      </w:r>
      <w:r>
        <w:rPr>
          <w:rFonts w:ascii="Times New Roman"/>
          <w:b w:val="false"/>
          <w:i w:val="false"/>
          <w:color w:val="000000"/>
          <w:sz w:val="28"/>
        </w:rPr>
        <w:t xml:space="preserve">
финансовыми компаниями, акционерным      </w:t>
      </w:r>
      <w:r>
        <w:br/>
      </w:r>
      <w:r>
        <w:rPr>
          <w:rFonts w:ascii="Times New Roman"/>
          <w:b w:val="false"/>
          <w:i w:val="false"/>
          <w:color w:val="000000"/>
          <w:sz w:val="28"/>
        </w:rPr>
        <w:t xml:space="preserve">
обществом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22"/>
    <w:bookmarkStart w:name="z102" w:id="23"/>
    <w:p>
      <w:pPr>
        <w:spacing w:after="0"/>
        <w:ind w:left="0"/>
        <w:jc w:val="both"/>
      </w:pPr>
      <w:r>
        <w:rPr>
          <w:rFonts w:ascii="Times New Roman"/>
          <w:b w:val="false"/>
          <w:i w:val="false"/>
          <w:color w:val="000000"/>
          <w:sz w:val="28"/>
        </w:rPr>
        <w:t xml:space="preserve">
Форма № 1 </w:t>
      </w:r>
    </w:p>
    <w:bookmarkEnd w:id="23"/>
    <w:p>
      <w:pPr>
        <w:spacing w:after="0"/>
        <w:ind w:left="0"/>
        <w:jc w:val="both"/>
      </w:pPr>
      <w:r>
        <w:rPr>
          <w:rFonts w:ascii="Times New Roman"/>
          <w:b w:val="false"/>
          <w:i w:val="false"/>
          <w:color w:val="ff0000"/>
          <w:sz w:val="28"/>
        </w:rPr>
        <w:t xml:space="preserve">      Сноска. Правый верхний угол приложения 5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24"/>
    <w:p>
      <w:pPr>
        <w:spacing w:after="0"/>
        <w:ind w:left="0"/>
        <w:jc w:val="both"/>
      </w:pPr>
      <w:r>
        <w:rPr>
          <w:rFonts w:ascii="Times New Roman"/>
          <w:b w:val="false"/>
          <w:i w:val="false"/>
          <w:color w:val="000000"/>
          <w:sz w:val="28"/>
        </w:rPr>
        <w:t>
                        </w:t>
      </w:r>
      <w:r>
        <w:rPr>
          <w:rFonts w:ascii="Times New Roman"/>
          <w:b/>
          <w:i w:val="false"/>
          <w:color w:val="000000"/>
          <w:sz w:val="28"/>
        </w:rPr>
        <w:t>Бухгалтерский баланс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(полное наименование страховой (перестраховочной)</w:t>
      </w:r>
      <w:r>
        <w:br/>
      </w:r>
      <w:r>
        <w:rPr>
          <w:rFonts w:ascii="Times New Roman"/>
          <w:b w:val="false"/>
          <w:i w:val="false"/>
          <w:color w:val="000000"/>
          <w:sz w:val="28"/>
        </w:rPr>
        <w:t>
                организации, страхового брокера)</w:t>
      </w:r>
      <w:r>
        <w:br/>
      </w:r>
      <w:r>
        <w:rPr>
          <w:rFonts w:ascii="Times New Roman"/>
          <w:b w:val="false"/>
          <w:i w:val="false"/>
          <w:color w:val="000000"/>
          <w:sz w:val="28"/>
        </w:rPr>
        <w:t>
          по состоянию на "___" ____________ 20___ года</w:t>
      </w:r>
    </w:p>
    <w:bookmarkEnd w:id="24"/>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8"/>
        <w:gridCol w:w="1938"/>
        <w:gridCol w:w="1855"/>
        <w:gridCol w:w="2149"/>
      </w:tblGrid>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и денежные эквиваленты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w:t>
            </w:r>
            <w:r>
              <w:br/>
            </w:r>
            <w:r>
              <w:rPr>
                <w:rFonts w:ascii="Times New Roman"/>
                <w:b w:val="false"/>
                <w:i w:val="false"/>
                <w:color w:val="000000"/>
                <w:sz w:val="20"/>
              </w:rPr>
              <w:t>
</w:t>
            </w:r>
            <w:r>
              <w:rPr>
                <w:rFonts w:ascii="Times New Roman"/>
                <w:b w:val="false"/>
                <w:i w:val="false"/>
                <w:color w:val="000000"/>
                <w:sz w:val="20"/>
              </w:rPr>
              <w:t>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w:t>
            </w:r>
            <w:r>
              <w:br/>
            </w:r>
            <w:r>
              <w:rPr>
                <w:rFonts w:ascii="Times New Roman"/>
                <w:b w:val="false"/>
                <w:i w:val="false"/>
                <w:color w:val="000000"/>
                <w:sz w:val="20"/>
              </w:rPr>
              <w:t>
</w:t>
            </w:r>
            <w:r>
              <w:rPr>
                <w:rFonts w:ascii="Times New Roman"/>
                <w:b w:val="false"/>
                <w:i w:val="false"/>
                <w:color w:val="000000"/>
                <w:sz w:val="20"/>
              </w:rPr>
              <w:t>справедливой стоимости, изменения которой</w:t>
            </w:r>
            <w:r>
              <w:br/>
            </w:r>
            <w:r>
              <w:rPr>
                <w:rFonts w:ascii="Times New Roman"/>
                <w:b w:val="false"/>
                <w:i w:val="false"/>
                <w:color w:val="000000"/>
                <w:sz w:val="20"/>
              </w:rPr>
              <w:t>
</w:t>
            </w:r>
            <w:r>
              <w:rPr>
                <w:rFonts w:ascii="Times New Roman"/>
                <w:b w:val="false"/>
                <w:i w:val="false"/>
                <w:color w:val="000000"/>
                <w:sz w:val="20"/>
              </w:rPr>
              <w:t>отражаются в составе прибыли или убытка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w:t>
            </w:r>
            <w:r>
              <w:br/>
            </w:r>
            <w:r>
              <w:rPr>
                <w:rFonts w:ascii="Times New Roman"/>
                <w:b w:val="false"/>
                <w:i w:val="false"/>
                <w:color w:val="000000"/>
                <w:sz w:val="20"/>
              </w:rPr>
              <w:t>
</w:t>
            </w:r>
            <w:r>
              <w:rPr>
                <w:rFonts w:ascii="Times New Roman"/>
                <w:b w:val="false"/>
                <w:i w:val="false"/>
                <w:color w:val="000000"/>
                <w:sz w:val="20"/>
              </w:rPr>
              <w:t>продажи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незаработанным</w:t>
            </w:r>
            <w:r>
              <w:br/>
            </w:r>
            <w:r>
              <w:rPr>
                <w:rFonts w:ascii="Times New Roman"/>
                <w:b w:val="false"/>
                <w:i w:val="false"/>
                <w:color w:val="000000"/>
                <w:sz w:val="20"/>
              </w:rPr>
              <w:t>
</w:t>
            </w:r>
            <w:r>
              <w:rPr>
                <w:rFonts w:ascii="Times New Roman"/>
                <w:b w:val="false"/>
                <w:i w:val="false"/>
                <w:color w:val="000000"/>
                <w:sz w:val="20"/>
              </w:rPr>
              <w:t>премиям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произошедшим,</w:t>
            </w:r>
            <w:r>
              <w:br/>
            </w:r>
            <w:r>
              <w:rPr>
                <w:rFonts w:ascii="Times New Roman"/>
                <w:b w:val="false"/>
                <w:i w:val="false"/>
                <w:color w:val="000000"/>
                <w:sz w:val="20"/>
              </w:rPr>
              <w:t>
</w:t>
            </w:r>
            <w:r>
              <w:rPr>
                <w:rFonts w:ascii="Times New Roman"/>
                <w:b w:val="false"/>
                <w:i w:val="false"/>
                <w:color w:val="000000"/>
                <w:sz w:val="20"/>
              </w:rPr>
              <w:t>но незаявленным убыткам (за вычетом</w:t>
            </w:r>
            <w:r>
              <w:br/>
            </w:r>
            <w:r>
              <w:rPr>
                <w:rFonts w:ascii="Times New Roman"/>
                <w:b w:val="false"/>
                <w:i w:val="false"/>
                <w:color w:val="000000"/>
                <w:sz w:val="20"/>
              </w:rPr>
              <w:t>
</w:t>
            </w:r>
            <w:r>
              <w:rPr>
                <w:rFonts w:ascii="Times New Roman"/>
                <w:b w:val="false"/>
                <w:i w:val="false"/>
                <w:color w:val="000000"/>
                <w:sz w:val="20"/>
              </w:rPr>
              <w:t>резервов 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непроизошедшим</w:t>
            </w:r>
            <w:r>
              <w:br/>
            </w:r>
            <w:r>
              <w:rPr>
                <w:rFonts w:ascii="Times New Roman"/>
                <w:b w:val="false"/>
                <w:i w:val="false"/>
                <w:color w:val="000000"/>
                <w:sz w:val="20"/>
              </w:rPr>
              <w:t>
</w:t>
            </w:r>
            <w:r>
              <w:rPr>
                <w:rFonts w:ascii="Times New Roman"/>
                <w:b w:val="false"/>
                <w:i w:val="false"/>
                <w:color w:val="000000"/>
                <w:sz w:val="20"/>
              </w:rPr>
              <w:t>убыткам по 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 (за вычетом</w:t>
            </w:r>
            <w:r>
              <w:br/>
            </w:r>
            <w:r>
              <w:rPr>
                <w:rFonts w:ascii="Times New Roman"/>
                <w:b w:val="false"/>
                <w:i w:val="false"/>
                <w:color w:val="000000"/>
                <w:sz w:val="20"/>
              </w:rPr>
              <w:t>
</w:t>
            </w:r>
            <w:r>
              <w:rPr>
                <w:rFonts w:ascii="Times New Roman"/>
                <w:b w:val="false"/>
                <w:i w:val="false"/>
                <w:color w:val="000000"/>
                <w:sz w:val="20"/>
              </w:rPr>
              <w:t>резервов 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непроизошедшим</w:t>
            </w:r>
            <w:r>
              <w:br/>
            </w:r>
            <w:r>
              <w:rPr>
                <w:rFonts w:ascii="Times New Roman"/>
                <w:b w:val="false"/>
                <w:i w:val="false"/>
                <w:color w:val="000000"/>
                <w:sz w:val="20"/>
              </w:rPr>
              <w:t>
</w:t>
            </w:r>
            <w:r>
              <w:rPr>
                <w:rFonts w:ascii="Times New Roman"/>
                <w:b w:val="false"/>
                <w:i w:val="false"/>
                <w:color w:val="000000"/>
                <w:sz w:val="20"/>
              </w:rPr>
              <w:t>убыткам по договорам аннуитета (за</w:t>
            </w:r>
            <w:r>
              <w:br/>
            </w:r>
            <w:r>
              <w:rPr>
                <w:rFonts w:ascii="Times New Roman"/>
                <w:b w:val="false"/>
                <w:i w:val="false"/>
                <w:color w:val="000000"/>
                <w:sz w:val="20"/>
              </w:rPr>
              <w:t>
</w:t>
            </w:r>
            <w:r>
              <w:rPr>
                <w:rFonts w:ascii="Times New Roman"/>
                <w:b w:val="false"/>
                <w:i w:val="false"/>
                <w:color w:val="000000"/>
                <w:sz w:val="20"/>
              </w:rPr>
              <w:t>вычетом резервов 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заявленным, но</w:t>
            </w:r>
            <w:r>
              <w:br/>
            </w:r>
            <w:r>
              <w:rPr>
                <w:rFonts w:ascii="Times New Roman"/>
                <w:b w:val="false"/>
                <w:i w:val="false"/>
                <w:color w:val="000000"/>
                <w:sz w:val="20"/>
              </w:rPr>
              <w:t>
</w:t>
            </w:r>
            <w:r>
              <w:rPr>
                <w:rFonts w:ascii="Times New Roman"/>
                <w:b w:val="false"/>
                <w:i w:val="false"/>
                <w:color w:val="000000"/>
                <w:sz w:val="20"/>
              </w:rPr>
              <w:t>неурегулированным убыткам (за вычетом</w:t>
            </w:r>
            <w:r>
              <w:br/>
            </w:r>
            <w:r>
              <w:rPr>
                <w:rFonts w:ascii="Times New Roman"/>
                <w:b w:val="false"/>
                <w:i w:val="false"/>
                <w:color w:val="000000"/>
                <w:sz w:val="20"/>
              </w:rPr>
              <w:t>
</w:t>
            </w:r>
            <w:r>
              <w:rPr>
                <w:rFonts w:ascii="Times New Roman"/>
                <w:b w:val="false"/>
                <w:i w:val="false"/>
                <w:color w:val="000000"/>
                <w:sz w:val="20"/>
              </w:rPr>
              <w:t>резервов 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 перестрахования по дополнительным</w:t>
            </w:r>
            <w:r>
              <w:br/>
            </w:r>
            <w:r>
              <w:rPr>
                <w:rFonts w:ascii="Times New Roman"/>
                <w:b w:val="false"/>
                <w:i w:val="false"/>
                <w:color w:val="000000"/>
                <w:sz w:val="20"/>
              </w:rPr>
              <w:t>
</w:t>
            </w:r>
            <w:r>
              <w:rPr>
                <w:rFonts w:ascii="Times New Roman"/>
                <w:b w:val="false"/>
                <w:i w:val="false"/>
                <w:color w:val="000000"/>
                <w:sz w:val="20"/>
              </w:rPr>
              <w:t>резервам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к получению от</w:t>
            </w:r>
            <w:r>
              <w:br/>
            </w:r>
            <w:r>
              <w:rPr>
                <w:rFonts w:ascii="Times New Roman"/>
                <w:b w:val="false"/>
                <w:i w:val="false"/>
                <w:color w:val="000000"/>
                <w:sz w:val="20"/>
              </w:rPr>
              <w:t>
</w:t>
            </w:r>
            <w:r>
              <w:rPr>
                <w:rFonts w:ascii="Times New Roman"/>
                <w:b w:val="false"/>
                <w:i w:val="false"/>
                <w:color w:val="000000"/>
                <w:sz w:val="20"/>
              </w:rPr>
              <w:t>страхователей (перестрахователей) и</w:t>
            </w:r>
            <w:r>
              <w:br/>
            </w:r>
            <w:r>
              <w:rPr>
                <w:rFonts w:ascii="Times New Roman"/>
                <w:b w:val="false"/>
                <w:i w:val="false"/>
                <w:color w:val="000000"/>
                <w:sz w:val="20"/>
              </w:rPr>
              <w:t>
</w:t>
            </w:r>
            <w:r>
              <w:rPr>
                <w:rFonts w:ascii="Times New Roman"/>
                <w:b w:val="false"/>
                <w:i w:val="false"/>
                <w:color w:val="000000"/>
                <w:sz w:val="20"/>
              </w:rPr>
              <w:t>посредников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комиссионные доходы по</w:t>
            </w:r>
            <w:r>
              <w:br/>
            </w:r>
            <w:r>
              <w:rPr>
                <w:rFonts w:ascii="Times New Roman"/>
                <w:b w:val="false"/>
                <w:i w:val="false"/>
                <w:color w:val="000000"/>
                <w:sz w:val="20"/>
              </w:rPr>
              <w:t>
</w:t>
            </w:r>
            <w:r>
              <w:rPr>
                <w:rFonts w:ascii="Times New Roman"/>
                <w:b w:val="false"/>
                <w:i w:val="false"/>
                <w:color w:val="000000"/>
                <w:sz w:val="20"/>
              </w:rPr>
              <w:t>перестрахованию</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дебиторская задолженность</w:t>
            </w:r>
            <w:r>
              <w:br/>
            </w:r>
            <w:r>
              <w:rPr>
                <w:rFonts w:ascii="Times New Roman"/>
                <w:b w:val="false"/>
                <w:i w:val="false"/>
                <w:color w:val="000000"/>
                <w:sz w:val="20"/>
              </w:rPr>
              <w:t>
</w:t>
            </w:r>
            <w:r>
              <w:rPr>
                <w:rFonts w:ascii="Times New Roman"/>
                <w:b w:val="false"/>
                <w:i w:val="false"/>
                <w:color w:val="000000"/>
                <w:sz w:val="20"/>
              </w:rPr>
              <w:t>(за вычетом резервов 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предоставленные страхователям (за</w:t>
            </w:r>
            <w:r>
              <w:br/>
            </w:r>
            <w:r>
              <w:rPr>
                <w:rFonts w:ascii="Times New Roman"/>
                <w:b w:val="false"/>
                <w:i w:val="false"/>
                <w:color w:val="000000"/>
                <w:sz w:val="20"/>
              </w:rPr>
              <w:t>
</w:t>
            </w:r>
            <w:r>
              <w:rPr>
                <w:rFonts w:ascii="Times New Roman"/>
                <w:b w:val="false"/>
                <w:i w:val="false"/>
                <w:color w:val="000000"/>
                <w:sz w:val="20"/>
              </w:rPr>
              <w:t>вычетом резервов 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будущих периодов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налоговый актив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Отложенный налоговый актив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w:t>
            </w:r>
            <w:r>
              <w:br/>
            </w:r>
            <w:r>
              <w:rPr>
                <w:rFonts w:ascii="Times New Roman"/>
                <w:b w:val="false"/>
                <w:i w:val="false"/>
                <w:color w:val="000000"/>
                <w:sz w:val="20"/>
              </w:rPr>
              <w:t>
</w:t>
            </w:r>
            <w:r>
              <w:rPr>
                <w:rFonts w:ascii="Times New Roman"/>
                <w:b w:val="false"/>
                <w:i w:val="false"/>
                <w:color w:val="000000"/>
                <w:sz w:val="20"/>
              </w:rPr>
              <w:t>(за вычетом резервов на обесценение)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w:t>
            </w:r>
            <w:r>
              <w:br/>
            </w:r>
            <w:r>
              <w:rPr>
                <w:rFonts w:ascii="Times New Roman"/>
                <w:b w:val="false"/>
                <w:i w:val="false"/>
                <w:color w:val="000000"/>
                <w:sz w:val="20"/>
              </w:rPr>
              <w:t>
</w:t>
            </w:r>
            <w:r>
              <w:rPr>
                <w:rFonts w:ascii="Times New Roman"/>
                <w:b w:val="false"/>
                <w:i w:val="false"/>
                <w:color w:val="000000"/>
                <w:sz w:val="20"/>
              </w:rPr>
              <w:t>лиц</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(нетто)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предназначенные для</w:t>
            </w:r>
            <w:r>
              <w:br/>
            </w:r>
            <w:r>
              <w:rPr>
                <w:rFonts w:ascii="Times New Roman"/>
                <w:b w:val="false"/>
                <w:i w:val="false"/>
                <w:color w:val="000000"/>
                <w:sz w:val="20"/>
              </w:rPr>
              <w:t>
</w:t>
            </w:r>
            <w:r>
              <w:rPr>
                <w:rFonts w:ascii="Times New Roman"/>
                <w:b w:val="false"/>
                <w:i w:val="false"/>
                <w:color w:val="000000"/>
                <w:sz w:val="20"/>
              </w:rPr>
              <w:t>продажи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(нетто)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незаработанной премии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страхования (перестрахования)</w:t>
            </w:r>
            <w:r>
              <w:br/>
            </w:r>
            <w:r>
              <w:rPr>
                <w:rFonts w:ascii="Times New Roman"/>
                <w:b w:val="false"/>
                <w:i w:val="false"/>
                <w:color w:val="000000"/>
                <w:sz w:val="20"/>
              </w:rPr>
              <w:t>
</w:t>
            </w:r>
            <w:r>
              <w:rPr>
                <w:rFonts w:ascii="Times New Roman"/>
                <w:b w:val="false"/>
                <w:i w:val="false"/>
                <w:color w:val="000000"/>
                <w:sz w:val="20"/>
              </w:rPr>
              <w:t>жизни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непроизошедших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аннуитета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произошедших, но незаявленных</w:t>
            </w:r>
            <w:r>
              <w:br/>
            </w:r>
            <w:r>
              <w:rPr>
                <w:rFonts w:ascii="Times New Roman"/>
                <w:b w:val="false"/>
                <w:i w:val="false"/>
                <w:color w:val="000000"/>
                <w:sz w:val="20"/>
              </w:rPr>
              <w:t>
</w:t>
            </w:r>
            <w:r>
              <w:rPr>
                <w:rFonts w:ascii="Times New Roman"/>
                <w:b w:val="false"/>
                <w:i w:val="false"/>
                <w:color w:val="000000"/>
                <w:sz w:val="20"/>
              </w:rPr>
              <w:t>убытков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заявленных, но неурегулированных</w:t>
            </w:r>
            <w:r>
              <w:br/>
            </w:r>
            <w:r>
              <w:rPr>
                <w:rFonts w:ascii="Times New Roman"/>
                <w:b w:val="false"/>
                <w:i w:val="false"/>
                <w:color w:val="000000"/>
                <w:sz w:val="20"/>
              </w:rPr>
              <w:t>
</w:t>
            </w:r>
            <w:r>
              <w:rPr>
                <w:rFonts w:ascii="Times New Roman"/>
                <w:b w:val="false"/>
                <w:i w:val="false"/>
                <w:color w:val="000000"/>
                <w:sz w:val="20"/>
              </w:rPr>
              <w:t>убытков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резервы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полученные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перестраховщиками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посредниками по страховой</w:t>
            </w:r>
            <w:r>
              <w:br/>
            </w:r>
            <w:r>
              <w:rPr>
                <w:rFonts w:ascii="Times New Roman"/>
                <w:b w:val="false"/>
                <w:i w:val="false"/>
                <w:color w:val="000000"/>
                <w:sz w:val="20"/>
              </w:rPr>
              <w:t>
</w:t>
            </w:r>
            <w:r>
              <w:rPr>
                <w:rFonts w:ascii="Times New Roman"/>
                <w:b w:val="false"/>
                <w:i w:val="false"/>
                <w:color w:val="000000"/>
                <w:sz w:val="20"/>
              </w:rPr>
              <w:t>(перестраховочной) деятельности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Расчеты с акционерами по дивидендам</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Счета к уплате по 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Прочая кредиторская задолженность</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Оценочные обязательства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облигации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будущих периодов</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обязательство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 (взносы учредителей)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 (взносы учредителей)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предупредительных мероприятий</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переоценки</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w:t>
            </w:r>
            <w:r>
              <w:br/>
            </w:r>
            <w:r>
              <w:rPr>
                <w:rFonts w:ascii="Times New Roman"/>
                <w:b w:val="false"/>
                <w:i w:val="false"/>
                <w:color w:val="000000"/>
                <w:sz w:val="20"/>
              </w:rPr>
              <w:t>
</w:t>
            </w:r>
            <w:r>
              <w:rPr>
                <w:rFonts w:ascii="Times New Roman"/>
                <w:b w:val="false"/>
                <w:i w:val="false"/>
                <w:color w:val="000000"/>
                <w:sz w:val="20"/>
              </w:rPr>
              <w:t>убыток)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60" w:id="2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w:t>
      </w:r>
      <w:r>
        <w:br/>
      </w:r>
      <w:r>
        <w:rPr>
          <w:rFonts w:ascii="Times New Roman"/>
          <w:b w:val="false"/>
          <w:i w:val="false"/>
          <w:color w:val="000000"/>
          <w:sz w:val="28"/>
        </w:rPr>
        <w:t xml:space="preserve">
финансовой отчетности финансовыми    </w:t>
      </w:r>
      <w:r>
        <w:br/>
      </w:r>
      <w:r>
        <w:rPr>
          <w:rFonts w:ascii="Times New Roman"/>
          <w:b w:val="false"/>
          <w:i w:val="false"/>
          <w:color w:val="000000"/>
          <w:sz w:val="28"/>
        </w:rPr>
        <w:t xml:space="preserve">
организациями, специальными финансовыми  </w:t>
      </w:r>
      <w:r>
        <w:br/>
      </w:r>
      <w:r>
        <w:rPr>
          <w:rFonts w:ascii="Times New Roman"/>
          <w:b w:val="false"/>
          <w:i w:val="false"/>
          <w:color w:val="000000"/>
          <w:sz w:val="28"/>
        </w:rPr>
        <w:t xml:space="preserve">
компаниями, исламскими специальными   </w:t>
      </w:r>
      <w:r>
        <w:br/>
      </w:r>
      <w:r>
        <w:rPr>
          <w:rFonts w:ascii="Times New Roman"/>
          <w:b w:val="false"/>
          <w:i w:val="false"/>
          <w:color w:val="000000"/>
          <w:sz w:val="28"/>
        </w:rPr>
        <w:t xml:space="preserve">
финансовыми компаниями, акционерным   </w:t>
      </w:r>
      <w:r>
        <w:br/>
      </w:r>
      <w:r>
        <w:rPr>
          <w:rFonts w:ascii="Times New Roman"/>
          <w:b w:val="false"/>
          <w:i w:val="false"/>
          <w:color w:val="000000"/>
          <w:sz w:val="28"/>
        </w:rPr>
        <w:t xml:space="preserve">
обществом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25"/>
    <w:bookmarkStart w:name="z103" w:id="26"/>
    <w:p>
      <w:pPr>
        <w:spacing w:after="0"/>
        <w:ind w:left="0"/>
        <w:jc w:val="both"/>
      </w:pPr>
      <w:r>
        <w:rPr>
          <w:rFonts w:ascii="Times New Roman"/>
          <w:b w:val="false"/>
          <w:i w:val="false"/>
          <w:color w:val="000000"/>
          <w:sz w:val="28"/>
        </w:rPr>
        <w:t>
Форма № 2</w:t>
      </w:r>
    </w:p>
    <w:bookmarkEnd w:id="26"/>
    <w:p>
      <w:pPr>
        <w:spacing w:after="0"/>
        <w:ind w:left="0"/>
        <w:jc w:val="both"/>
      </w:pPr>
      <w:r>
        <w:rPr>
          <w:rFonts w:ascii="Times New Roman"/>
          <w:b w:val="false"/>
          <w:i w:val="false"/>
          <w:color w:val="ff0000"/>
          <w:sz w:val="28"/>
        </w:rPr>
        <w:t xml:space="preserve">      Сноска. Правый верхний угол приложения 6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27"/>
    <w:p>
      <w:pPr>
        <w:spacing w:after="0"/>
        <w:ind w:left="0"/>
        <w:jc w:val="both"/>
      </w:pPr>
      <w:r>
        <w:rPr>
          <w:rFonts w:ascii="Times New Roman"/>
          <w:b w:val="false"/>
          <w:i w:val="false"/>
          <w:color w:val="000000"/>
          <w:sz w:val="28"/>
        </w:rPr>
        <w:t>
                       </w:t>
      </w:r>
      <w:r>
        <w:rPr>
          <w:rFonts w:ascii="Times New Roman"/>
          <w:b/>
          <w:i w:val="false"/>
          <w:color w:val="000000"/>
          <w:sz w:val="28"/>
        </w:rPr>
        <w:t>Отчет о прибылях и убытках</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(полное наименование страховой (перестраховочной) организации,</w:t>
      </w:r>
      <w:r>
        <w:br/>
      </w:r>
      <w:r>
        <w:rPr>
          <w:rFonts w:ascii="Times New Roman"/>
          <w:b w:val="false"/>
          <w:i w:val="false"/>
          <w:color w:val="000000"/>
          <w:sz w:val="28"/>
        </w:rPr>
        <w:t>
                          страхового брокера)</w:t>
      </w:r>
      <w:r>
        <w:br/>
      </w:r>
      <w:r>
        <w:rPr>
          <w:rFonts w:ascii="Times New Roman"/>
          <w:b w:val="false"/>
          <w:i w:val="false"/>
          <w:color w:val="000000"/>
          <w:sz w:val="28"/>
        </w:rPr>
        <w:t>
             по состоянию на "___" ____________ 20___ года</w:t>
      </w:r>
    </w:p>
    <w:bookmarkEnd w:id="27"/>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9"/>
        <w:gridCol w:w="1283"/>
        <w:gridCol w:w="1476"/>
        <w:gridCol w:w="1735"/>
        <w:gridCol w:w="1756"/>
        <w:gridCol w:w="1951"/>
      </w:tblGrid>
      <w:tr>
        <w:trPr>
          <w:trHeight w:val="297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w:t>
            </w:r>
            <w:r>
              <w:br/>
            </w:r>
            <w:r>
              <w:rPr>
                <w:rFonts w:ascii="Times New Roman"/>
                <w:b w:val="false"/>
                <w:i w:val="false"/>
                <w:color w:val="000000"/>
                <w:sz w:val="20"/>
              </w:rPr>
              <w:t>
</w:t>
            </w:r>
            <w:r>
              <w:rPr>
                <w:rFonts w:ascii="Times New Roman"/>
                <w:b w:val="false"/>
                <w:i w:val="false"/>
                <w:color w:val="000000"/>
                <w:sz w:val="20"/>
              </w:rPr>
              <w:t>ющим</w:t>
            </w:r>
            <w:r>
              <w:br/>
            </w:r>
            <w:r>
              <w:rPr>
                <w:rFonts w:ascii="Times New Roman"/>
                <w:b w:val="false"/>
                <w:i w:val="false"/>
                <w:color w:val="000000"/>
                <w:sz w:val="20"/>
              </w:rPr>
              <w:t>
</w:t>
            </w:r>
            <w:r>
              <w:rPr>
                <w:rFonts w:ascii="Times New Roman"/>
                <w:b w:val="false"/>
                <w:i w:val="false"/>
                <w:color w:val="000000"/>
                <w:sz w:val="20"/>
              </w:rPr>
              <w:t>итогом)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 года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аналогичный</w:t>
            </w:r>
            <w:r>
              <w:br/>
            </w:r>
            <w:r>
              <w:rPr>
                <w:rFonts w:ascii="Times New Roman"/>
                <w:b w:val="false"/>
                <w:i w:val="false"/>
                <w:color w:val="000000"/>
                <w:sz w:val="20"/>
              </w:rPr>
              <w:t>
</w:t>
            </w:r>
            <w:r>
              <w:rPr>
                <w:rFonts w:ascii="Times New Roman"/>
                <w:b w:val="false"/>
                <w:i w:val="false"/>
                <w:color w:val="000000"/>
                <w:sz w:val="20"/>
              </w:rPr>
              <w:t>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нарастающим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принятые</w:t>
            </w:r>
            <w:r>
              <w:br/>
            </w:r>
            <w:r>
              <w:rPr>
                <w:rFonts w:ascii="Times New Roman"/>
                <w:b w:val="false"/>
                <w:i w:val="false"/>
                <w:color w:val="000000"/>
                <w:sz w:val="20"/>
              </w:rPr>
              <w:t>
</w:t>
            </w:r>
            <w:r>
              <w:rPr>
                <w:rFonts w:ascii="Times New Roman"/>
                <w:b w:val="false"/>
                <w:i w:val="false"/>
                <w:color w:val="000000"/>
                <w:sz w:val="20"/>
              </w:rPr>
              <w:t>по договорам страхования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 принятые</w:t>
            </w:r>
            <w:r>
              <w:br/>
            </w:r>
            <w:r>
              <w:rPr>
                <w:rFonts w:ascii="Times New Roman"/>
                <w:b w:val="false"/>
                <w:i w:val="false"/>
                <w:color w:val="000000"/>
                <w:sz w:val="20"/>
              </w:rPr>
              <w:t>
</w:t>
            </w:r>
            <w:r>
              <w:rPr>
                <w:rFonts w:ascii="Times New Roman"/>
                <w:b w:val="false"/>
                <w:i w:val="false"/>
                <w:color w:val="000000"/>
                <w:sz w:val="20"/>
              </w:rPr>
              <w:t>по договорам</w:t>
            </w:r>
            <w:r>
              <w:br/>
            </w:r>
            <w:r>
              <w:rPr>
                <w:rFonts w:ascii="Times New Roman"/>
                <w:b w:val="false"/>
                <w:i w:val="false"/>
                <w:color w:val="000000"/>
                <w:sz w:val="20"/>
              </w:rPr>
              <w:t>
</w:t>
            </w:r>
            <w:r>
              <w:rPr>
                <w:rFonts w:ascii="Times New Roman"/>
                <w:b w:val="false"/>
                <w:i w:val="false"/>
                <w:color w:val="000000"/>
                <w:sz w:val="20"/>
              </w:rPr>
              <w:t>перестрахования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Страховые премии,</w:t>
            </w:r>
            <w:r>
              <w:br/>
            </w:r>
            <w:r>
              <w:rPr>
                <w:rFonts w:ascii="Times New Roman"/>
                <w:b w:val="false"/>
                <w:i w:val="false"/>
                <w:color w:val="000000"/>
                <w:sz w:val="20"/>
              </w:rPr>
              <w:t>
</w:t>
            </w:r>
            <w:r>
              <w:rPr>
                <w:rFonts w:ascii="Times New Roman"/>
                <w:b w:val="false"/>
                <w:i w:val="false"/>
                <w:color w:val="000000"/>
                <w:sz w:val="20"/>
              </w:rPr>
              <w:t>переданные на</w:t>
            </w:r>
            <w:r>
              <w:br/>
            </w:r>
            <w:r>
              <w:rPr>
                <w:rFonts w:ascii="Times New Roman"/>
                <w:b w:val="false"/>
                <w:i w:val="false"/>
                <w:color w:val="000000"/>
                <w:sz w:val="20"/>
              </w:rPr>
              <w:t>
</w:t>
            </w:r>
            <w:r>
              <w:rPr>
                <w:rFonts w:ascii="Times New Roman"/>
                <w:b w:val="false"/>
                <w:i w:val="false"/>
                <w:color w:val="000000"/>
                <w:sz w:val="20"/>
              </w:rPr>
              <w:t>перестрахование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страховых</w:t>
            </w:r>
            <w:r>
              <w:br/>
            </w:r>
            <w:r>
              <w:rPr>
                <w:rFonts w:ascii="Times New Roman"/>
                <w:b w:val="false"/>
                <w:i w:val="false"/>
                <w:color w:val="000000"/>
                <w:sz w:val="20"/>
              </w:rPr>
              <w:t>
</w:t>
            </w:r>
            <w:r>
              <w:rPr>
                <w:rFonts w:ascii="Times New Roman"/>
                <w:b w:val="false"/>
                <w:i w:val="false"/>
                <w:color w:val="000000"/>
                <w:sz w:val="20"/>
              </w:rPr>
              <w:t>премий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незаработанной премии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w:t>
            </w:r>
            <w:r>
              <w:br/>
            </w:r>
            <w:r>
              <w:rPr>
                <w:rFonts w:ascii="Times New Roman"/>
                <w:b w:val="false"/>
                <w:i w:val="false"/>
                <w:color w:val="000000"/>
                <w:sz w:val="20"/>
              </w:rPr>
              <w:t>
</w:t>
            </w:r>
            <w:r>
              <w:rPr>
                <w:rFonts w:ascii="Times New Roman"/>
                <w:b w:val="false"/>
                <w:i w:val="false"/>
                <w:color w:val="000000"/>
                <w:sz w:val="20"/>
              </w:rPr>
              <w:t>перестрахования по</w:t>
            </w:r>
            <w:r>
              <w:br/>
            </w:r>
            <w:r>
              <w:rPr>
                <w:rFonts w:ascii="Times New Roman"/>
                <w:b w:val="false"/>
                <w:i w:val="false"/>
                <w:color w:val="000000"/>
                <w:sz w:val="20"/>
              </w:rPr>
              <w:t>
</w:t>
            </w:r>
            <w:r>
              <w:rPr>
                <w:rFonts w:ascii="Times New Roman"/>
                <w:b w:val="false"/>
                <w:i w:val="false"/>
                <w:color w:val="000000"/>
                <w:sz w:val="20"/>
              </w:rPr>
              <w:t>незаработанным премиям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сумма заработанных</w:t>
            </w:r>
            <w:r>
              <w:br/>
            </w:r>
            <w:r>
              <w:rPr>
                <w:rFonts w:ascii="Times New Roman"/>
                <w:b w:val="false"/>
                <w:i w:val="false"/>
                <w:color w:val="000000"/>
                <w:sz w:val="20"/>
              </w:rPr>
              <w:t>
</w:t>
            </w:r>
            <w:r>
              <w:rPr>
                <w:rFonts w:ascii="Times New Roman"/>
                <w:b w:val="false"/>
                <w:i w:val="false"/>
                <w:color w:val="000000"/>
                <w:sz w:val="20"/>
              </w:rPr>
              <w:t>страховых премий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комиссионного</w:t>
            </w:r>
            <w:r>
              <w:br/>
            </w:r>
            <w:r>
              <w:rPr>
                <w:rFonts w:ascii="Times New Roman"/>
                <w:b w:val="false"/>
                <w:i w:val="false"/>
                <w:color w:val="000000"/>
                <w:sz w:val="20"/>
              </w:rPr>
              <w:t>
</w:t>
            </w:r>
            <w:r>
              <w:rPr>
                <w:rFonts w:ascii="Times New Roman"/>
                <w:b w:val="false"/>
                <w:i w:val="false"/>
                <w:color w:val="000000"/>
                <w:sz w:val="20"/>
              </w:rPr>
              <w:t>вознаграждения по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инвестиционной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w:t>
            </w:r>
            <w:r>
              <w:br/>
            </w:r>
            <w:r>
              <w:rPr>
                <w:rFonts w:ascii="Times New Roman"/>
                <w:b w:val="false"/>
                <w:i w:val="false"/>
                <w:color w:val="000000"/>
                <w:sz w:val="20"/>
              </w:rPr>
              <w:t>
</w:t>
            </w:r>
            <w:r>
              <w:rPr>
                <w:rFonts w:ascii="Times New Roman"/>
                <w:b w:val="false"/>
                <w:i w:val="false"/>
                <w:color w:val="000000"/>
                <w:sz w:val="20"/>
              </w:rPr>
              <w:t>получением вознаграждения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w:t>
            </w:r>
            <w:r>
              <w:br/>
            </w:r>
            <w:r>
              <w:rPr>
                <w:rFonts w:ascii="Times New Roman"/>
                <w:b w:val="false"/>
                <w:i w:val="false"/>
                <w:color w:val="000000"/>
                <w:sz w:val="20"/>
              </w:rPr>
              <w:t>
</w:t>
            </w:r>
            <w:r>
              <w:rPr>
                <w:rFonts w:ascii="Times New Roman"/>
                <w:b w:val="false"/>
                <w:i w:val="false"/>
                <w:color w:val="000000"/>
                <w:sz w:val="20"/>
              </w:rPr>
              <w:t>вознаграждения (купона или</w:t>
            </w:r>
            <w:r>
              <w:br/>
            </w:r>
            <w:r>
              <w:rPr>
                <w:rFonts w:ascii="Times New Roman"/>
                <w:b w:val="false"/>
                <w:i w:val="false"/>
                <w:color w:val="000000"/>
                <w:sz w:val="20"/>
              </w:rPr>
              <w:t>
</w:t>
            </w:r>
            <w:r>
              <w:rPr>
                <w:rFonts w:ascii="Times New Roman"/>
                <w:b w:val="false"/>
                <w:i w:val="false"/>
                <w:color w:val="000000"/>
                <w:sz w:val="20"/>
              </w:rPr>
              <w:t>дисконта) по ценным бумагам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w:t>
            </w:r>
            <w:r>
              <w:br/>
            </w:r>
            <w:r>
              <w:rPr>
                <w:rFonts w:ascii="Times New Roman"/>
                <w:b w:val="false"/>
                <w:i w:val="false"/>
                <w:color w:val="000000"/>
                <w:sz w:val="20"/>
              </w:rPr>
              <w:t>
</w:t>
            </w:r>
            <w:r>
              <w:rPr>
                <w:rFonts w:ascii="Times New Roman"/>
                <w:b w:val="false"/>
                <w:i w:val="false"/>
                <w:color w:val="000000"/>
                <w:sz w:val="20"/>
              </w:rPr>
              <w:t>вознаграждения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w:t>
            </w:r>
            <w:r>
              <w:br/>
            </w:r>
            <w:r>
              <w:rPr>
                <w:rFonts w:ascii="Times New Roman"/>
                <w:b w:val="false"/>
                <w:i w:val="false"/>
                <w:color w:val="000000"/>
                <w:sz w:val="20"/>
              </w:rPr>
              <w:t>
</w:t>
            </w:r>
            <w:r>
              <w:rPr>
                <w:rFonts w:ascii="Times New Roman"/>
                <w:b w:val="false"/>
                <w:i w:val="false"/>
                <w:color w:val="000000"/>
                <w:sz w:val="20"/>
              </w:rPr>
              <w:t>операциям с финансовыми</w:t>
            </w:r>
            <w:r>
              <w:br/>
            </w:r>
            <w:r>
              <w:rPr>
                <w:rFonts w:ascii="Times New Roman"/>
                <w:b w:val="false"/>
                <w:i w:val="false"/>
                <w:color w:val="000000"/>
                <w:sz w:val="20"/>
              </w:rPr>
              <w:t>
</w:t>
            </w:r>
            <w:r>
              <w:rPr>
                <w:rFonts w:ascii="Times New Roman"/>
                <w:b w:val="false"/>
                <w:i w:val="false"/>
                <w:color w:val="000000"/>
                <w:sz w:val="20"/>
              </w:rPr>
              <w:t>активами (нетто)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купли-продажи ценных бумаг</w:t>
            </w:r>
            <w:r>
              <w:br/>
            </w:r>
            <w:r>
              <w:rPr>
                <w:rFonts w:ascii="Times New Roman"/>
                <w:b w:val="false"/>
                <w:i w:val="false"/>
                <w:color w:val="000000"/>
                <w:sz w:val="20"/>
              </w:rPr>
              <w:t>
</w:t>
            </w:r>
            <w:r>
              <w:rPr>
                <w:rFonts w:ascii="Times New Roman"/>
                <w:b w:val="false"/>
                <w:i w:val="false"/>
                <w:color w:val="000000"/>
                <w:sz w:val="20"/>
              </w:rPr>
              <w:t>(нетто)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операции "РЕПО" (нетто)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операций с аффинированными</w:t>
            </w:r>
            <w:r>
              <w:br/>
            </w:r>
            <w:r>
              <w:rPr>
                <w:rFonts w:ascii="Times New Roman"/>
                <w:b w:val="false"/>
                <w:i w:val="false"/>
                <w:color w:val="000000"/>
                <w:sz w:val="20"/>
              </w:rPr>
              <w:t>
</w:t>
            </w:r>
            <w:r>
              <w:rPr>
                <w:rFonts w:ascii="Times New Roman"/>
                <w:b w:val="false"/>
                <w:i w:val="false"/>
                <w:color w:val="000000"/>
                <w:sz w:val="20"/>
              </w:rPr>
              <w:t>драгоценными металлами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операций с производными</w:t>
            </w:r>
            <w:r>
              <w:br/>
            </w:r>
            <w:r>
              <w:rPr>
                <w:rFonts w:ascii="Times New Roman"/>
                <w:b w:val="false"/>
                <w:i w:val="false"/>
                <w:color w:val="000000"/>
                <w:sz w:val="20"/>
              </w:rPr>
              <w:t>
</w:t>
            </w:r>
            <w:r>
              <w:rPr>
                <w:rFonts w:ascii="Times New Roman"/>
                <w:b w:val="false"/>
                <w:i w:val="false"/>
                <w:color w:val="000000"/>
                <w:sz w:val="20"/>
              </w:rPr>
              <w:t>инструментами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переоценки (нетто)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изменения стоимости ценных</w:t>
            </w:r>
            <w:r>
              <w:br/>
            </w:r>
            <w:r>
              <w:rPr>
                <w:rFonts w:ascii="Times New Roman"/>
                <w:b w:val="false"/>
                <w:i w:val="false"/>
                <w:color w:val="000000"/>
                <w:sz w:val="20"/>
              </w:rPr>
              <w:t>
</w:t>
            </w:r>
            <w:r>
              <w:rPr>
                <w:rFonts w:ascii="Times New Roman"/>
                <w:b w:val="false"/>
                <w:i w:val="false"/>
                <w:color w:val="000000"/>
                <w:sz w:val="20"/>
              </w:rPr>
              <w:t>бумаг, оцениваемых по</w:t>
            </w:r>
            <w:r>
              <w:br/>
            </w:r>
            <w:r>
              <w:rPr>
                <w:rFonts w:ascii="Times New Roman"/>
                <w:b w:val="false"/>
                <w:i w:val="false"/>
                <w:color w:val="000000"/>
                <w:sz w:val="20"/>
              </w:rPr>
              <w:t>
</w:t>
            </w:r>
            <w:r>
              <w:rPr>
                <w:rFonts w:ascii="Times New Roman"/>
                <w:b w:val="false"/>
                <w:i w:val="false"/>
                <w:color w:val="000000"/>
                <w:sz w:val="20"/>
              </w:rPr>
              <w:t>справедливой стоимости,</w:t>
            </w:r>
            <w:r>
              <w:br/>
            </w:r>
            <w:r>
              <w:rPr>
                <w:rFonts w:ascii="Times New Roman"/>
                <w:b w:val="false"/>
                <w:i w:val="false"/>
                <w:color w:val="000000"/>
                <w:sz w:val="20"/>
              </w:rPr>
              <w:t>
</w:t>
            </w:r>
            <w:r>
              <w:rPr>
                <w:rFonts w:ascii="Times New Roman"/>
                <w:b w:val="false"/>
                <w:i w:val="false"/>
                <w:color w:val="000000"/>
                <w:sz w:val="20"/>
              </w:rPr>
              <w:t>изменения которой</w:t>
            </w:r>
            <w:r>
              <w:br/>
            </w:r>
            <w:r>
              <w:rPr>
                <w:rFonts w:ascii="Times New Roman"/>
                <w:b w:val="false"/>
                <w:i w:val="false"/>
                <w:color w:val="000000"/>
                <w:sz w:val="20"/>
              </w:rPr>
              <w:t>
</w:t>
            </w:r>
            <w:r>
              <w:rPr>
                <w:rFonts w:ascii="Times New Roman"/>
                <w:b w:val="false"/>
                <w:i w:val="false"/>
                <w:color w:val="000000"/>
                <w:sz w:val="20"/>
              </w:rPr>
              <w:t>отражаются в составе</w:t>
            </w:r>
            <w:r>
              <w:br/>
            </w:r>
            <w:r>
              <w:rPr>
                <w:rFonts w:ascii="Times New Roman"/>
                <w:b w:val="false"/>
                <w:i w:val="false"/>
                <w:color w:val="000000"/>
                <w:sz w:val="20"/>
              </w:rPr>
              <w:t>
</w:t>
            </w:r>
            <w:r>
              <w:rPr>
                <w:rFonts w:ascii="Times New Roman"/>
                <w:b w:val="false"/>
                <w:i w:val="false"/>
                <w:color w:val="000000"/>
                <w:sz w:val="20"/>
              </w:rPr>
              <w:t>прибыли или убытка (нетто)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переоценки иностранной</w:t>
            </w:r>
            <w:r>
              <w:br/>
            </w:r>
            <w:r>
              <w:rPr>
                <w:rFonts w:ascii="Times New Roman"/>
                <w:b w:val="false"/>
                <w:i w:val="false"/>
                <w:color w:val="000000"/>
                <w:sz w:val="20"/>
              </w:rPr>
              <w:t>
</w:t>
            </w:r>
            <w:r>
              <w:rPr>
                <w:rFonts w:ascii="Times New Roman"/>
                <w:b w:val="false"/>
                <w:i w:val="false"/>
                <w:color w:val="000000"/>
                <w:sz w:val="20"/>
              </w:rPr>
              <w:t>валюты (нетто)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переоценки аффинированных</w:t>
            </w:r>
            <w:r>
              <w:br/>
            </w:r>
            <w:r>
              <w:rPr>
                <w:rFonts w:ascii="Times New Roman"/>
                <w:b w:val="false"/>
                <w:i w:val="false"/>
                <w:color w:val="000000"/>
                <w:sz w:val="20"/>
              </w:rPr>
              <w:t>
</w:t>
            </w:r>
            <w:r>
              <w:rPr>
                <w:rFonts w:ascii="Times New Roman"/>
                <w:b w:val="false"/>
                <w:i w:val="false"/>
                <w:color w:val="000000"/>
                <w:sz w:val="20"/>
              </w:rPr>
              <w:t>драгоценных металлов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переоценки производных</w:t>
            </w:r>
            <w:r>
              <w:br/>
            </w:r>
            <w:r>
              <w:rPr>
                <w:rFonts w:ascii="Times New Roman"/>
                <w:b w:val="false"/>
                <w:i w:val="false"/>
                <w:color w:val="000000"/>
                <w:sz w:val="20"/>
              </w:rPr>
              <w:t>
</w:t>
            </w:r>
            <w:r>
              <w:rPr>
                <w:rFonts w:ascii="Times New Roman"/>
                <w:b w:val="false"/>
                <w:i w:val="false"/>
                <w:color w:val="000000"/>
                <w:sz w:val="20"/>
              </w:rPr>
              <w:t>инструментов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участия в</w:t>
            </w:r>
            <w:r>
              <w:br/>
            </w:r>
            <w:r>
              <w:rPr>
                <w:rFonts w:ascii="Times New Roman"/>
                <w:b w:val="false"/>
                <w:i w:val="false"/>
                <w:color w:val="000000"/>
                <w:sz w:val="20"/>
              </w:rPr>
              <w:t>
</w:t>
            </w:r>
            <w:r>
              <w:rPr>
                <w:rFonts w:ascii="Times New Roman"/>
                <w:b w:val="false"/>
                <w:i w:val="false"/>
                <w:color w:val="000000"/>
                <w:sz w:val="20"/>
              </w:rPr>
              <w:t>капитале других юридических</w:t>
            </w:r>
            <w:r>
              <w:br/>
            </w:r>
            <w:r>
              <w:rPr>
                <w:rFonts w:ascii="Times New Roman"/>
                <w:b w:val="false"/>
                <w:i w:val="false"/>
                <w:color w:val="000000"/>
                <w:sz w:val="20"/>
              </w:rPr>
              <w:t>
</w:t>
            </w:r>
            <w:r>
              <w:rPr>
                <w:rFonts w:ascii="Times New Roman"/>
                <w:b w:val="false"/>
                <w:i w:val="false"/>
                <w:color w:val="000000"/>
                <w:sz w:val="20"/>
              </w:rPr>
              <w:t>лиц</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w:t>
            </w:r>
            <w:r>
              <w:br/>
            </w:r>
            <w:r>
              <w:rPr>
                <w:rFonts w:ascii="Times New Roman"/>
                <w:b w:val="false"/>
                <w:i w:val="false"/>
                <w:color w:val="000000"/>
                <w:sz w:val="20"/>
              </w:rPr>
              <w:t>
</w:t>
            </w:r>
            <w:r>
              <w:rPr>
                <w:rFonts w:ascii="Times New Roman"/>
                <w:b w:val="false"/>
                <w:i w:val="false"/>
                <w:color w:val="000000"/>
                <w:sz w:val="20"/>
              </w:rPr>
              <w:t>инвестиционной 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иной 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реализации активов и</w:t>
            </w:r>
            <w:r>
              <w:br/>
            </w:r>
            <w:r>
              <w:rPr>
                <w:rFonts w:ascii="Times New Roman"/>
                <w:b w:val="false"/>
                <w:i w:val="false"/>
                <w:color w:val="000000"/>
                <w:sz w:val="20"/>
              </w:rPr>
              <w:t>
</w:t>
            </w:r>
            <w:r>
              <w:rPr>
                <w:rFonts w:ascii="Times New Roman"/>
                <w:b w:val="false"/>
                <w:i w:val="false"/>
                <w:color w:val="000000"/>
                <w:sz w:val="20"/>
              </w:rPr>
              <w:t>получения (передачи)</w:t>
            </w:r>
            <w:r>
              <w:br/>
            </w:r>
            <w:r>
              <w:rPr>
                <w:rFonts w:ascii="Times New Roman"/>
                <w:b w:val="false"/>
                <w:i w:val="false"/>
                <w:color w:val="000000"/>
                <w:sz w:val="20"/>
              </w:rPr>
              <w:t>
</w:t>
            </w:r>
            <w:r>
              <w:rPr>
                <w:rFonts w:ascii="Times New Roman"/>
                <w:b w:val="false"/>
                <w:i w:val="false"/>
                <w:color w:val="000000"/>
                <w:sz w:val="20"/>
              </w:rPr>
              <w:t>активов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иной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w:t>
            </w:r>
            <w:r>
              <w:br/>
            </w:r>
            <w:r>
              <w:rPr>
                <w:rFonts w:ascii="Times New Roman"/>
                <w:b w:val="false"/>
                <w:i w:val="false"/>
                <w:color w:val="000000"/>
                <w:sz w:val="20"/>
              </w:rPr>
              <w:t>
</w:t>
            </w:r>
            <w:r>
              <w:rPr>
                <w:rFonts w:ascii="Times New Roman"/>
                <w:b w:val="false"/>
                <w:i w:val="false"/>
                <w:color w:val="000000"/>
                <w:sz w:val="20"/>
              </w:rPr>
              <w:t>страховых выплат по</w:t>
            </w:r>
            <w:r>
              <w:br/>
            </w:r>
            <w:r>
              <w:rPr>
                <w:rFonts w:ascii="Times New Roman"/>
                <w:b w:val="false"/>
                <w:i w:val="false"/>
                <w:color w:val="000000"/>
                <w:sz w:val="20"/>
              </w:rPr>
              <w:t>
</w:t>
            </w:r>
            <w:r>
              <w:rPr>
                <w:rFonts w:ascii="Times New Roman"/>
                <w:b w:val="false"/>
                <w:i w:val="false"/>
                <w:color w:val="000000"/>
                <w:sz w:val="20"/>
              </w:rPr>
              <w:t>договорам страхования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осуществлению</w:t>
            </w:r>
            <w:r>
              <w:br/>
            </w:r>
            <w:r>
              <w:rPr>
                <w:rFonts w:ascii="Times New Roman"/>
                <w:b w:val="false"/>
                <w:i w:val="false"/>
                <w:color w:val="000000"/>
                <w:sz w:val="20"/>
              </w:rPr>
              <w:t>
</w:t>
            </w:r>
            <w:r>
              <w:rPr>
                <w:rFonts w:ascii="Times New Roman"/>
                <w:b w:val="false"/>
                <w:i w:val="false"/>
                <w:color w:val="000000"/>
                <w:sz w:val="20"/>
              </w:rPr>
              <w:t>страховых выплат по</w:t>
            </w:r>
            <w:r>
              <w:br/>
            </w:r>
            <w:r>
              <w:rPr>
                <w:rFonts w:ascii="Times New Roman"/>
                <w:b w:val="false"/>
                <w:i w:val="false"/>
                <w:color w:val="000000"/>
                <w:sz w:val="20"/>
              </w:rPr>
              <w:t>
</w:t>
            </w:r>
            <w:r>
              <w:rPr>
                <w:rFonts w:ascii="Times New Roman"/>
                <w:b w:val="false"/>
                <w:i w:val="false"/>
                <w:color w:val="000000"/>
                <w:sz w:val="20"/>
              </w:rPr>
              <w:t>договорам, принятым на</w:t>
            </w:r>
            <w:r>
              <w:br/>
            </w:r>
            <w:r>
              <w:rPr>
                <w:rFonts w:ascii="Times New Roman"/>
                <w:b w:val="false"/>
                <w:i w:val="false"/>
                <w:color w:val="000000"/>
                <w:sz w:val="20"/>
              </w:rPr>
              <w:t>
</w:t>
            </w:r>
            <w:r>
              <w:rPr>
                <w:rFonts w:ascii="Times New Roman"/>
                <w:b w:val="false"/>
                <w:i w:val="false"/>
                <w:color w:val="000000"/>
                <w:sz w:val="20"/>
              </w:rPr>
              <w:t>перестрахование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расходов по</w:t>
            </w:r>
            <w:r>
              <w:br/>
            </w:r>
            <w:r>
              <w:rPr>
                <w:rFonts w:ascii="Times New Roman"/>
                <w:b w:val="false"/>
                <w:i w:val="false"/>
                <w:color w:val="000000"/>
                <w:sz w:val="20"/>
              </w:rPr>
              <w:t>
</w:t>
            </w:r>
            <w:r>
              <w:rPr>
                <w:rFonts w:ascii="Times New Roman"/>
                <w:b w:val="false"/>
                <w:i w:val="false"/>
                <w:color w:val="000000"/>
                <w:sz w:val="20"/>
              </w:rPr>
              <w:t>рискам, переданным на</w:t>
            </w:r>
            <w:r>
              <w:br/>
            </w:r>
            <w:r>
              <w:rPr>
                <w:rFonts w:ascii="Times New Roman"/>
                <w:b w:val="false"/>
                <w:i w:val="false"/>
                <w:color w:val="000000"/>
                <w:sz w:val="20"/>
              </w:rPr>
              <w:t>
</w:t>
            </w:r>
            <w:r>
              <w:rPr>
                <w:rFonts w:ascii="Times New Roman"/>
                <w:b w:val="false"/>
                <w:i w:val="false"/>
                <w:color w:val="000000"/>
                <w:sz w:val="20"/>
              </w:rPr>
              <w:t>перестрахование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по регрессному</w:t>
            </w:r>
            <w:r>
              <w:br/>
            </w:r>
            <w:r>
              <w:rPr>
                <w:rFonts w:ascii="Times New Roman"/>
                <w:b w:val="false"/>
                <w:i w:val="false"/>
                <w:color w:val="000000"/>
                <w:sz w:val="20"/>
              </w:rPr>
              <w:t>
</w:t>
            </w:r>
            <w:r>
              <w:rPr>
                <w:rFonts w:ascii="Times New Roman"/>
                <w:b w:val="false"/>
                <w:i w:val="false"/>
                <w:color w:val="000000"/>
                <w:sz w:val="20"/>
              </w:rPr>
              <w:t>требованию (нетто)</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по</w:t>
            </w:r>
            <w:r>
              <w:br/>
            </w:r>
            <w:r>
              <w:rPr>
                <w:rFonts w:ascii="Times New Roman"/>
                <w:b w:val="false"/>
                <w:i w:val="false"/>
                <w:color w:val="000000"/>
                <w:sz w:val="20"/>
              </w:rPr>
              <w:t>
</w:t>
            </w:r>
            <w:r>
              <w:rPr>
                <w:rFonts w:ascii="Times New Roman"/>
                <w:b w:val="false"/>
                <w:i w:val="false"/>
                <w:color w:val="000000"/>
                <w:sz w:val="20"/>
              </w:rPr>
              <w:t>осуществлению страховых</w:t>
            </w:r>
            <w:r>
              <w:br/>
            </w:r>
            <w:r>
              <w:rPr>
                <w:rFonts w:ascii="Times New Roman"/>
                <w:b w:val="false"/>
                <w:i w:val="false"/>
                <w:color w:val="000000"/>
                <w:sz w:val="20"/>
              </w:rPr>
              <w:t>
</w:t>
            </w:r>
            <w:r>
              <w:rPr>
                <w:rFonts w:ascii="Times New Roman"/>
                <w:b w:val="false"/>
                <w:i w:val="false"/>
                <w:color w:val="000000"/>
                <w:sz w:val="20"/>
              </w:rPr>
              <w:t>выплат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урегулированию</w:t>
            </w:r>
            <w:r>
              <w:br/>
            </w:r>
            <w:r>
              <w:rPr>
                <w:rFonts w:ascii="Times New Roman"/>
                <w:b w:val="false"/>
                <w:i w:val="false"/>
                <w:color w:val="000000"/>
                <w:sz w:val="20"/>
              </w:rPr>
              <w:t>
</w:t>
            </w:r>
            <w:r>
              <w:rPr>
                <w:rFonts w:ascii="Times New Roman"/>
                <w:b w:val="false"/>
                <w:i w:val="false"/>
                <w:color w:val="000000"/>
                <w:sz w:val="20"/>
              </w:rPr>
              <w:t>страховых убытков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непроизошедших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w:t>
            </w:r>
            <w:r>
              <w:br/>
            </w:r>
            <w:r>
              <w:rPr>
                <w:rFonts w:ascii="Times New Roman"/>
                <w:b w:val="false"/>
                <w:i w:val="false"/>
                <w:color w:val="000000"/>
                <w:sz w:val="20"/>
              </w:rPr>
              <w:t>
</w:t>
            </w:r>
            <w:r>
              <w:rPr>
                <w:rFonts w:ascii="Times New Roman"/>
                <w:b w:val="false"/>
                <w:i w:val="false"/>
                <w:color w:val="000000"/>
                <w:sz w:val="20"/>
              </w:rPr>
              <w:t>перестрахования по</w:t>
            </w:r>
            <w:r>
              <w:br/>
            </w:r>
            <w:r>
              <w:rPr>
                <w:rFonts w:ascii="Times New Roman"/>
                <w:b w:val="false"/>
                <w:i w:val="false"/>
                <w:color w:val="000000"/>
                <w:sz w:val="20"/>
              </w:rPr>
              <w:t>
</w:t>
            </w:r>
            <w:r>
              <w:rPr>
                <w:rFonts w:ascii="Times New Roman"/>
                <w:b w:val="false"/>
                <w:i w:val="false"/>
                <w:color w:val="000000"/>
                <w:sz w:val="20"/>
              </w:rPr>
              <w:t>непроизошедшим убыткам по</w:t>
            </w:r>
            <w:r>
              <w:br/>
            </w:r>
            <w:r>
              <w:rPr>
                <w:rFonts w:ascii="Times New Roman"/>
                <w:b w:val="false"/>
                <w:i w:val="false"/>
                <w:color w:val="000000"/>
                <w:sz w:val="20"/>
              </w:rPr>
              <w:t>
</w:t>
            </w:r>
            <w:r>
              <w:rPr>
                <w:rFonts w:ascii="Times New Roman"/>
                <w:b w:val="false"/>
                <w:i w:val="false"/>
                <w:color w:val="000000"/>
                <w:sz w:val="20"/>
              </w:rPr>
              <w:t>договорам страхования</w:t>
            </w:r>
            <w:r>
              <w:br/>
            </w:r>
            <w:r>
              <w:rPr>
                <w:rFonts w:ascii="Times New Roman"/>
                <w:b w:val="false"/>
                <w:i w:val="false"/>
                <w:color w:val="000000"/>
                <w:sz w:val="20"/>
              </w:rPr>
              <w:t>
</w:t>
            </w:r>
            <w:r>
              <w:rPr>
                <w:rFonts w:ascii="Times New Roman"/>
                <w:b w:val="false"/>
                <w:i w:val="false"/>
                <w:color w:val="000000"/>
                <w:sz w:val="20"/>
              </w:rPr>
              <w:t>(перестрахования) жизни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непроизошедших убытков по</w:t>
            </w:r>
            <w:r>
              <w:br/>
            </w:r>
            <w:r>
              <w:rPr>
                <w:rFonts w:ascii="Times New Roman"/>
                <w:b w:val="false"/>
                <w:i w:val="false"/>
                <w:color w:val="000000"/>
                <w:sz w:val="20"/>
              </w:rPr>
              <w:t>
</w:t>
            </w:r>
            <w:r>
              <w:rPr>
                <w:rFonts w:ascii="Times New Roman"/>
                <w:b w:val="false"/>
                <w:i w:val="false"/>
                <w:color w:val="000000"/>
                <w:sz w:val="20"/>
              </w:rPr>
              <w:t>договорам аннуитета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w:t>
            </w:r>
            <w:r>
              <w:br/>
            </w:r>
            <w:r>
              <w:rPr>
                <w:rFonts w:ascii="Times New Roman"/>
                <w:b w:val="false"/>
                <w:i w:val="false"/>
                <w:color w:val="000000"/>
                <w:sz w:val="20"/>
              </w:rPr>
              <w:t>
</w:t>
            </w:r>
            <w:r>
              <w:rPr>
                <w:rFonts w:ascii="Times New Roman"/>
                <w:b w:val="false"/>
                <w:i w:val="false"/>
                <w:color w:val="000000"/>
                <w:sz w:val="20"/>
              </w:rPr>
              <w:t>перестрахования по</w:t>
            </w:r>
            <w:r>
              <w:br/>
            </w:r>
            <w:r>
              <w:rPr>
                <w:rFonts w:ascii="Times New Roman"/>
                <w:b w:val="false"/>
                <w:i w:val="false"/>
                <w:color w:val="000000"/>
                <w:sz w:val="20"/>
              </w:rPr>
              <w:t>
</w:t>
            </w:r>
            <w:r>
              <w:rPr>
                <w:rFonts w:ascii="Times New Roman"/>
                <w:b w:val="false"/>
                <w:i w:val="false"/>
                <w:color w:val="000000"/>
                <w:sz w:val="20"/>
              </w:rPr>
              <w:t>непроизошедшим убыткам по</w:t>
            </w:r>
            <w:r>
              <w:br/>
            </w:r>
            <w:r>
              <w:rPr>
                <w:rFonts w:ascii="Times New Roman"/>
                <w:b w:val="false"/>
                <w:i w:val="false"/>
                <w:color w:val="000000"/>
                <w:sz w:val="20"/>
              </w:rPr>
              <w:t>
</w:t>
            </w:r>
            <w:r>
              <w:rPr>
                <w:rFonts w:ascii="Times New Roman"/>
                <w:b w:val="false"/>
                <w:i w:val="false"/>
                <w:color w:val="000000"/>
                <w:sz w:val="20"/>
              </w:rPr>
              <w:t>договорам аннуитета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произошедших, но</w:t>
            </w:r>
            <w:r>
              <w:br/>
            </w:r>
            <w:r>
              <w:rPr>
                <w:rFonts w:ascii="Times New Roman"/>
                <w:b w:val="false"/>
                <w:i w:val="false"/>
                <w:color w:val="000000"/>
                <w:sz w:val="20"/>
              </w:rPr>
              <w:t>
</w:t>
            </w:r>
            <w:r>
              <w:rPr>
                <w:rFonts w:ascii="Times New Roman"/>
                <w:b w:val="false"/>
                <w:i w:val="false"/>
                <w:color w:val="000000"/>
                <w:sz w:val="20"/>
              </w:rPr>
              <w:t>незаявленных убытков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w:t>
            </w:r>
            <w:r>
              <w:br/>
            </w:r>
            <w:r>
              <w:rPr>
                <w:rFonts w:ascii="Times New Roman"/>
                <w:b w:val="false"/>
                <w:i w:val="false"/>
                <w:color w:val="000000"/>
                <w:sz w:val="20"/>
              </w:rPr>
              <w:t>
</w:t>
            </w:r>
            <w:r>
              <w:rPr>
                <w:rFonts w:ascii="Times New Roman"/>
                <w:b w:val="false"/>
                <w:i w:val="false"/>
                <w:color w:val="000000"/>
                <w:sz w:val="20"/>
              </w:rPr>
              <w:t>перестрахования по</w:t>
            </w:r>
            <w:r>
              <w:br/>
            </w:r>
            <w:r>
              <w:rPr>
                <w:rFonts w:ascii="Times New Roman"/>
                <w:b w:val="false"/>
                <w:i w:val="false"/>
                <w:color w:val="000000"/>
                <w:sz w:val="20"/>
              </w:rPr>
              <w:t>
</w:t>
            </w:r>
            <w:r>
              <w:rPr>
                <w:rFonts w:ascii="Times New Roman"/>
                <w:b w:val="false"/>
                <w:i w:val="false"/>
                <w:color w:val="000000"/>
                <w:sz w:val="20"/>
              </w:rPr>
              <w:t>произошедшим, но</w:t>
            </w:r>
            <w:r>
              <w:br/>
            </w:r>
            <w:r>
              <w:rPr>
                <w:rFonts w:ascii="Times New Roman"/>
                <w:b w:val="false"/>
                <w:i w:val="false"/>
                <w:color w:val="000000"/>
                <w:sz w:val="20"/>
              </w:rPr>
              <w:t>
</w:t>
            </w:r>
            <w:r>
              <w:rPr>
                <w:rFonts w:ascii="Times New Roman"/>
                <w:b w:val="false"/>
                <w:i w:val="false"/>
                <w:color w:val="000000"/>
                <w:sz w:val="20"/>
              </w:rPr>
              <w:t>незаявленным убыткам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резерва</w:t>
            </w:r>
            <w:r>
              <w:br/>
            </w:r>
            <w:r>
              <w:rPr>
                <w:rFonts w:ascii="Times New Roman"/>
                <w:b w:val="false"/>
                <w:i w:val="false"/>
                <w:color w:val="000000"/>
                <w:sz w:val="20"/>
              </w:rPr>
              <w:t>
</w:t>
            </w:r>
            <w:r>
              <w:rPr>
                <w:rFonts w:ascii="Times New Roman"/>
                <w:b w:val="false"/>
                <w:i w:val="false"/>
                <w:color w:val="000000"/>
                <w:sz w:val="20"/>
              </w:rPr>
              <w:t>заявленных, но</w:t>
            </w:r>
            <w:r>
              <w:br/>
            </w:r>
            <w:r>
              <w:rPr>
                <w:rFonts w:ascii="Times New Roman"/>
                <w:b w:val="false"/>
                <w:i w:val="false"/>
                <w:color w:val="000000"/>
                <w:sz w:val="20"/>
              </w:rPr>
              <w:t>
</w:t>
            </w:r>
            <w:r>
              <w:rPr>
                <w:rFonts w:ascii="Times New Roman"/>
                <w:b w:val="false"/>
                <w:i w:val="false"/>
                <w:color w:val="000000"/>
                <w:sz w:val="20"/>
              </w:rPr>
              <w:t>неурегулированных убытков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w:t>
            </w:r>
            <w:r>
              <w:br/>
            </w:r>
            <w:r>
              <w:rPr>
                <w:rFonts w:ascii="Times New Roman"/>
                <w:b w:val="false"/>
                <w:i w:val="false"/>
                <w:color w:val="000000"/>
                <w:sz w:val="20"/>
              </w:rPr>
              <w:t>
</w:t>
            </w:r>
            <w:r>
              <w:rPr>
                <w:rFonts w:ascii="Times New Roman"/>
                <w:b w:val="false"/>
                <w:i w:val="false"/>
                <w:color w:val="000000"/>
                <w:sz w:val="20"/>
              </w:rPr>
              <w:t>перестрахования по</w:t>
            </w:r>
            <w:r>
              <w:br/>
            </w:r>
            <w:r>
              <w:rPr>
                <w:rFonts w:ascii="Times New Roman"/>
                <w:b w:val="false"/>
                <w:i w:val="false"/>
                <w:color w:val="000000"/>
                <w:sz w:val="20"/>
              </w:rPr>
              <w:t>
</w:t>
            </w:r>
            <w:r>
              <w:rPr>
                <w:rFonts w:ascii="Times New Roman"/>
                <w:b w:val="false"/>
                <w:i w:val="false"/>
                <w:color w:val="000000"/>
                <w:sz w:val="20"/>
              </w:rPr>
              <w:t>заявленным, но</w:t>
            </w:r>
            <w:r>
              <w:br/>
            </w:r>
            <w:r>
              <w:rPr>
                <w:rFonts w:ascii="Times New Roman"/>
                <w:b w:val="false"/>
                <w:i w:val="false"/>
                <w:color w:val="000000"/>
                <w:sz w:val="20"/>
              </w:rPr>
              <w:t>
</w:t>
            </w:r>
            <w:r>
              <w:rPr>
                <w:rFonts w:ascii="Times New Roman"/>
                <w:b w:val="false"/>
                <w:i w:val="false"/>
                <w:color w:val="000000"/>
                <w:sz w:val="20"/>
              </w:rPr>
              <w:t>неурегулированным убыткам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дополнительных</w:t>
            </w:r>
            <w:r>
              <w:br/>
            </w:r>
            <w:r>
              <w:rPr>
                <w:rFonts w:ascii="Times New Roman"/>
                <w:b w:val="false"/>
                <w:i w:val="false"/>
                <w:color w:val="000000"/>
                <w:sz w:val="20"/>
              </w:rPr>
              <w:t>
</w:t>
            </w:r>
            <w:r>
              <w:rPr>
                <w:rFonts w:ascii="Times New Roman"/>
                <w:b w:val="false"/>
                <w:i w:val="false"/>
                <w:color w:val="000000"/>
                <w:sz w:val="20"/>
              </w:rPr>
              <w:t>резервов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активов</w:t>
            </w:r>
            <w:r>
              <w:br/>
            </w:r>
            <w:r>
              <w:rPr>
                <w:rFonts w:ascii="Times New Roman"/>
                <w:b w:val="false"/>
                <w:i w:val="false"/>
                <w:color w:val="000000"/>
                <w:sz w:val="20"/>
              </w:rPr>
              <w:t>
</w:t>
            </w:r>
            <w:r>
              <w:rPr>
                <w:rFonts w:ascii="Times New Roman"/>
                <w:b w:val="false"/>
                <w:i w:val="false"/>
                <w:color w:val="000000"/>
                <w:sz w:val="20"/>
              </w:rPr>
              <w:t>перестрахования по</w:t>
            </w:r>
            <w:r>
              <w:br/>
            </w:r>
            <w:r>
              <w:rPr>
                <w:rFonts w:ascii="Times New Roman"/>
                <w:b w:val="false"/>
                <w:i w:val="false"/>
                <w:color w:val="000000"/>
                <w:sz w:val="20"/>
              </w:rPr>
              <w:t>
</w:t>
            </w:r>
            <w:r>
              <w:rPr>
                <w:rFonts w:ascii="Times New Roman"/>
                <w:b w:val="false"/>
                <w:i w:val="false"/>
                <w:color w:val="000000"/>
                <w:sz w:val="20"/>
              </w:rPr>
              <w:t>дополнительным резервам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w:t>
            </w:r>
            <w:r>
              <w:br/>
            </w:r>
            <w:r>
              <w:rPr>
                <w:rFonts w:ascii="Times New Roman"/>
                <w:b w:val="false"/>
                <w:i w:val="false"/>
                <w:color w:val="000000"/>
                <w:sz w:val="20"/>
              </w:rPr>
              <w:t>
</w:t>
            </w:r>
            <w:r>
              <w:rPr>
                <w:rFonts w:ascii="Times New Roman"/>
                <w:b w:val="false"/>
                <w:i w:val="false"/>
                <w:color w:val="000000"/>
                <w:sz w:val="20"/>
              </w:rPr>
              <w:t>комиссионного</w:t>
            </w:r>
            <w:r>
              <w:br/>
            </w:r>
            <w:r>
              <w:rPr>
                <w:rFonts w:ascii="Times New Roman"/>
                <w:b w:val="false"/>
                <w:i w:val="false"/>
                <w:color w:val="000000"/>
                <w:sz w:val="20"/>
              </w:rPr>
              <w:t>
</w:t>
            </w:r>
            <w:r>
              <w:rPr>
                <w:rFonts w:ascii="Times New Roman"/>
                <w:b w:val="false"/>
                <w:i w:val="false"/>
                <w:color w:val="000000"/>
                <w:sz w:val="20"/>
              </w:rPr>
              <w:t>вознаграждения по страховой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w:t>
            </w:r>
            <w:r>
              <w:br/>
            </w:r>
            <w:r>
              <w:rPr>
                <w:rFonts w:ascii="Times New Roman"/>
                <w:b w:val="false"/>
                <w:i w:val="false"/>
                <w:color w:val="000000"/>
                <w:sz w:val="20"/>
              </w:rPr>
              <w:t>
</w:t>
            </w:r>
            <w:r>
              <w:rPr>
                <w:rFonts w:ascii="Times New Roman"/>
                <w:b w:val="false"/>
                <w:i w:val="false"/>
                <w:color w:val="000000"/>
                <w:sz w:val="20"/>
              </w:rPr>
              <w:t>выплатой вознаграждения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в виде премии по</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резервы по</w:t>
            </w:r>
            <w:r>
              <w:br/>
            </w:r>
            <w:r>
              <w:rPr>
                <w:rFonts w:ascii="Times New Roman"/>
                <w:b w:val="false"/>
                <w:i w:val="false"/>
                <w:color w:val="000000"/>
                <w:sz w:val="20"/>
              </w:rPr>
              <w:t>
</w:t>
            </w:r>
            <w:r>
              <w:rPr>
                <w:rFonts w:ascii="Times New Roman"/>
                <w:b w:val="false"/>
                <w:i w:val="false"/>
                <w:color w:val="000000"/>
                <w:sz w:val="20"/>
              </w:rPr>
              <w:t>обесценению</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резервов по</w:t>
            </w:r>
            <w:r>
              <w:br/>
            </w:r>
            <w:r>
              <w:rPr>
                <w:rFonts w:ascii="Times New Roman"/>
                <w:b w:val="false"/>
                <w:i w:val="false"/>
                <w:color w:val="000000"/>
                <w:sz w:val="20"/>
              </w:rPr>
              <w:t>
</w:t>
            </w:r>
            <w:r>
              <w:rPr>
                <w:rFonts w:ascii="Times New Roman"/>
                <w:b w:val="false"/>
                <w:i w:val="false"/>
                <w:color w:val="000000"/>
                <w:sz w:val="20"/>
              </w:rPr>
              <w:t>обесценению</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расходы на резервы</w:t>
            </w:r>
            <w:r>
              <w:br/>
            </w:r>
            <w:r>
              <w:rPr>
                <w:rFonts w:ascii="Times New Roman"/>
                <w:b w:val="false"/>
                <w:i w:val="false"/>
                <w:color w:val="000000"/>
                <w:sz w:val="20"/>
              </w:rPr>
              <w:t>
</w:t>
            </w:r>
            <w:r>
              <w:rPr>
                <w:rFonts w:ascii="Times New Roman"/>
                <w:b w:val="false"/>
                <w:i w:val="false"/>
                <w:color w:val="000000"/>
                <w:sz w:val="20"/>
              </w:rPr>
              <w:t>по обесценению</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и 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налоги и другие</w:t>
            </w:r>
            <w:r>
              <w:br/>
            </w:r>
            <w:r>
              <w:rPr>
                <w:rFonts w:ascii="Times New Roman"/>
                <w:b w:val="false"/>
                <w:i w:val="false"/>
                <w:color w:val="000000"/>
                <w:sz w:val="20"/>
              </w:rPr>
              <w:t>
</w:t>
            </w:r>
            <w:r>
              <w:rPr>
                <w:rFonts w:ascii="Times New Roman"/>
                <w:b w:val="false"/>
                <w:i w:val="false"/>
                <w:color w:val="000000"/>
                <w:sz w:val="20"/>
              </w:rPr>
              <w:t>обязательные платежи в</w:t>
            </w:r>
            <w:r>
              <w:br/>
            </w:r>
            <w:r>
              <w:rPr>
                <w:rFonts w:ascii="Times New Roman"/>
                <w:b w:val="false"/>
                <w:i w:val="false"/>
                <w:color w:val="000000"/>
                <w:sz w:val="20"/>
              </w:rPr>
              <w:t>
</w:t>
            </w:r>
            <w:r>
              <w:rPr>
                <w:rFonts w:ascii="Times New Roman"/>
                <w:b w:val="false"/>
                <w:i w:val="false"/>
                <w:color w:val="000000"/>
                <w:sz w:val="20"/>
              </w:rPr>
              <w:t>бюджет, за исключением</w:t>
            </w:r>
            <w:r>
              <w:br/>
            </w:r>
            <w:r>
              <w:rPr>
                <w:rFonts w:ascii="Times New Roman"/>
                <w:b w:val="false"/>
                <w:i w:val="false"/>
                <w:color w:val="000000"/>
                <w:sz w:val="20"/>
              </w:rPr>
              <w:t>
</w:t>
            </w:r>
            <w:r>
              <w:rPr>
                <w:rFonts w:ascii="Times New Roman"/>
                <w:b w:val="false"/>
                <w:i w:val="false"/>
                <w:color w:val="000000"/>
                <w:sz w:val="20"/>
              </w:rPr>
              <w:t>корпоративного подоходного</w:t>
            </w:r>
            <w:r>
              <w:br/>
            </w:r>
            <w:r>
              <w:rPr>
                <w:rFonts w:ascii="Times New Roman"/>
                <w:b w:val="false"/>
                <w:i w:val="false"/>
                <w:color w:val="000000"/>
                <w:sz w:val="20"/>
              </w:rPr>
              <w:t>
</w:t>
            </w:r>
            <w:r>
              <w:rPr>
                <w:rFonts w:ascii="Times New Roman"/>
                <w:b w:val="false"/>
                <w:i w:val="false"/>
                <w:color w:val="000000"/>
                <w:sz w:val="20"/>
              </w:rPr>
              <w:t>налога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текущей аренде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r>
              <w:br/>
            </w:r>
            <w:r>
              <w:rPr>
                <w:rFonts w:ascii="Times New Roman"/>
                <w:b w:val="false"/>
                <w:i w:val="false"/>
                <w:color w:val="000000"/>
                <w:sz w:val="20"/>
              </w:rPr>
              <w:t>
</w:t>
            </w:r>
            <w:r>
              <w:rPr>
                <w:rFonts w:ascii="Times New Roman"/>
                <w:b w:val="false"/>
                <w:i w:val="false"/>
                <w:color w:val="000000"/>
                <w:sz w:val="20"/>
              </w:rPr>
              <w:t>и износ</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за период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w:t>
            </w:r>
            <w:r>
              <w:br/>
            </w:r>
            <w:r>
              <w:rPr>
                <w:rFonts w:ascii="Times New Roman"/>
                <w:b w:val="false"/>
                <w:i w:val="false"/>
                <w:color w:val="000000"/>
                <w:sz w:val="20"/>
              </w:rPr>
              <w:t>
</w:t>
            </w:r>
            <w:r>
              <w:rPr>
                <w:rFonts w:ascii="Times New Roman"/>
                <w:b w:val="false"/>
                <w:i w:val="false"/>
                <w:color w:val="000000"/>
                <w:sz w:val="20"/>
              </w:rPr>
              <w:t>прекращенной 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до</w:t>
            </w:r>
            <w:r>
              <w:br/>
            </w:r>
            <w:r>
              <w:rPr>
                <w:rFonts w:ascii="Times New Roman"/>
                <w:b w:val="false"/>
                <w:i w:val="false"/>
                <w:color w:val="000000"/>
                <w:sz w:val="20"/>
              </w:rPr>
              <w:t>
</w:t>
            </w:r>
            <w:r>
              <w:rPr>
                <w:rFonts w:ascii="Times New Roman"/>
                <w:b w:val="false"/>
                <w:i w:val="false"/>
                <w:color w:val="000000"/>
                <w:sz w:val="20"/>
              </w:rPr>
              <w:t>уплаты 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основной 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иной деятельности</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w:t>
            </w:r>
            <w:r>
              <w:br/>
            </w:r>
            <w:r>
              <w:rPr>
                <w:rFonts w:ascii="Times New Roman"/>
                <w:b w:val="false"/>
                <w:i w:val="false"/>
                <w:color w:val="000000"/>
                <w:sz w:val="20"/>
              </w:rPr>
              <w:t>
</w:t>
            </w:r>
            <w:r>
              <w:rPr>
                <w:rFonts w:ascii="Times New Roman"/>
                <w:b w:val="false"/>
                <w:i w:val="false"/>
                <w:color w:val="000000"/>
                <w:sz w:val="20"/>
              </w:rPr>
              <w:t>(убыток) после уплаты</w:t>
            </w:r>
            <w:r>
              <w:br/>
            </w:r>
            <w:r>
              <w:rPr>
                <w:rFonts w:ascii="Times New Roman"/>
                <w:b w:val="false"/>
                <w:i w:val="false"/>
                <w:color w:val="000000"/>
                <w:sz w:val="20"/>
              </w:rPr>
              <w:t>
</w:t>
            </w:r>
            <w:r>
              <w:rPr>
                <w:rFonts w:ascii="Times New Roman"/>
                <w:b w:val="false"/>
                <w:i w:val="false"/>
                <w:color w:val="000000"/>
                <w:sz w:val="20"/>
              </w:rPr>
              <w:t>налогов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62" w:id="2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w:t>
      </w:r>
      <w:r>
        <w:br/>
      </w:r>
      <w:r>
        <w:rPr>
          <w:rFonts w:ascii="Times New Roman"/>
          <w:b w:val="false"/>
          <w:i w:val="false"/>
          <w:color w:val="000000"/>
          <w:sz w:val="28"/>
        </w:rPr>
        <w:t xml:space="preserve">
финансовой отчетности финансовыми   </w:t>
      </w:r>
      <w:r>
        <w:br/>
      </w:r>
      <w:r>
        <w:rPr>
          <w:rFonts w:ascii="Times New Roman"/>
          <w:b w:val="false"/>
          <w:i w:val="false"/>
          <w:color w:val="000000"/>
          <w:sz w:val="28"/>
        </w:rPr>
        <w:t xml:space="preserve">
организациями, специальными финансовыми </w:t>
      </w:r>
      <w:r>
        <w:br/>
      </w:r>
      <w:r>
        <w:rPr>
          <w:rFonts w:ascii="Times New Roman"/>
          <w:b w:val="false"/>
          <w:i w:val="false"/>
          <w:color w:val="000000"/>
          <w:sz w:val="28"/>
        </w:rPr>
        <w:t xml:space="preserve">
компаниями, исламскими специальными   </w:t>
      </w:r>
      <w:r>
        <w:br/>
      </w:r>
      <w:r>
        <w:rPr>
          <w:rFonts w:ascii="Times New Roman"/>
          <w:b w:val="false"/>
          <w:i w:val="false"/>
          <w:color w:val="000000"/>
          <w:sz w:val="28"/>
        </w:rPr>
        <w:t xml:space="preserve">
финансовыми компаниями, акционерным  </w:t>
      </w:r>
      <w:r>
        <w:br/>
      </w:r>
      <w:r>
        <w:rPr>
          <w:rFonts w:ascii="Times New Roman"/>
          <w:b w:val="false"/>
          <w:i w:val="false"/>
          <w:color w:val="000000"/>
          <w:sz w:val="28"/>
        </w:rPr>
        <w:t xml:space="preserve">
обществом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28"/>
    <w:p>
      <w:pPr>
        <w:spacing w:after="0"/>
        <w:ind w:left="0"/>
        <w:jc w:val="both"/>
      </w:pPr>
      <w:r>
        <w:rPr>
          <w:rFonts w:ascii="Times New Roman"/>
          <w:b w:val="false"/>
          <w:i w:val="false"/>
          <w:color w:val="000000"/>
          <w:sz w:val="28"/>
        </w:rPr>
        <w:t>Форма № 1</w:t>
      </w:r>
    </w:p>
    <w:p>
      <w:pPr>
        <w:spacing w:after="0"/>
        <w:ind w:left="0"/>
        <w:jc w:val="both"/>
      </w:pPr>
      <w:r>
        <w:rPr>
          <w:rFonts w:ascii="Times New Roman"/>
          <w:b w:val="false"/>
          <w:i w:val="false"/>
          <w:color w:val="ff0000"/>
          <w:sz w:val="28"/>
        </w:rPr>
        <w:t xml:space="preserve">      Сноска. Правый верхний угол приложения 7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30.01.2012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24.08.2012 </w:t>
      </w:r>
      <w:r>
        <w:rPr>
          <w:rFonts w:ascii="Times New Roman"/>
          <w:b w:val="false"/>
          <w:i w:val="false"/>
          <w:color w:val="ff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29"/>
    <w:p>
      <w:pPr>
        <w:spacing w:after="0"/>
        <w:ind w:left="0"/>
        <w:jc w:val="both"/>
      </w:pPr>
      <w:r>
        <w:rPr>
          <w:rFonts w:ascii="Times New Roman"/>
          <w:b w:val="false"/>
          <w:i w:val="false"/>
          <w:color w:val="000000"/>
          <w:sz w:val="28"/>
        </w:rPr>
        <w:t>
                        </w:t>
      </w:r>
      <w:r>
        <w:rPr>
          <w:rFonts w:ascii="Times New Roman"/>
          <w:b/>
          <w:i w:val="false"/>
          <w:color w:val="000000"/>
          <w:sz w:val="28"/>
        </w:rPr>
        <w:t>Бухгалтерский баланс</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по состоянию на "___" ____________ 20___ года</w:t>
      </w:r>
    </w:p>
    <w:bookmarkEnd w:id="29"/>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9"/>
        <w:gridCol w:w="1268"/>
        <w:gridCol w:w="1561"/>
        <w:gridCol w:w="2502"/>
      </w:tblGrid>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средства и эквиваленты денежных средств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Аффинированные драгоценные металлы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оцениваемые по справедливой</w:t>
            </w:r>
            <w:r>
              <w:br/>
            </w:r>
            <w:r>
              <w:rPr>
                <w:rFonts w:ascii="Times New Roman"/>
                <w:b w:val="false"/>
                <w:i w:val="false"/>
                <w:color w:val="000000"/>
                <w:sz w:val="20"/>
              </w:rPr>
              <w:t>
</w:t>
            </w:r>
            <w:r>
              <w:rPr>
                <w:rFonts w:ascii="Times New Roman"/>
                <w:b w:val="false"/>
                <w:i w:val="false"/>
                <w:color w:val="000000"/>
                <w:sz w:val="20"/>
              </w:rPr>
              <w:t>стоимости, изменения которых отражаются в составе</w:t>
            </w:r>
            <w:r>
              <w:br/>
            </w:r>
            <w:r>
              <w:rPr>
                <w:rFonts w:ascii="Times New Roman"/>
                <w:b w:val="false"/>
                <w:i w:val="false"/>
                <w:color w:val="000000"/>
                <w:sz w:val="20"/>
              </w:rPr>
              <w:t>
</w:t>
            </w:r>
            <w:r>
              <w:rPr>
                <w:rFonts w:ascii="Times New Roman"/>
                <w:b w:val="false"/>
                <w:i w:val="false"/>
                <w:color w:val="000000"/>
                <w:sz w:val="20"/>
              </w:rPr>
              <w:t>прибыли или убытка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имеющиеся в наличии для продажи (за</w:t>
            </w:r>
            <w:r>
              <w:br/>
            </w:r>
            <w:r>
              <w:rPr>
                <w:rFonts w:ascii="Times New Roman"/>
                <w:b w:val="false"/>
                <w:i w:val="false"/>
                <w:color w:val="000000"/>
                <w:sz w:val="20"/>
              </w:rPr>
              <w:t>
</w:t>
            </w:r>
            <w:r>
              <w:rPr>
                <w:rFonts w:ascii="Times New Roman"/>
                <w:b w:val="false"/>
                <w:i w:val="false"/>
                <w:color w:val="000000"/>
                <w:sz w:val="20"/>
              </w:rPr>
              <w:t>вычетом резервов на 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 (убытка) по пенсионным</w:t>
            </w:r>
            <w:r>
              <w:br/>
            </w:r>
            <w:r>
              <w:rPr>
                <w:rFonts w:ascii="Times New Roman"/>
                <w:b w:val="false"/>
                <w:i w:val="false"/>
                <w:color w:val="000000"/>
                <w:sz w:val="20"/>
              </w:rPr>
              <w:t>
</w:t>
            </w:r>
            <w:r>
              <w:rPr>
                <w:rFonts w:ascii="Times New Roman"/>
                <w:b w:val="false"/>
                <w:i w:val="false"/>
                <w:color w:val="000000"/>
                <w:sz w:val="20"/>
              </w:rPr>
              <w:t>активам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удерживаемые до погашения (за</w:t>
            </w:r>
            <w:r>
              <w:br/>
            </w:r>
            <w:r>
              <w:rPr>
                <w:rFonts w:ascii="Times New Roman"/>
                <w:b w:val="false"/>
                <w:i w:val="false"/>
                <w:color w:val="000000"/>
                <w:sz w:val="20"/>
              </w:rPr>
              <w:t>
</w:t>
            </w:r>
            <w:r>
              <w:rPr>
                <w:rFonts w:ascii="Times New Roman"/>
                <w:b w:val="false"/>
                <w:i w:val="false"/>
                <w:color w:val="000000"/>
                <w:sz w:val="20"/>
              </w:rPr>
              <w:t>вычетом резервов на 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«обратное РЕПО»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размещенные (за вычетом резервов на</w:t>
            </w:r>
            <w:r>
              <w:br/>
            </w:r>
            <w:r>
              <w:rPr>
                <w:rFonts w:ascii="Times New Roman"/>
                <w:b w:val="false"/>
                <w:i w:val="false"/>
                <w:color w:val="000000"/>
                <w:sz w:val="20"/>
              </w:rPr>
              <w:t>
</w:t>
            </w:r>
            <w:r>
              <w:rPr>
                <w:rFonts w:ascii="Times New Roman"/>
                <w:b w:val="false"/>
                <w:i w:val="false"/>
                <w:color w:val="000000"/>
                <w:sz w:val="20"/>
              </w:rPr>
              <w:t>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аренда предоставленная (за вычетом</w:t>
            </w:r>
            <w:r>
              <w:br/>
            </w:r>
            <w:r>
              <w:rPr>
                <w:rFonts w:ascii="Times New Roman"/>
                <w:b w:val="false"/>
                <w:i w:val="false"/>
                <w:color w:val="000000"/>
                <w:sz w:val="20"/>
              </w:rPr>
              <w:t>
</w:t>
            </w:r>
            <w:r>
              <w:rPr>
                <w:rFonts w:ascii="Times New Roman"/>
                <w:b w:val="false"/>
                <w:i w:val="false"/>
                <w:color w:val="000000"/>
                <w:sz w:val="20"/>
              </w:rPr>
              <w:t>резервов на 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(микрокредиты), предоставленные (за вычетом</w:t>
            </w:r>
            <w:r>
              <w:br/>
            </w:r>
            <w:r>
              <w:rPr>
                <w:rFonts w:ascii="Times New Roman"/>
                <w:b w:val="false"/>
                <w:i w:val="false"/>
                <w:color w:val="000000"/>
                <w:sz w:val="20"/>
              </w:rPr>
              <w:t>
</w:t>
            </w:r>
            <w:r>
              <w:rPr>
                <w:rFonts w:ascii="Times New Roman"/>
                <w:b w:val="false"/>
                <w:i w:val="false"/>
                <w:color w:val="000000"/>
                <w:sz w:val="20"/>
              </w:rPr>
              <w:t>резервов на обесценение)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имущество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других юридических лиц и</w:t>
            </w:r>
            <w:r>
              <w:br/>
            </w:r>
            <w:r>
              <w:rPr>
                <w:rFonts w:ascii="Times New Roman"/>
                <w:b w:val="false"/>
                <w:i w:val="false"/>
                <w:color w:val="000000"/>
                <w:sz w:val="20"/>
              </w:rPr>
              <w:t>
</w:t>
            </w:r>
            <w:r>
              <w:rPr>
                <w:rFonts w:ascii="Times New Roman"/>
                <w:b w:val="false"/>
                <w:i w:val="false"/>
                <w:color w:val="000000"/>
                <w:sz w:val="20"/>
              </w:rPr>
              <w:t>субординированный долг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Долгосрочные активы (выбывающие группы),</w:t>
            </w:r>
            <w:r>
              <w:br/>
            </w:r>
            <w:r>
              <w:rPr>
                <w:rFonts w:ascii="Times New Roman"/>
                <w:b w:val="false"/>
                <w:i w:val="false"/>
                <w:color w:val="000000"/>
                <w:sz w:val="20"/>
              </w:rPr>
              <w:t>
</w:t>
            </w:r>
            <w:r>
              <w:rPr>
                <w:rFonts w:ascii="Times New Roman"/>
                <w:b w:val="false"/>
                <w:i w:val="false"/>
                <w:color w:val="000000"/>
                <w:sz w:val="20"/>
              </w:rPr>
              <w:t>предназначенные для продажи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Нематериальные активы (за вычетом амортизации и</w:t>
            </w:r>
            <w:r>
              <w:br/>
            </w:r>
            <w:r>
              <w:rPr>
                <w:rFonts w:ascii="Times New Roman"/>
                <w:b w:val="false"/>
                <w:i w:val="false"/>
                <w:color w:val="000000"/>
                <w:sz w:val="20"/>
              </w:rPr>
              <w:t>
</w:t>
            </w:r>
            <w:r>
              <w:rPr>
                <w:rFonts w:ascii="Times New Roman"/>
                <w:b w:val="false"/>
                <w:i w:val="false"/>
                <w:color w:val="000000"/>
                <w:sz w:val="20"/>
              </w:rPr>
              <w:t>убытков от обесценения)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средства (за вычетом амортизации и убытков</w:t>
            </w:r>
            <w:r>
              <w:br/>
            </w:r>
            <w:r>
              <w:rPr>
                <w:rFonts w:ascii="Times New Roman"/>
                <w:b w:val="false"/>
                <w:i w:val="false"/>
                <w:color w:val="000000"/>
                <w:sz w:val="20"/>
              </w:rPr>
              <w:t>
</w:t>
            </w:r>
            <w:r>
              <w:rPr>
                <w:rFonts w:ascii="Times New Roman"/>
                <w:b w:val="false"/>
                <w:i w:val="false"/>
                <w:color w:val="000000"/>
                <w:sz w:val="20"/>
              </w:rPr>
              <w:t>от обесценения)</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требование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требование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привлеченные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инструменты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долговые ценные бумаги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«РЕПО»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Полученные займы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возмещению разницы между показателем номинальной</w:t>
            </w:r>
            <w:r>
              <w:br/>
            </w:r>
            <w:r>
              <w:rPr>
                <w:rFonts w:ascii="Times New Roman"/>
                <w:b w:val="false"/>
                <w:i w:val="false"/>
                <w:color w:val="000000"/>
                <w:sz w:val="20"/>
              </w:rPr>
              <w:t>
</w:t>
            </w:r>
            <w:r>
              <w:rPr>
                <w:rFonts w:ascii="Times New Roman"/>
                <w:b w:val="false"/>
                <w:i w:val="false"/>
                <w:color w:val="000000"/>
                <w:sz w:val="20"/>
              </w:rPr>
              <w:t>доходности и минимальным значением доходности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Начисленные расходы по расчетам с акционерами по</w:t>
            </w:r>
            <w:r>
              <w:br/>
            </w:r>
            <w:r>
              <w:rPr>
                <w:rFonts w:ascii="Times New Roman"/>
                <w:b w:val="false"/>
                <w:i w:val="false"/>
                <w:color w:val="000000"/>
                <w:sz w:val="20"/>
              </w:rPr>
              <w:t>
</w:t>
            </w:r>
            <w:r>
              <w:rPr>
                <w:rFonts w:ascii="Times New Roman"/>
                <w:b w:val="false"/>
                <w:i w:val="false"/>
                <w:color w:val="000000"/>
                <w:sz w:val="20"/>
              </w:rPr>
              <w:t>акциям</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Субординированный долг</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налоговое обязательство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Отложенное налоговое обязательство</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простые акции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привилегированные акции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Премии (дополнительный оплаченный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Резервный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для обеспечения финансовой устойчивости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резервы (провизии), подлежащие</w:t>
            </w:r>
            <w:r>
              <w:br/>
            </w:r>
            <w:r>
              <w:rPr>
                <w:rFonts w:ascii="Times New Roman"/>
                <w:b w:val="false"/>
                <w:i w:val="false"/>
                <w:color w:val="000000"/>
                <w:sz w:val="20"/>
              </w:rPr>
              <w:t>
</w:t>
            </w:r>
            <w:r>
              <w:rPr>
                <w:rFonts w:ascii="Times New Roman"/>
                <w:b w:val="false"/>
                <w:i w:val="false"/>
                <w:color w:val="000000"/>
                <w:sz w:val="20"/>
              </w:rPr>
              <w:t>созданию в соответствии с требованиями</w:t>
            </w:r>
            <w:r>
              <w:br/>
            </w:r>
            <w:r>
              <w:rPr>
                <w:rFonts w:ascii="Times New Roman"/>
                <w:b w:val="false"/>
                <w:i w:val="false"/>
                <w:color w:val="000000"/>
                <w:sz w:val="20"/>
              </w:rPr>
              <w:t>
</w:t>
            </w:r>
            <w:r>
              <w:rPr>
                <w:rFonts w:ascii="Times New Roman"/>
                <w:b w:val="false"/>
                <w:i w:val="false"/>
                <w:color w:val="000000"/>
                <w:sz w:val="20"/>
              </w:rPr>
              <w:t>Национального Банка Республики Казахстан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резервы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Нераспределенная прибыль (непокрытый убыток)</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предыдущих лет</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отчетного периода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капитал и обязательства (стр. 35+стр.45)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30"/>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bookmarkEnd w:id="30"/>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xml:space="preserve">
Телефон                            ________________ </w:t>
      </w:r>
      <w:r>
        <w:br/>
      </w:r>
      <w:r>
        <w:rPr>
          <w:rFonts w:ascii="Times New Roman"/>
          <w:b w:val="false"/>
          <w:i w:val="false"/>
          <w:color w:val="000000"/>
          <w:sz w:val="28"/>
        </w:rPr>
        <w:t>
Место для печати</w:t>
      </w:r>
    </w:p>
    <w:bookmarkStart w:name="z64" w:id="3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31"/>
    <w:bookmarkStart w:name="z104" w:id="32"/>
    <w:p>
      <w:pPr>
        <w:spacing w:after="0"/>
        <w:ind w:left="0"/>
        <w:jc w:val="both"/>
      </w:pPr>
      <w:r>
        <w:rPr>
          <w:rFonts w:ascii="Times New Roman"/>
          <w:b w:val="false"/>
          <w:i w:val="false"/>
          <w:color w:val="000000"/>
          <w:sz w:val="28"/>
        </w:rPr>
        <w:t>
Форма № 2</w:t>
      </w:r>
    </w:p>
    <w:bookmarkEnd w:id="32"/>
    <w:p>
      <w:pPr>
        <w:spacing w:after="0"/>
        <w:ind w:left="0"/>
        <w:jc w:val="both"/>
      </w:pPr>
      <w:r>
        <w:rPr>
          <w:rFonts w:ascii="Times New Roman"/>
          <w:b w:val="false"/>
          <w:i w:val="false"/>
          <w:color w:val="ff0000"/>
          <w:sz w:val="28"/>
        </w:rPr>
        <w:t xml:space="preserve">      Сноска. Правый верхний угол приложения 8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Приложение 8 с изменениями, внесенными постановлением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 w:id="33"/>
    <w:p>
      <w:pPr>
        <w:spacing w:after="0"/>
        <w:ind w:left="0"/>
        <w:jc w:val="both"/>
      </w:pPr>
      <w:r>
        <w:rPr>
          <w:rFonts w:ascii="Times New Roman"/>
          <w:b w:val="false"/>
          <w:i w:val="false"/>
          <w:color w:val="000000"/>
          <w:sz w:val="28"/>
        </w:rPr>
        <w:t>
                     </w:t>
      </w:r>
      <w:r>
        <w:rPr>
          <w:rFonts w:ascii="Times New Roman"/>
          <w:b/>
          <w:i w:val="false"/>
          <w:color w:val="000000"/>
          <w:sz w:val="28"/>
        </w:rPr>
        <w:t>Отчет о прибылях и убытках</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по состоянию на "___" ____________ 20___ года</w:t>
      </w:r>
    </w:p>
    <w:bookmarkEnd w:id="33"/>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1127"/>
        <w:gridCol w:w="1190"/>
        <w:gridCol w:w="1695"/>
        <w:gridCol w:w="1464"/>
        <w:gridCol w:w="1907"/>
      </w:tblGrid>
      <w:tr>
        <w:trPr>
          <w:trHeight w:val="186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нараста-</w:t>
            </w:r>
            <w:r>
              <w:br/>
            </w:r>
            <w:r>
              <w:rPr>
                <w:rFonts w:ascii="Times New Roman"/>
                <w:b w:val="false"/>
                <w:i w:val="false"/>
                <w:color w:val="000000"/>
                <w:sz w:val="20"/>
              </w:rPr>
              <w:t>
</w:t>
            </w:r>
            <w:r>
              <w:rPr>
                <w:rFonts w:ascii="Times New Roman"/>
                <w:b w:val="false"/>
                <w:i w:val="false"/>
                <w:color w:val="000000"/>
                <w:sz w:val="20"/>
              </w:rPr>
              <w:t>ющим</w:t>
            </w:r>
            <w:r>
              <w:br/>
            </w:r>
            <w:r>
              <w:rPr>
                <w:rFonts w:ascii="Times New Roman"/>
                <w:b w:val="false"/>
                <w:i w:val="false"/>
                <w:color w:val="000000"/>
                <w:sz w:val="20"/>
              </w:rPr>
              <w:t>
</w:t>
            </w:r>
            <w:r>
              <w:rPr>
                <w:rFonts w:ascii="Times New Roman"/>
                <w:b w:val="false"/>
                <w:i w:val="false"/>
                <w:color w:val="000000"/>
                <w:sz w:val="20"/>
              </w:rPr>
              <w:t>итогом)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w:t>
            </w:r>
            <w:r>
              <w:br/>
            </w:r>
            <w:r>
              <w:rPr>
                <w:rFonts w:ascii="Times New Roman"/>
                <w:b w:val="false"/>
                <w:i w:val="false"/>
                <w:color w:val="000000"/>
                <w:sz w:val="20"/>
              </w:rPr>
              <w:t>
</w:t>
            </w:r>
            <w:r>
              <w:rPr>
                <w:rFonts w:ascii="Times New Roman"/>
                <w:b w:val="false"/>
                <w:i w:val="false"/>
                <w:color w:val="000000"/>
                <w:sz w:val="20"/>
              </w:rPr>
              <w:t>гичный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w:t>
            </w:r>
            <w:r>
              <w:br/>
            </w:r>
            <w:r>
              <w:rPr>
                <w:rFonts w:ascii="Times New Roman"/>
                <w:b w:val="false"/>
                <w:i w:val="false"/>
                <w:color w:val="000000"/>
                <w:sz w:val="20"/>
              </w:rPr>
              <w:t>
</w:t>
            </w:r>
            <w:r>
              <w:rPr>
                <w:rFonts w:ascii="Times New Roman"/>
                <w:b w:val="false"/>
                <w:i w:val="false"/>
                <w:color w:val="000000"/>
                <w:sz w:val="20"/>
              </w:rPr>
              <w:t>года</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w:t>
            </w:r>
            <w:r>
              <w:br/>
            </w:r>
            <w:r>
              <w:rPr>
                <w:rFonts w:ascii="Times New Roman"/>
                <w:b w:val="false"/>
                <w:i w:val="false"/>
                <w:color w:val="000000"/>
                <w:sz w:val="20"/>
              </w:rPr>
              <w:t>
</w:t>
            </w:r>
            <w:r>
              <w:rPr>
                <w:rFonts w:ascii="Times New Roman"/>
                <w:b w:val="false"/>
                <w:i w:val="false"/>
                <w:color w:val="000000"/>
                <w:sz w:val="20"/>
              </w:rPr>
              <w:t>ный период</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 года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нарастаю-</w:t>
            </w:r>
            <w:r>
              <w:br/>
            </w:r>
            <w:r>
              <w:rPr>
                <w:rFonts w:ascii="Times New Roman"/>
                <w:b w:val="false"/>
                <w:i w:val="false"/>
                <w:color w:val="000000"/>
                <w:sz w:val="20"/>
              </w:rPr>
              <w:t>
</w:t>
            </w:r>
            <w:r>
              <w:rPr>
                <w:rFonts w:ascii="Times New Roman"/>
                <w:b w:val="false"/>
                <w:i w:val="false"/>
                <w:color w:val="000000"/>
                <w:sz w:val="20"/>
              </w:rPr>
              <w:t>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корреспондентским и текущим</w:t>
            </w:r>
            <w:r>
              <w:br/>
            </w:r>
            <w:r>
              <w:rPr>
                <w:rFonts w:ascii="Times New Roman"/>
                <w:b w:val="false"/>
                <w:i w:val="false"/>
                <w:color w:val="000000"/>
                <w:sz w:val="20"/>
              </w:rPr>
              <w:t>
</w:t>
            </w:r>
            <w:r>
              <w:rPr>
                <w:rFonts w:ascii="Times New Roman"/>
                <w:b w:val="false"/>
                <w:i w:val="false"/>
                <w:color w:val="000000"/>
                <w:sz w:val="20"/>
              </w:rPr>
              <w:t>счетам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размещенным вкладам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предоставленным займам (микрокредитам)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предоставленной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приобретенным ценным бумагам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"обратное РЕПО"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w:t>
            </w:r>
            <w:r>
              <w:br/>
            </w:r>
            <w:r>
              <w:rPr>
                <w:rFonts w:ascii="Times New Roman"/>
                <w:b w:val="false"/>
                <w:i w:val="false"/>
                <w:color w:val="000000"/>
                <w:sz w:val="20"/>
              </w:rPr>
              <w:t>
</w:t>
            </w:r>
            <w:r>
              <w:rPr>
                <w:rFonts w:ascii="Times New Roman"/>
                <w:b w:val="false"/>
                <w:i w:val="false"/>
                <w:color w:val="000000"/>
                <w:sz w:val="20"/>
              </w:rPr>
              <w:t>получением 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пенсионных активов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инвестиционного дохода</w:t>
            </w:r>
            <w:r>
              <w:br/>
            </w:r>
            <w:r>
              <w:rPr>
                <w:rFonts w:ascii="Times New Roman"/>
                <w:b w:val="false"/>
                <w:i w:val="false"/>
                <w:color w:val="000000"/>
                <w:sz w:val="20"/>
              </w:rPr>
              <w:t>
</w:t>
            </w:r>
            <w:r>
              <w:rPr>
                <w:rFonts w:ascii="Times New Roman"/>
                <w:b w:val="false"/>
                <w:i w:val="false"/>
                <w:color w:val="000000"/>
                <w:sz w:val="20"/>
              </w:rPr>
              <w:t>(убытка) по пенсионным активам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банковской и иной деятельности,</w:t>
            </w:r>
            <w:r>
              <w:br/>
            </w:r>
            <w:r>
              <w:rPr>
                <w:rFonts w:ascii="Times New Roman"/>
                <w:b w:val="false"/>
                <w:i w:val="false"/>
                <w:color w:val="000000"/>
                <w:sz w:val="20"/>
              </w:rPr>
              <w:t>
</w:t>
            </w:r>
            <w:r>
              <w:rPr>
                <w:rFonts w:ascii="Times New Roman"/>
                <w:b w:val="false"/>
                <w:i w:val="false"/>
                <w:color w:val="000000"/>
                <w:sz w:val="20"/>
              </w:rPr>
              <w:t>не связанные с получением</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переводных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клиринговых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сейфовых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инкассации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от банковской и</w:t>
            </w:r>
            <w:r>
              <w:br/>
            </w:r>
            <w:r>
              <w:rPr>
                <w:rFonts w:ascii="Times New Roman"/>
                <w:b w:val="false"/>
                <w:i w:val="false"/>
                <w:color w:val="000000"/>
                <w:sz w:val="20"/>
              </w:rPr>
              <w:t>
</w:t>
            </w:r>
            <w:r>
              <w:rPr>
                <w:rFonts w:ascii="Times New Roman"/>
                <w:b w:val="false"/>
                <w:i w:val="false"/>
                <w:color w:val="000000"/>
                <w:sz w:val="20"/>
              </w:rPr>
              <w:t>иной деятельности, не связанные</w:t>
            </w:r>
            <w:r>
              <w:br/>
            </w:r>
            <w:r>
              <w:rPr>
                <w:rFonts w:ascii="Times New Roman"/>
                <w:b w:val="false"/>
                <w:i w:val="false"/>
                <w:color w:val="000000"/>
                <w:sz w:val="20"/>
              </w:rPr>
              <w:t>
</w:t>
            </w:r>
            <w:r>
              <w:rPr>
                <w:rFonts w:ascii="Times New Roman"/>
                <w:b w:val="false"/>
                <w:i w:val="false"/>
                <w:color w:val="000000"/>
                <w:sz w:val="20"/>
              </w:rPr>
              <w:t>с получением 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 финансовым</w:t>
            </w:r>
            <w:r>
              <w:br/>
            </w:r>
            <w:r>
              <w:rPr>
                <w:rFonts w:ascii="Times New Roman"/>
                <w:b w:val="false"/>
                <w:i w:val="false"/>
                <w:color w:val="000000"/>
                <w:sz w:val="20"/>
              </w:rPr>
              <w:t>
</w:t>
            </w:r>
            <w:r>
              <w:rPr>
                <w:rFonts w:ascii="Times New Roman"/>
                <w:b w:val="false"/>
                <w:i w:val="false"/>
                <w:color w:val="000000"/>
                <w:sz w:val="20"/>
              </w:rPr>
              <w:t>активам (нетто)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купли-продажи финансовых</w:t>
            </w:r>
            <w:r>
              <w:br/>
            </w:r>
            <w:r>
              <w:rPr>
                <w:rFonts w:ascii="Times New Roman"/>
                <w:b w:val="false"/>
                <w:i w:val="false"/>
                <w:color w:val="000000"/>
                <w:sz w:val="20"/>
              </w:rPr>
              <w:t>
</w:t>
            </w:r>
            <w:r>
              <w:rPr>
                <w:rFonts w:ascii="Times New Roman"/>
                <w:b w:val="false"/>
                <w:i w:val="false"/>
                <w:color w:val="000000"/>
                <w:sz w:val="20"/>
              </w:rPr>
              <w:t>активов (нетто)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w:t>
            </w:r>
            <w:r>
              <w:br/>
            </w:r>
            <w:r>
              <w:rPr>
                <w:rFonts w:ascii="Times New Roman"/>
                <w:b w:val="false"/>
                <w:i w:val="false"/>
                <w:color w:val="000000"/>
                <w:sz w:val="20"/>
              </w:rPr>
              <w:t>
</w:t>
            </w:r>
            <w:r>
              <w:rPr>
                <w:rFonts w:ascii="Times New Roman"/>
                <w:b w:val="false"/>
                <w:i w:val="false"/>
                <w:color w:val="000000"/>
                <w:sz w:val="20"/>
              </w:rPr>
              <w:t>стоимости финансовых активов,</w:t>
            </w:r>
            <w:r>
              <w:br/>
            </w:r>
            <w:r>
              <w:rPr>
                <w:rFonts w:ascii="Times New Roman"/>
                <w:b w:val="false"/>
                <w:i w:val="false"/>
                <w:color w:val="000000"/>
                <w:sz w:val="20"/>
              </w:rPr>
              <w:t>
</w:t>
            </w:r>
            <w:r>
              <w:rPr>
                <w:rFonts w:ascii="Times New Roman"/>
                <w:b w:val="false"/>
                <w:i w:val="false"/>
                <w:color w:val="000000"/>
                <w:sz w:val="20"/>
              </w:rPr>
              <w:t>оцениваемых по справедливой</w:t>
            </w:r>
            <w:r>
              <w:br/>
            </w:r>
            <w:r>
              <w:rPr>
                <w:rFonts w:ascii="Times New Roman"/>
                <w:b w:val="false"/>
                <w:i w:val="false"/>
                <w:color w:val="000000"/>
                <w:sz w:val="20"/>
              </w:rPr>
              <w:t>
</w:t>
            </w:r>
            <w:r>
              <w:rPr>
                <w:rFonts w:ascii="Times New Roman"/>
                <w:b w:val="false"/>
                <w:i w:val="false"/>
                <w:color w:val="000000"/>
                <w:sz w:val="20"/>
              </w:rPr>
              <w:t>стоимости, изменения которой</w:t>
            </w:r>
            <w:r>
              <w:br/>
            </w:r>
            <w:r>
              <w:rPr>
                <w:rFonts w:ascii="Times New Roman"/>
                <w:b w:val="false"/>
                <w:i w:val="false"/>
                <w:color w:val="000000"/>
                <w:sz w:val="20"/>
              </w:rPr>
              <w:t>
</w:t>
            </w:r>
            <w:r>
              <w:rPr>
                <w:rFonts w:ascii="Times New Roman"/>
                <w:b w:val="false"/>
                <w:i w:val="false"/>
                <w:color w:val="000000"/>
                <w:sz w:val="20"/>
              </w:rPr>
              <w:t>отражаются в составе прибыли</w:t>
            </w:r>
            <w:r>
              <w:br/>
            </w:r>
            <w:r>
              <w:rPr>
                <w:rFonts w:ascii="Times New Roman"/>
                <w:b w:val="false"/>
                <w:i w:val="false"/>
                <w:color w:val="000000"/>
                <w:sz w:val="20"/>
              </w:rPr>
              <w:t>
</w:t>
            </w:r>
            <w:r>
              <w:rPr>
                <w:rFonts w:ascii="Times New Roman"/>
                <w:b w:val="false"/>
                <w:i w:val="false"/>
                <w:color w:val="000000"/>
                <w:sz w:val="20"/>
              </w:rPr>
              <w:t>или убытка (нетто)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w:t>
            </w:r>
            <w:r>
              <w:br/>
            </w:r>
            <w:r>
              <w:rPr>
                <w:rFonts w:ascii="Times New Roman"/>
                <w:b w:val="false"/>
                <w:i w:val="false"/>
                <w:color w:val="000000"/>
                <w:sz w:val="20"/>
              </w:rPr>
              <w:t>
</w:t>
            </w:r>
            <w:r>
              <w:rPr>
                <w:rFonts w:ascii="Times New Roman"/>
                <w:b w:val="false"/>
                <w:i w:val="false"/>
                <w:color w:val="000000"/>
                <w:sz w:val="20"/>
              </w:rPr>
              <w:t>иностранной валюты (нетто)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 участием в</w:t>
            </w:r>
            <w:r>
              <w:br/>
            </w:r>
            <w:r>
              <w:rPr>
                <w:rFonts w:ascii="Times New Roman"/>
                <w:b w:val="false"/>
                <w:i w:val="false"/>
                <w:color w:val="000000"/>
                <w:sz w:val="20"/>
              </w:rPr>
              <w:t>
</w:t>
            </w:r>
            <w:r>
              <w:rPr>
                <w:rFonts w:ascii="Times New Roman"/>
                <w:b w:val="false"/>
                <w:i w:val="false"/>
                <w:color w:val="000000"/>
                <w:sz w:val="20"/>
              </w:rPr>
              <w:t>ассоциированных организациях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 (выбытия)</w:t>
            </w:r>
            <w:r>
              <w:br/>
            </w:r>
            <w:r>
              <w:rPr>
                <w:rFonts w:ascii="Times New Roman"/>
                <w:b w:val="false"/>
                <w:i w:val="false"/>
                <w:color w:val="000000"/>
                <w:sz w:val="20"/>
              </w:rPr>
              <w:t>
</w:t>
            </w:r>
            <w:r>
              <w:rPr>
                <w:rFonts w:ascii="Times New Roman"/>
                <w:b w:val="false"/>
                <w:i w:val="false"/>
                <w:color w:val="000000"/>
                <w:sz w:val="20"/>
              </w:rPr>
              <w:t>активов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 (сумма строк с 1</w:t>
            </w:r>
            <w:r>
              <w:br/>
            </w:r>
            <w:r>
              <w:rPr>
                <w:rFonts w:ascii="Times New Roman"/>
                <w:b w:val="false"/>
                <w:i w:val="false"/>
                <w:color w:val="000000"/>
                <w:sz w:val="20"/>
              </w:rPr>
              <w:t>
</w:t>
            </w:r>
            <w:r>
              <w:rPr>
                <w:rFonts w:ascii="Times New Roman"/>
                <w:b w:val="false"/>
                <w:i w:val="false"/>
                <w:color w:val="000000"/>
                <w:sz w:val="20"/>
              </w:rPr>
              <w:t>по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привлеченным вкладам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полученным займам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полученной финансовой аренде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выпущенным ценным бумагам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"РЕПО"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w:t>
            </w:r>
            <w:r>
              <w:br/>
            </w:r>
            <w:r>
              <w:rPr>
                <w:rFonts w:ascii="Times New Roman"/>
                <w:b w:val="false"/>
                <w:i w:val="false"/>
                <w:color w:val="000000"/>
                <w:sz w:val="20"/>
              </w:rPr>
              <w:t>
</w:t>
            </w:r>
            <w:r>
              <w:rPr>
                <w:rFonts w:ascii="Times New Roman"/>
                <w:b w:val="false"/>
                <w:i w:val="false"/>
                <w:color w:val="000000"/>
                <w:sz w:val="20"/>
              </w:rPr>
              <w:t>выплатой 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расходы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управляющему</w:t>
            </w:r>
            <w:r>
              <w:br/>
            </w:r>
            <w:r>
              <w:rPr>
                <w:rFonts w:ascii="Times New Roman"/>
                <w:b w:val="false"/>
                <w:i w:val="false"/>
                <w:color w:val="000000"/>
                <w:sz w:val="20"/>
              </w:rPr>
              <w:t>
</w:t>
            </w:r>
            <w:r>
              <w:rPr>
                <w:rFonts w:ascii="Times New Roman"/>
                <w:b w:val="false"/>
                <w:i w:val="false"/>
                <w:color w:val="000000"/>
                <w:sz w:val="20"/>
              </w:rPr>
              <w:t>агенту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за кастодиальное</w:t>
            </w:r>
            <w:r>
              <w:br/>
            </w:r>
            <w:r>
              <w:rPr>
                <w:rFonts w:ascii="Times New Roman"/>
                <w:b w:val="false"/>
                <w:i w:val="false"/>
                <w:color w:val="000000"/>
                <w:sz w:val="20"/>
              </w:rPr>
              <w:t>
</w:t>
            </w:r>
            <w:r>
              <w:rPr>
                <w:rFonts w:ascii="Times New Roman"/>
                <w:b w:val="false"/>
                <w:i w:val="false"/>
                <w:color w:val="000000"/>
                <w:sz w:val="20"/>
              </w:rPr>
              <w:t>обслуживание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банковской и иной</w:t>
            </w:r>
            <w:r>
              <w:br/>
            </w:r>
            <w:r>
              <w:rPr>
                <w:rFonts w:ascii="Times New Roman"/>
                <w:b w:val="false"/>
                <w:i w:val="false"/>
                <w:color w:val="000000"/>
                <w:sz w:val="20"/>
              </w:rPr>
              <w:t>
</w:t>
            </w:r>
            <w:r>
              <w:rPr>
                <w:rFonts w:ascii="Times New Roman"/>
                <w:b w:val="false"/>
                <w:i w:val="false"/>
                <w:color w:val="000000"/>
                <w:sz w:val="20"/>
              </w:rPr>
              <w:t>деятельности, не связанные с</w:t>
            </w:r>
            <w:r>
              <w:br/>
            </w:r>
            <w:r>
              <w:rPr>
                <w:rFonts w:ascii="Times New Roman"/>
                <w:b w:val="false"/>
                <w:i w:val="false"/>
                <w:color w:val="000000"/>
                <w:sz w:val="20"/>
              </w:rPr>
              <w:t>
</w:t>
            </w:r>
            <w:r>
              <w:rPr>
                <w:rFonts w:ascii="Times New Roman"/>
                <w:b w:val="false"/>
                <w:i w:val="false"/>
                <w:color w:val="000000"/>
                <w:sz w:val="20"/>
              </w:rPr>
              <w:t>выплатой вознаграждения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переводных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клиринговых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сейфовых операций</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инкассации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материалы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 налогов и</w:t>
            </w:r>
            <w:r>
              <w:br/>
            </w:r>
            <w:r>
              <w:rPr>
                <w:rFonts w:ascii="Times New Roman"/>
                <w:b w:val="false"/>
                <w:i w:val="false"/>
                <w:color w:val="000000"/>
                <w:sz w:val="20"/>
              </w:rPr>
              <w:t>
</w:t>
            </w:r>
            <w:r>
              <w:rPr>
                <w:rFonts w:ascii="Times New Roman"/>
                <w:b w:val="false"/>
                <w:i w:val="false"/>
                <w:color w:val="000000"/>
                <w:sz w:val="20"/>
              </w:rPr>
              <w:t>других обязательных платежей в</w:t>
            </w:r>
            <w:r>
              <w:br/>
            </w:r>
            <w:r>
              <w:rPr>
                <w:rFonts w:ascii="Times New Roman"/>
                <w:b w:val="false"/>
                <w:i w:val="false"/>
                <w:color w:val="000000"/>
                <w:sz w:val="20"/>
              </w:rPr>
              <w:t>
</w:t>
            </w:r>
            <w:r>
              <w:rPr>
                <w:rFonts w:ascii="Times New Roman"/>
                <w:b w:val="false"/>
                <w:i w:val="false"/>
                <w:color w:val="000000"/>
                <w:sz w:val="20"/>
              </w:rPr>
              <w:t>бюджет, за исключением</w:t>
            </w:r>
            <w:r>
              <w:br/>
            </w:r>
            <w:r>
              <w:rPr>
                <w:rFonts w:ascii="Times New Roman"/>
                <w:b w:val="false"/>
                <w:i w:val="false"/>
                <w:color w:val="000000"/>
                <w:sz w:val="20"/>
              </w:rPr>
              <w:t>
</w:t>
            </w:r>
            <w:r>
              <w:rPr>
                <w:rFonts w:ascii="Times New Roman"/>
                <w:b w:val="false"/>
                <w:i w:val="false"/>
                <w:color w:val="000000"/>
                <w:sz w:val="20"/>
              </w:rPr>
              <w:t>корпоративного подоходного</w:t>
            </w:r>
            <w:r>
              <w:br/>
            </w:r>
            <w:r>
              <w:rPr>
                <w:rFonts w:ascii="Times New Roman"/>
                <w:b w:val="false"/>
                <w:i w:val="false"/>
                <w:color w:val="000000"/>
                <w:sz w:val="20"/>
              </w:rPr>
              <w:t>
</w:t>
            </w:r>
            <w:r>
              <w:rPr>
                <w:rFonts w:ascii="Times New Roman"/>
                <w:b w:val="false"/>
                <w:i w:val="false"/>
                <w:color w:val="000000"/>
                <w:sz w:val="20"/>
              </w:rPr>
              <w:t>налога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реализации или</w:t>
            </w:r>
            <w:r>
              <w:br/>
            </w:r>
            <w:r>
              <w:rPr>
                <w:rFonts w:ascii="Times New Roman"/>
                <w:b w:val="false"/>
                <w:i w:val="false"/>
                <w:color w:val="000000"/>
                <w:sz w:val="20"/>
              </w:rPr>
              <w:t>
</w:t>
            </w:r>
            <w:r>
              <w:rPr>
                <w:rFonts w:ascii="Times New Roman"/>
                <w:b w:val="false"/>
                <w:i w:val="false"/>
                <w:color w:val="000000"/>
                <w:sz w:val="20"/>
              </w:rPr>
              <w:t>безвозмездной передачи активов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 (сумма строк с</w:t>
            </w:r>
            <w:r>
              <w:br/>
            </w:r>
            <w:r>
              <w:rPr>
                <w:rFonts w:ascii="Times New Roman"/>
                <w:b w:val="false"/>
                <w:i w:val="false"/>
                <w:color w:val="000000"/>
                <w:sz w:val="20"/>
              </w:rPr>
              <w:t>
</w:t>
            </w:r>
            <w:r>
              <w:rPr>
                <w:rFonts w:ascii="Times New Roman"/>
                <w:b w:val="false"/>
                <w:i w:val="false"/>
                <w:color w:val="000000"/>
                <w:sz w:val="20"/>
              </w:rPr>
              <w:t>11 по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до отчисления</w:t>
            </w:r>
            <w:r>
              <w:br/>
            </w:r>
            <w:r>
              <w:rPr>
                <w:rFonts w:ascii="Times New Roman"/>
                <w:b w:val="false"/>
                <w:i w:val="false"/>
                <w:color w:val="000000"/>
                <w:sz w:val="20"/>
              </w:rPr>
              <w:t>
</w:t>
            </w:r>
            <w:r>
              <w:rPr>
                <w:rFonts w:ascii="Times New Roman"/>
                <w:b w:val="false"/>
                <w:i w:val="false"/>
                <w:color w:val="000000"/>
                <w:sz w:val="20"/>
              </w:rPr>
              <w:t>в резервы (провизии)</w:t>
            </w:r>
            <w:r>
              <w:br/>
            </w:r>
            <w:r>
              <w:rPr>
                <w:rFonts w:ascii="Times New Roman"/>
                <w:b w:val="false"/>
                <w:i w:val="false"/>
                <w:color w:val="000000"/>
                <w:sz w:val="20"/>
              </w:rPr>
              <w:t>
</w:t>
            </w:r>
            <w:r>
              <w:rPr>
                <w:rFonts w:ascii="Times New Roman"/>
                <w:b w:val="false"/>
                <w:i w:val="false"/>
                <w:color w:val="000000"/>
                <w:sz w:val="20"/>
              </w:rPr>
              <w:t>(стр. 10 - стр. 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Резервы (восстановление</w:t>
            </w:r>
            <w:r>
              <w:br/>
            </w:r>
            <w:r>
              <w:rPr>
                <w:rFonts w:ascii="Times New Roman"/>
                <w:b w:val="false"/>
                <w:i w:val="false"/>
                <w:color w:val="000000"/>
                <w:sz w:val="20"/>
              </w:rPr>
              <w:t>
</w:t>
            </w:r>
            <w:r>
              <w:rPr>
                <w:rFonts w:ascii="Times New Roman"/>
                <w:b w:val="false"/>
                <w:i w:val="false"/>
                <w:color w:val="000000"/>
                <w:sz w:val="20"/>
              </w:rPr>
              <w:t>резервов) на возможные потери</w:t>
            </w:r>
            <w:r>
              <w:br/>
            </w:r>
            <w:r>
              <w:rPr>
                <w:rFonts w:ascii="Times New Roman"/>
                <w:b w:val="false"/>
                <w:i w:val="false"/>
                <w:color w:val="000000"/>
                <w:sz w:val="20"/>
              </w:rPr>
              <w:t>
</w:t>
            </w:r>
            <w:r>
              <w:rPr>
                <w:rFonts w:ascii="Times New Roman"/>
                <w:b w:val="false"/>
                <w:i w:val="false"/>
                <w:color w:val="000000"/>
                <w:sz w:val="20"/>
              </w:rPr>
              <w:t>по операциям</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возмещение разницы между</w:t>
            </w:r>
            <w:r>
              <w:br/>
            </w:r>
            <w:r>
              <w:rPr>
                <w:rFonts w:ascii="Times New Roman"/>
                <w:b w:val="false"/>
                <w:i w:val="false"/>
                <w:color w:val="000000"/>
                <w:sz w:val="20"/>
              </w:rPr>
              <w:t>
</w:t>
            </w:r>
            <w:r>
              <w:rPr>
                <w:rFonts w:ascii="Times New Roman"/>
                <w:b w:val="false"/>
                <w:i w:val="false"/>
                <w:color w:val="000000"/>
                <w:sz w:val="20"/>
              </w:rPr>
              <w:t>показателем номинальной</w:t>
            </w:r>
            <w:r>
              <w:br/>
            </w:r>
            <w:r>
              <w:rPr>
                <w:rFonts w:ascii="Times New Roman"/>
                <w:b w:val="false"/>
                <w:i w:val="false"/>
                <w:color w:val="000000"/>
                <w:sz w:val="20"/>
              </w:rPr>
              <w:t>
</w:t>
            </w:r>
            <w:r>
              <w:rPr>
                <w:rFonts w:ascii="Times New Roman"/>
                <w:b w:val="false"/>
                <w:i w:val="false"/>
                <w:color w:val="000000"/>
                <w:sz w:val="20"/>
              </w:rPr>
              <w:t>доходности и минимальным</w:t>
            </w:r>
            <w:r>
              <w:br/>
            </w:r>
            <w:r>
              <w:rPr>
                <w:rFonts w:ascii="Times New Roman"/>
                <w:b w:val="false"/>
                <w:i w:val="false"/>
                <w:color w:val="000000"/>
                <w:sz w:val="20"/>
              </w:rPr>
              <w:t>
</w:t>
            </w:r>
            <w:r>
              <w:rPr>
                <w:rFonts w:ascii="Times New Roman"/>
                <w:b w:val="false"/>
                <w:i w:val="false"/>
                <w:color w:val="000000"/>
                <w:sz w:val="20"/>
              </w:rPr>
              <w:t>значением доходности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до</w:t>
            </w:r>
            <w:r>
              <w:br/>
            </w:r>
            <w:r>
              <w:rPr>
                <w:rFonts w:ascii="Times New Roman"/>
                <w:b w:val="false"/>
                <w:i w:val="false"/>
                <w:color w:val="000000"/>
                <w:sz w:val="20"/>
              </w:rPr>
              <w:t>
</w:t>
            </w:r>
            <w:r>
              <w:rPr>
                <w:rFonts w:ascii="Times New Roman"/>
                <w:b w:val="false"/>
                <w:i w:val="false"/>
                <w:color w:val="000000"/>
                <w:sz w:val="20"/>
              </w:rPr>
              <w:t>корпоративного подоходного</w:t>
            </w:r>
            <w:r>
              <w:br/>
            </w:r>
            <w:r>
              <w:rPr>
                <w:rFonts w:ascii="Times New Roman"/>
                <w:b w:val="false"/>
                <w:i w:val="false"/>
                <w:color w:val="000000"/>
                <w:sz w:val="20"/>
              </w:rPr>
              <w:t>
</w:t>
            </w:r>
            <w:r>
              <w:rPr>
                <w:rFonts w:ascii="Times New Roman"/>
                <w:b w:val="false"/>
                <w:i w:val="false"/>
                <w:color w:val="000000"/>
                <w:sz w:val="20"/>
              </w:rPr>
              <w:t>налога (стр. 18 - стр. 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 налог</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w:t>
            </w:r>
            <w:r>
              <w:br/>
            </w:r>
            <w:r>
              <w:rPr>
                <w:rFonts w:ascii="Times New Roman"/>
                <w:b w:val="false"/>
                <w:i w:val="false"/>
                <w:color w:val="000000"/>
                <w:sz w:val="20"/>
              </w:rPr>
              <w:t>
</w:t>
            </w:r>
            <w:r>
              <w:rPr>
                <w:rFonts w:ascii="Times New Roman"/>
                <w:b w:val="false"/>
                <w:i w:val="false"/>
                <w:color w:val="000000"/>
                <w:sz w:val="20"/>
              </w:rPr>
              <w:t>уплаты 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w:t>
            </w:r>
            <w:r>
              <w:br/>
            </w:r>
            <w:r>
              <w:rPr>
                <w:rFonts w:ascii="Times New Roman"/>
                <w:b w:val="false"/>
                <w:i w:val="false"/>
                <w:color w:val="000000"/>
                <w:sz w:val="20"/>
              </w:rPr>
              <w:t>
</w:t>
            </w:r>
            <w:r>
              <w:rPr>
                <w:rFonts w:ascii="Times New Roman"/>
                <w:b w:val="false"/>
                <w:i w:val="false"/>
                <w:color w:val="000000"/>
                <w:sz w:val="20"/>
              </w:rPr>
              <w:t>(стр. 20 - стр. 21)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w:t>
            </w:r>
            <w:r>
              <w:br/>
            </w:r>
            <w:r>
              <w:rPr>
                <w:rFonts w:ascii="Times New Roman"/>
                <w:b w:val="false"/>
                <w:i w:val="false"/>
                <w:color w:val="000000"/>
                <w:sz w:val="20"/>
              </w:rPr>
              <w:t>
</w:t>
            </w:r>
            <w:r>
              <w:rPr>
                <w:rFonts w:ascii="Times New Roman"/>
                <w:b w:val="false"/>
                <w:i w:val="false"/>
                <w:color w:val="000000"/>
                <w:sz w:val="20"/>
              </w:rPr>
              <w:t>прекращенной деятельности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w:t>
            </w:r>
            <w:r>
              <w:br/>
            </w:r>
            <w:r>
              <w:rPr>
                <w:rFonts w:ascii="Times New Roman"/>
                <w:b w:val="false"/>
                <w:i w:val="false"/>
                <w:color w:val="000000"/>
                <w:sz w:val="20"/>
              </w:rPr>
              <w:t>
</w:t>
            </w:r>
            <w:r>
              <w:rPr>
                <w:rFonts w:ascii="Times New Roman"/>
                <w:b w:val="false"/>
                <w:i w:val="false"/>
                <w:color w:val="000000"/>
                <w:sz w:val="20"/>
              </w:rPr>
              <w:t>за период</w:t>
            </w:r>
            <w:r>
              <w:br/>
            </w:r>
            <w:r>
              <w:rPr>
                <w:rFonts w:ascii="Times New Roman"/>
                <w:b w:val="false"/>
                <w:i w:val="false"/>
                <w:color w:val="000000"/>
                <w:sz w:val="20"/>
              </w:rPr>
              <w:t>
</w:t>
            </w:r>
            <w:r>
              <w:rPr>
                <w:rFonts w:ascii="Times New Roman"/>
                <w:b w:val="false"/>
                <w:i w:val="false"/>
                <w:color w:val="000000"/>
                <w:sz w:val="20"/>
              </w:rPr>
              <w:t>(стр. 22 +/- стр. 23 - стр. 24)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66" w:id="34"/>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34"/>
    <w:bookmarkStart w:name="z105" w:id="35"/>
    <w:p>
      <w:pPr>
        <w:spacing w:after="0"/>
        <w:ind w:left="0"/>
        <w:jc w:val="both"/>
      </w:pPr>
      <w:r>
        <w:rPr>
          <w:rFonts w:ascii="Times New Roman"/>
          <w:b w:val="false"/>
          <w:i w:val="false"/>
          <w:color w:val="000000"/>
          <w:sz w:val="28"/>
        </w:rPr>
        <w:t>
Форма № 2</w:t>
      </w:r>
    </w:p>
    <w:bookmarkEnd w:id="35"/>
    <w:p>
      <w:pPr>
        <w:spacing w:after="0"/>
        <w:ind w:left="0"/>
        <w:jc w:val="both"/>
      </w:pPr>
      <w:r>
        <w:rPr>
          <w:rFonts w:ascii="Times New Roman"/>
          <w:b w:val="false"/>
          <w:i w:val="false"/>
          <w:color w:val="ff0000"/>
          <w:sz w:val="28"/>
        </w:rPr>
        <w:t xml:space="preserve">      Сноска. Правый верхний угол приложения 9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 w:id="36"/>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прибылях и убытках</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(полное наименование Национального оператора почты)</w:t>
      </w:r>
      <w:r>
        <w:br/>
      </w:r>
      <w:r>
        <w:rPr>
          <w:rFonts w:ascii="Times New Roman"/>
          <w:b w:val="false"/>
          <w:i w:val="false"/>
          <w:color w:val="000000"/>
          <w:sz w:val="28"/>
        </w:rPr>
        <w:t>
          по состоянию на "___" ____________ 20___ года</w:t>
      </w:r>
    </w:p>
    <w:bookmarkEnd w:id="36"/>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4"/>
        <w:gridCol w:w="1240"/>
        <w:gridCol w:w="1412"/>
        <w:gridCol w:w="1433"/>
        <w:gridCol w:w="1756"/>
        <w:gridCol w:w="1865"/>
      </w:tblGrid>
      <w:tr>
        <w:trPr>
          <w:trHeight w:val="150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период с</w:t>
            </w:r>
            <w:r>
              <w:br/>
            </w:r>
            <w:r>
              <w:rPr>
                <w:rFonts w:ascii="Times New Roman"/>
                <w:b w:val="false"/>
                <w:i w:val="false"/>
                <w:color w:val="000000"/>
                <w:sz w:val="20"/>
              </w:rPr>
              <w:t>
</w:t>
            </w:r>
            <w:r>
              <w:rPr>
                <w:rFonts w:ascii="Times New Roman"/>
                <w:b w:val="false"/>
                <w:i w:val="false"/>
                <w:color w:val="000000"/>
                <w:sz w:val="20"/>
              </w:rPr>
              <w:t>начала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года (с</w:t>
            </w:r>
            <w:r>
              <w:br/>
            </w:r>
            <w:r>
              <w:rPr>
                <w:rFonts w:ascii="Times New Roman"/>
                <w:b w:val="false"/>
                <w:i w:val="false"/>
                <w:color w:val="000000"/>
                <w:sz w:val="20"/>
              </w:rPr>
              <w:t>
</w:t>
            </w:r>
            <w:r>
              <w:rPr>
                <w:rFonts w:ascii="Times New Roman"/>
                <w:b w:val="false"/>
                <w:i w:val="false"/>
                <w:color w:val="000000"/>
                <w:sz w:val="20"/>
              </w:rPr>
              <w:t>нарас-</w:t>
            </w:r>
            <w:r>
              <w:br/>
            </w:r>
            <w:r>
              <w:rPr>
                <w:rFonts w:ascii="Times New Roman"/>
                <w:b w:val="false"/>
                <w:i w:val="false"/>
                <w:color w:val="000000"/>
                <w:sz w:val="20"/>
              </w:rPr>
              <w:t>
</w:t>
            </w:r>
            <w:r>
              <w:rPr>
                <w:rFonts w:ascii="Times New Roman"/>
                <w:b w:val="false"/>
                <w:i w:val="false"/>
                <w:color w:val="000000"/>
                <w:sz w:val="20"/>
              </w:rPr>
              <w:t>тающим</w:t>
            </w:r>
            <w:r>
              <w:br/>
            </w:r>
            <w:r>
              <w:rPr>
                <w:rFonts w:ascii="Times New Roman"/>
                <w:b w:val="false"/>
                <w:i w:val="false"/>
                <w:color w:val="000000"/>
                <w:sz w:val="20"/>
              </w:rPr>
              <w:t>
</w:t>
            </w:r>
            <w:r>
              <w:rPr>
                <w:rFonts w:ascii="Times New Roman"/>
                <w:b w:val="false"/>
                <w:i w:val="false"/>
                <w:color w:val="000000"/>
                <w:sz w:val="20"/>
              </w:rPr>
              <w:t>итогом)</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 года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аналогич-</w:t>
            </w:r>
            <w:r>
              <w:br/>
            </w:r>
            <w:r>
              <w:rPr>
                <w:rFonts w:ascii="Times New Roman"/>
                <w:b w:val="false"/>
                <w:i w:val="false"/>
                <w:color w:val="000000"/>
                <w:sz w:val="20"/>
              </w:rPr>
              <w:t>
</w:t>
            </w:r>
            <w:r>
              <w:rPr>
                <w:rFonts w:ascii="Times New Roman"/>
                <w:b w:val="false"/>
                <w:i w:val="false"/>
                <w:color w:val="000000"/>
                <w:sz w:val="20"/>
              </w:rPr>
              <w:t>ный период</w:t>
            </w:r>
            <w:r>
              <w:br/>
            </w:r>
            <w:r>
              <w:rPr>
                <w:rFonts w:ascii="Times New Roman"/>
                <w:b w:val="false"/>
                <w:i w:val="false"/>
                <w:color w:val="000000"/>
                <w:sz w:val="20"/>
              </w:rPr>
              <w:t>
</w:t>
            </w:r>
            <w:r>
              <w:rPr>
                <w:rFonts w:ascii="Times New Roman"/>
                <w:b w:val="false"/>
                <w:i w:val="false"/>
                <w:color w:val="000000"/>
                <w:sz w:val="20"/>
              </w:rPr>
              <w:t>с начала</w:t>
            </w:r>
            <w:r>
              <w:br/>
            </w:r>
            <w:r>
              <w:rPr>
                <w:rFonts w:ascii="Times New Roman"/>
                <w:b w:val="false"/>
                <w:i w:val="false"/>
                <w:color w:val="000000"/>
                <w:sz w:val="20"/>
              </w:rPr>
              <w:t>
</w:t>
            </w:r>
            <w:r>
              <w:rPr>
                <w:rFonts w:ascii="Times New Roman"/>
                <w:b w:val="false"/>
                <w:i w:val="false"/>
                <w:color w:val="000000"/>
                <w:sz w:val="20"/>
              </w:rPr>
              <w:t>предыду-</w:t>
            </w:r>
            <w:r>
              <w:br/>
            </w:r>
            <w:r>
              <w:rPr>
                <w:rFonts w:ascii="Times New Roman"/>
                <w:b w:val="false"/>
                <w:i w:val="false"/>
                <w:color w:val="000000"/>
                <w:sz w:val="20"/>
              </w:rPr>
              <w:t>
</w:t>
            </w:r>
            <w:r>
              <w:rPr>
                <w:rFonts w:ascii="Times New Roman"/>
                <w:b w:val="false"/>
                <w:i w:val="false"/>
                <w:color w:val="000000"/>
                <w:sz w:val="20"/>
              </w:rPr>
              <w:t>щего года</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нараста-</w:t>
            </w:r>
            <w:r>
              <w:br/>
            </w:r>
            <w:r>
              <w:rPr>
                <w:rFonts w:ascii="Times New Roman"/>
                <w:b w:val="false"/>
                <w:i w:val="false"/>
                <w:color w:val="000000"/>
                <w:sz w:val="20"/>
              </w:rPr>
              <w:t>
</w:t>
            </w:r>
            <w:r>
              <w:rPr>
                <w:rFonts w:ascii="Times New Roman"/>
                <w:b w:val="false"/>
                <w:i w:val="false"/>
                <w:color w:val="000000"/>
                <w:sz w:val="20"/>
              </w:rPr>
              <w:t>ющим</w:t>
            </w:r>
            <w:r>
              <w:br/>
            </w:r>
            <w:r>
              <w:rPr>
                <w:rFonts w:ascii="Times New Roman"/>
                <w:b w:val="false"/>
                <w:i w:val="false"/>
                <w:color w:val="000000"/>
                <w:sz w:val="20"/>
              </w:rPr>
              <w:t>
</w:t>
            </w:r>
            <w:r>
              <w:rPr>
                <w:rFonts w:ascii="Times New Roman"/>
                <w:b w:val="false"/>
                <w:i w:val="false"/>
                <w:color w:val="000000"/>
                <w:sz w:val="20"/>
              </w:rPr>
              <w:t>итогом)</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реализации готовой</w:t>
            </w:r>
            <w:r>
              <w:br/>
            </w:r>
            <w:r>
              <w:rPr>
                <w:rFonts w:ascii="Times New Roman"/>
                <w:b w:val="false"/>
                <w:i w:val="false"/>
                <w:color w:val="000000"/>
                <w:sz w:val="20"/>
              </w:rPr>
              <w:t>
</w:t>
            </w:r>
            <w:r>
              <w:rPr>
                <w:rFonts w:ascii="Times New Roman"/>
                <w:b w:val="false"/>
                <w:i w:val="false"/>
                <w:color w:val="000000"/>
                <w:sz w:val="20"/>
              </w:rPr>
              <w:t>продукции (работ, услуг)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Себестоимость реализованной</w:t>
            </w:r>
            <w:r>
              <w:br/>
            </w:r>
            <w:r>
              <w:rPr>
                <w:rFonts w:ascii="Times New Roman"/>
                <w:b w:val="false"/>
                <w:i w:val="false"/>
                <w:color w:val="000000"/>
                <w:sz w:val="20"/>
              </w:rPr>
              <w:t>
</w:t>
            </w:r>
            <w:r>
              <w:rPr>
                <w:rFonts w:ascii="Times New Roman"/>
                <w:b w:val="false"/>
                <w:i w:val="false"/>
                <w:color w:val="000000"/>
                <w:sz w:val="20"/>
              </w:rPr>
              <w:t>готовой продукции (работ,</w:t>
            </w:r>
            <w:r>
              <w:br/>
            </w:r>
            <w:r>
              <w:rPr>
                <w:rFonts w:ascii="Times New Roman"/>
                <w:b w:val="false"/>
                <w:i w:val="false"/>
                <w:color w:val="000000"/>
                <w:sz w:val="20"/>
              </w:rPr>
              <w:t>
</w:t>
            </w:r>
            <w:r>
              <w:rPr>
                <w:rFonts w:ascii="Times New Roman"/>
                <w:b w:val="false"/>
                <w:i w:val="false"/>
                <w:color w:val="000000"/>
                <w:sz w:val="20"/>
              </w:rPr>
              <w:t>услуг)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материалы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Валовая прибыль</w:t>
            </w:r>
            <w:r>
              <w:br/>
            </w:r>
            <w:r>
              <w:rPr>
                <w:rFonts w:ascii="Times New Roman"/>
                <w:b w:val="false"/>
                <w:i w:val="false"/>
                <w:color w:val="000000"/>
                <w:sz w:val="20"/>
              </w:rPr>
              <w:t>
</w:t>
            </w:r>
            <w:r>
              <w:rPr>
                <w:rFonts w:ascii="Times New Roman"/>
                <w:b w:val="false"/>
                <w:i w:val="false"/>
                <w:color w:val="000000"/>
                <w:sz w:val="20"/>
              </w:rPr>
              <w:t xml:space="preserve">(стр. 1 – стр. </w:t>
            </w: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w:t>
            </w:r>
            <w:r>
              <w:br/>
            </w:r>
            <w:r>
              <w:rPr>
                <w:rFonts w:ascii="Times New Roman"/>
                <w:b w:val="false"/>
                <w:i w:val="false"/>
                <w:color w:val="000000"/>
                <w:sz w:val="20"/>
              </w:rPr>
              <w:t>
</w:t>
            </w:r>
            <w:r>
              <w:rPr>
                <w:rFonts w:ascii="Times New Roman"/>
                <w:b w:val="false"/>
                <w:i w:val="false"/>
                <w:color w:val="000000"/>
                <w:sz w:val="20"/>
              </w:rPr>
              <w:t>финансовой деятельностью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связанные с</w:t>
            </w:r>
            <w:r>
              <w:br/>
            </w:r>
            <w:r>
              <w:rPr>
                <w:rFonts w:ascii="Times New Roman"/>
                <w:b w:val="false"/>
                <w:i w:val="false"/>
                <w:color w:val="000000"/>
                <w:sz w:val="20"/>
              </w:rPr>
              <w:t>
</w:t>
            </w:r>
            <w:r>
              <w:rPr>
                <w:rFonts w:ascii="Times New Roman"/>
                <w:b w:val="false"/>
                <w:i w:val="false"/>
                <w:color w:val="000000"/>
                <w:sz w:val="20"/>
              </w:rPr>
              <w:t>получением вознаграждения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корреспондентским и</w:t>
            </w:r>
            <w:r>
              <w:br/>
            </w:r>
            <w:r>
              <w:rPr>
                <w:rFonts w:ascii="Times New Roman"/>
                <w:b w:val="false"/>
                <w:i w:val="false"/>
                <w:color w:val="000000"/>
                <w:sz w:val="20"/>
              </w:rPr>
              <w:t>
</w:t>
            </w:r>
            <w:r>
              <w:rPr>
                <w:rFonts w:ascii="Times New Roman"/>
                <w:b w:val="false"/>
                <w:i w:val="false"/>
                <w:color w:val="000000"/>
                <w:sz w:val="20"/>
              </w:rPr>
              <w:t>текущим счетам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размещенным вкладам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предоставленным займам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предоставленной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приобретенным ценным</w:t>
            </w:r>
            <w:r>
              <w:br/>
            </w:r>
            <w:r>
              <w:rPr>
                <w:rFonts w:ascii="Times New Roman"/>
                <w:b w:val="false"/>
                <w:i w:val="false"/>
                <w:color w:val="000000"/>
                <w:sz w:val="20"/>
              </w:rPr>
              <w:t>
</w:t>
            </w:r>
            <w:r>
              <w:rPr>
                <w:rFonts w:ascii="Times New Roman"/>
                <w:b w:val="false"/>
                <w:i w:val="false"/>
                <w:color w:val="000000"/>
                <w:sz w:val="20"/>
              </w:rPr>
              <w:t>бумагам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"обратное РЕПО"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w:t>
            </w:r>
            <w:r>
              <w:br/>
            </w:r>
            <w:r>
              <w:rPr>
                <w:rFonts w:ascii="Times New Roman"/>
                <w:b w:val="false"/>
                <w:i w:val="false"/>
                <w:color w:val="000000"/>
                <w:sz w:val="20"/>
              </w:rPr>
              <w:t>
</w:t>
            </w:r>
            <w:r>
              <w:rPr>
                <w:rFonts w:ascii="Times New Roman"/>
                <w:b w:val="false"/>
                <w:i w:val="false"/>
                <w:color w:val="000000"/>
                <w:sz w:val="20"/>
              </w:rPr>
              <w:t>получением вознаграждения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не связанные с</w:t>
            </w:r>
            <w:r>
              <w:br/>
            </w:r>
            <w:r>
              <w:rPr>
                <w:rFonts w:ascii="Times New Roman"/>
                <w:b w:val="false"/>
                <w:i w:val="false"/>
                <w:color w:val="000000"/>
                <w:sz w:val="20"/>
              </w:rPr>
              <w:t>
</w:t>
            </w:r>
            <w:r>
              <w:rPr>
                <w:rFonts w:ascii="Times New Roman"/>
                <w:b w:val="false"/>
                <w:i w:val="false"/>
                <w:color w:val="000000"/>
                <w:sz w:val="20"/>
              </w:rPr>
              <w:t>получением вознаграждения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переводных операций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клиринговых операций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осуществления</w:t>
            </w:r>
            <w:r>
              <w:br/>
            </w:r>
            <w:r>
              <w:rPr>
                <w:rFonts w:ascii="Times New Roman"/>
                <w:b w:val="false"/>
                <w:i w:val="false"/>
                <w:color w:val="000000"/>
                <w:sz w:val="20"/>
              </w:rPr>
              <w:t>
</w:t>
            </w:r>
            <w:r>
              <w:rPr>
                <w:rFonts w:ascii="Times New Roman"/>
                <w:b w:val="false"/>
                <w:i w:val="false"/>
                <w:color w:val="000000"/>
                <w:sz w:val="20"/>
              </w:rPr>
              <w:t>инкассации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связанные с</w:t>
            </w:r>
            <w:r>
              <w:br/>
            </w:r>
            <w:r>
              <w:rPr>
                <w:rFonts w:ascii="Times New Roman"/>
                <w:b w:val="false"/>
                <w:i w:val="false"/>
                <w:color w:val="000000"/>
                <w:sz w:val="20"/>
              </w:rPr>
              <w:t>
</w:t>
            </w:r>
            <w:r>
              <w:rPr>
                <w:rFonts w:ascii="Times New Roman"/>
                <w:b w:val="false"/>
                <w:i w:val="false"/>
                <w:color w:val="000000"/>
                <w:sz w:val="20"/>
              </w:rPr>
              <w:t>финансовой деятельностью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по</w:t>
            </w:r>
            <w:r>
              <w:br/>
            </w:r>
            <w:r>
              <w:rPr>
                <w:rFonts w:ascii="Times New Roman"/>
                <w:b w:val="false"/>
                <w:i w:val="false"/>
                <w:color w:val="000000"/>
                <w:sz w:val="20"/>
              </w:rPr>
              <w:t>
</w:t>
            </w:r>
            <w:r>
              <w:rPr>
                <w:rFonts w:ascii="Times New Roman"/>
                <w:b w:val="false"/>
                <w:i w:val="false"/>
                <w:color w:val="000000"/>
                <w:sz w:val="20"/>
              </w:rPr>
              <w:t>финансовым активам (нетто)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купли-продажи финансовых</w:t>
            </w:r>
            <w:r>
              <w:br/>
            </w:r>
            <w:r>
              <w:rPr>
                <w:rFonts w:ascii="Times New Roman"/>
                <w:b w:val="false"/>
                <w:i w:val="false"/>
                <w:color w:val="000000"/>
                <w:sz w:val="20"/>
              </w:rPr>
              <w:t>
</w:t>
            </w:r>
            <w:r>
              <w:rPr>
                <w:rFonts w:ascii="Times New Roman"/>
                <w:b w:val="false"/>
                <w:i w:val="false"/>
                <w:color w:val="000000"/>
                <w:sz w:val="20"/>
              </w:rPr>
              <w:t>активов (нетто)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изменения</w:t>
            </w:r>
            <w:r>
              <w:br/>
            </w:r>
            <w:r>
              <w:rPr>
                <w:rFonts w:ascii="Times New Roman"/>
                <w:b w:val="false"/>
                <w:i w:val="false"/>
                <w:color w:val="000000"/>
                <w:sz w:val="20"/>
              </w:rPr>
              <w:t>
</w:t>
            </w:r>
            <w:r>
              <w:rPr>
                <w:rFonts w:ascii="Times New Roman"/>
                <w:b w:val="false"/>
                <w:i w:val="false"/>
                <w:color w:val="000000"/>
                <w:sz w:val="20"/>
              </w:rPr>
              <w:t>стоимости финансовых активов,</w:t>
            </w:r>
            <w:r>
              <w:br/>
            </w:r>
            <w:r>
              <w:rPr>
                <w:rFonts w:ascii="Times New Roman"/>
                <w:b w:val="false"/>
                <w:i w:val="false"/>
                <w:color w:val="000000"/>
                <w:sz w:val="20"/>
              </w:rPr>
              <w:t>
</w:t>
            </w:r>
            <w:r>
              <w:rPr>
                <w:rFonts w:ascii="Times New Roman"/>
                <w:b w:val="false"/>
                <w:i w:val="false"/>
                <w:color w:val="000000"/>
                <w:sz w:val="20"/>
              </w:rPr>
              <w:t>оцениваемых по справедливой</w:t>
            </w:r>
            <w:r>
              <w:br/>
            </w:r>
            <w:r>
              <w:rPr>
                <w:rFonts w:ascii="Times New Roman"/>
                <w:b w:val="false"/>
                <w:i w:val="false"/>
                <w:color w:val="000000"/>
                <w:sz w:val="20"/>
              </w:rPr>
              <w:t>
</w:t>
            </w:r>
            <w:r>
              <w:rPr>
                <w:rFonts w:ascii="Times New Roman"/>
                <w:b w:val="false"/>
                <w:i w:val="false"/>
                <w:color w:val="000000"/>
                <w:sz w:val="20"/>
              </w:rPr>
              <w:t>стоимости (нетто)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переоценки иностранной валюты</w:t>
            </w:r>
            <w:r>
              <w:br/>
            </w:r>
            <w:r>
              <w:rPr>
                <w:rFonts w:ascii="Times New Roman"/>
                <w:b w:val="false"/>
                <w:i w:val="false"/>
                <w:color w:val="000000"/>
                <w:sz w:val="20"/>
              </w:rPr>
              <w:t>
</w:t>
            </w:r>
            <w:r>
              <w:rPr>
                <w:rFonts w:ascii="Times New Roman"/>
                <w:b w:val="false"/>
                <w:i w:val="false"/>
                <w:color w:val="000000"/>
                <w:sz w:val="20"/>
              </w:rPr>
              <w:t>(нетто)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не связанные с</w:t>
            </w:r>
            <w:r>
              <w:br/>
            </w:r>
            <w:r>
              <w:rPr>
                <w:rFonts w:ascii="Times New Roman"/>
                <w:b w:val="false"/>
                <w:i w:val="false"/>
                <w:color w:val="000000"/>
                <w:sz w:val="20"/>
              </w:rPr>
              <w:t>
</w:t>
            </w:r>
            <w:r>
              <w:rPr>
                <w:rFonts w:ascii="Times New Roman"/>
                <w:b w:val="false"/>
                <w:i w:val="false"/>
                <w:color w:val="000000"/>
                <w:sz w:val="20"/>
              </w:rPr>
              <w:t>финансовой деятельностью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участия в капитале</w:t>
            </w:r>
            <w:r>
              <w:br/>
            </w:r>
            <w:r>
              <w:rPr>
                <w:rFonts w:ascii="Times New Roman"/>
                <w:b w:val="false"/>
                <w:i w:val="false"/>
                <w:color w:val="000000"/>
                <w:sz w:val="20"/>
              </w:rPr>
              <w:t>
</w:t>
            </w:r>
            <w:r>
              <w:rPr>
                <w:rFonts w:ascii="Times New Roman"/>
                <w:b w:val="false"/>
                <w:i w:val="false"/>
                <w:color w:val="000000"/>
                <w:sz w:val="20"/>
              </w:rPr>
              <w:t>других юридических лиц</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реализации</w:t>
            </w:r>
            <w:r>
              <w:br/>
            </w:r>
            <w:r>
              <w:rPr>
                <w:rFonts w:ascii="Times New Roman"/>
                <w:b w:val="false"/>
                <w:i w:val="false"/>
                <w:color w:val="000000"/>
                <w:sz w:val="20"/>
              </w:rPr>
              <w:t>
</w:t>
            </w:r>
            <w:r>
              <w:rPr>
                <w:rFonts w:ascii="Times New Roman"/>
                <w:b w:val="false"/>
                <w:i w:val="false"/>
                <w:color w:val="000000"/>
                <w:sz w:val="20"/>
              </w:rPr>
              <w:t>(выбытия) активов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 (сумма строк с</w:t>
            </w:r>
            <w:r>
              <w:br/>
            </w:r>
            <w:r>
              <w:rPr>
                <w:rFonts w:ascii="Times New Roman"/>
                <w:b w:val="false"/>
                <w:i w:val="false"/>
                <w:color w:val="000000"/>
                <w:sz w:val="20"/>
              </w:rPr>
              <w:t>
</w:t>
            </w:r>
            <w:r>
              <w:rPr>
                <w:rFonts w:ascii="Times New Roman"/>
                <w:b w:val="false"/>
                <w:i w:val="false"/>
                <w:color w:val="000000"/>
                <w:sz w:val="20"/>
              </w:rPr>
              <w:t>3 по 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w:t>
            </w:r>
            <w:r>
              <w:br/>
            </w:r>
            <w:r>
              <w:rPr>
                <w:rFonts w:ascii="Times New Roman"/>
                <w:b w:val="false"/>
                <w:i w:val="false"/>
                <w:color w:val="000000"/>
                <w:sz w:val="20"/>
              </w:rPr>
              <w:t>
</w:t>
            </w:r>
            <w:r>
              <w:rPr>
                <w:rFonts w:ascii="Times New Roman"/>
                <w:b w:val="false"/>
                <w:i w:val="false"/>
                <w:color w:val="000000"/>
                <w:sz w:val="20"/>
              </w:rPr>
              <w:t>реализацией готовой продукции</w:t>
            </w:r>
            <w:r>
              <w:br/>
            </w:r>
            <w:r>
              <w:rPr>
                <w:rFonts w:ascii="Times New Roman"/>
                <w:b w:val="false"/>
                <w:i w:val="false"/>
                <w:color w:val="000000"/>
                <w:sz w:val="20"/>
              </w:rPr>
              <w:t>
</w:t>
            </w:r>
            <w:r>
              <w:rPr>
                <w:rFonts w:ascii="Times New Roman"/>
                <w:b w:val="false"/>
                <w:i w:val="false"/>
                <w:color w:val="000000"/>
                <w:sz w:val="20"/>
              </w:rPr>
              <w:t>(работ, услуг)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оплату труда и</w:t>
            </w:r>
            <w:r>
              <w:br/>
            </w:r>
            <w:r>
              <w:rPr>
                <w:rFonts w:ascii="Times New Roman"/>
                <w:b w:val="false"/>
                <w:i w:val="false"/>
                <w:color w:val="000000"/>
                <w:sz w:val="20"/>
              </w:rPr>
              <w:t>
</w:t>
            </w:r>
            <w:r>
              <w:rPr>
                <w:rFonts w:ascii="Times New Roman"/>
                <w:b w:val="false"/>
                <w:i w:val="false"/>
                <w:color w:val="000000"/>
                <w:sz w:val="20"/>
              </w:rPr>
              <w:t>командировочные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выплате налогов и</w:t>
            </w:r>
            <w:r>
              <w:br/>
            </w:r>
            <w:r>
              <w:rPr>
                <w:rFonts w:ascii="Times New Roman"/>
                <w:b w:val="false"/>
                <w:i w:val="false"/>
                <w:color w:val="000000"/>
                <w:sz w:val="20"/>
              </w:rPr>
              <w:t>
</w:t>
            </w:r>
            <w:r>
              <w:rPr>
                <w:rFonts w:ascii="Times New Roman"/>
                <w:b w:val="false"/>
                <w:i w:val="false"/>
                <w:color w:val="000000"/>
                <w:sz w:val="20"/>
              </w:rPr>
              <w:t>других обязательных платежей</w:t>
            </w:r>
            <w:r>
              <w:br/>
            </w:r>
            <w:r>
              <w:rPr>
                <w:rFonts w:ascii="Times New Roman"/>
                <w:b w:val="false"/>
                <w:i w:val="false"/>
                <w:color w:val="000000"/>
                <w:sz w:val="20"/>
              </w:rPr>
              <w:t>
</w:t>
            </w:r>
            <w:r>
              <w:rPr>
                <w:rFonts w:ascii="Times New Roman"/>
                <w:b w:val="false"/>
                <w:i w:val="false"/>
                <w:color w:val="000000"/>
                <w:sz w:val="20"/>
              </w:rPr>
              <w:t>в бюджет (кроме</w:t>
            </w:r>
            <w:r>
              <w:br/>
            </w:r>
            <w:r>
              <w:rPr>
                <w:rFonts w:ascii="Times New Roman"/>
                <w:b w:val="false"/>
                <w:i w:val="false"/>
                <w:color w:val="000000"/>
                <w:sz w:val="20"/>
              </w:rPr>
              <w:t>
</w:t>
            </w:r>
            <w:r>
              <w:rPr>
                <w:rFonts w:ascii="Times New Roman"/>
                <w:b w:val="false"/>
                <w:i w:val="false"/>
                <w:color w:val="000000"/>
                <w:sz w:val="20"/>
              </w:rPr>
              <w:t>корпоративного подоходного</w:t>
            </w:r>
            <w:r>
              <w:br/>
            </w:r>
            <w:r>
              <w:rPr>
                <w:rFonts w:ascii="Times New Roman"/>
                <w:b w:val="false"/>
                <w:i w:val="false"/>
                <w:color w:val="000000"/>
                <w:sz w:val="20"/>
              </w:rPr>
              <w:t>
</w:t>
            </w:r>
            <w:r>
              <w:rPr>
                <w:rFonts w:ascii="Times New Roman"/>
                <w:b w:val="false"/>
                <w:i w:val="false"/>
                <w:color w:val="000000"/>
                <w:sz w:val="20"/>
              </w:rPr>
              <w:t>налога)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w:t>
            </w:r>
            <w:r>
              <w:br/>
            </w:r>
            <w:r>
              <w:rPr>
                <w:rFonts w:ascii="Times New Roman"/>
                <w:b w:val="false"/>
                <w:i w:val="false"/>
                <w:color w:val="000000"/>
                <w:sz w:val="20"/>
              </w:rPr>
              <w:t>
</w:t>
            </w:r>
            <w:r>
              <w:rPr>
                <w:rFonts w:ascii="Times New Roman"/>
                <w:b w:val="false"/>
                <w:i w:val="false"/>
                <w:color w:val="000000"/>
                <w:sz w:val="20"/>
              </w:rPr>
              <w:t>финансовой деятельностью</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w:t>
            </w:r>
            <w:r>
              <w:br/>
            </w:r>
            <w:r>
              <w:rPr>
                <w:rFonts w:ascii="Times New Roman"/>
                <w:b w:val="false"/>
                <w:i w:val="false"/>
                <w:color w:val="000000"/>
                <w:sz w:val="20"/>
              </w:rPr>
              <w:t>
</w:t>
            </w:r>
            <w:r>
              <w:rPr>
                <w:rFonts w:ascii="Times New Roman"/>
                <w:b w:val="false"/>
                <w:i w:val="false"/>
                <w:color w:val="000000"/>
                <w:sz w:val="20"/>
              </w:rPr>
              <w:t>вознаграждения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привлеченным вкладам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полученным займам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полученной финансовой</w:t>
            </w:r>
            <w:r>
              <w:br/>
            </w:r>
            <w:r>
              <w:rPr>
                <w:rFonts w:ascii="Times New Roman"/>
                <w:b w:val="false"/>
                <w:i w:val="false"/>
                <w:color w:val="000000"/>
                <w:sz w:val="20"/>
              </w:rPr>
              <w:t>
</w:t>
            </w:r>
            <w:r>
              <w:rPr>
                <w:rFonts w:ascii="Times New Roman"/>
                <w:b w:val="false"/>
                <w:i w:val="false"/>
                <w:color w:val="000000"/>
                <w:sz w:val="20"/>
              </w:rPr>
              <w:t>аренде</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выпущенным ценным бумагам</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операциям "РЕПО"</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 связанные с</w:t>
            </w:r>
            <w:r>
              <w:br/>
            </w:r>
            <w:r>
              <w:rPr>
                <w:rFonts w:ascii="Times New Roman"/>
                <w:b w:val="false"/>
                <w:i w:val="false"/>
                <w:color w:val="000000"/>
                <w:sz w:val="20"/>
              </w:rPr>
              <w:t>
</w:t>
            </w:r>
            <w:r>
              <w:rPr>
                <w:rFonts w:ascii="Times New Roman"/>
                <w:b w:val="false"/>
                <w:i w:val="false"/>
                <w:color w:val="000000"/>
                <w:sz w:val="20"/>
              </w:rPr>
              <w:t>выплатой вознаграждения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финансовой</w:t>
            </w:r>
            <w:r>
              <w:br/>
            </w:r>
            <w:r>
              <w:rPr>
                <w:rFonts w:ascii="Times New Roman"/>
                <w:b w:val="false"/>
                <w:i w:val="false"/>
                <w:color w:val="000000"/>
                <w:sz w:val="20"/>
              </w:rPr>
              <w:t>
</w:t>
            </w:r>
            <w:r>
              <w:rPr>
                <w:rFonts w:ascii="Times New Roman"/>
                <w:b w:val="false"/>
                <w:i w:val="false"/>
                <w:color w:val="000000"/>
                <w:sz w:val="20"/>
              </w:rPr>
              <w:t>деятельности, не связанные с</w:t>
            </w:r>
            <w:r>
              <w:br/>
            </w:r>
            <w:r>
              <w:rPr>
                <w:rFonts w:ascii="Times New Roman"/>
                <w:b w:val="false"/>
                <w:i w:val="false"/>
                <w:color w:val="000000"/>
                <w:sz w:val="20"/>
              </w:rPr>
              <w:t>
</w:t>
            </w:r>
            <w:r>
              <w:rPr>
                <w:rFonts w:ascii="Times New Roman"/>
                <w:b w:val="false"/>
                <w:i w:val="false"/>
                <w:color w:val="000000"/>
                <w:sz w:val="20"/>
              </w:rPr>
              <w:t>выплатой вознаграждения</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переводных операций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клиринговых операций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кассовых операций</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от осуществления</w:t>
            </w:r>
            <w:r>
              <w:br/>
            </w:r>
            <w:r>
              <w:rPr>
                <w:rFonts w:ascii="Times New Roman"/>
                <w:b w:val="false"/>
                <w:i w:val="false"/>
                <w:color w:val="000000"/>
                <w:sz w:val="20"/>
              </w:rPr>
              <w:t>
</w:t>
            </w:r>
            <w:r>
              <w:rPr>
                <w:rFonts w:ascii="Times New Roman"/>
                <w:b w:val="false"/>
                <w:i w:val="false"/>
                <w:color w:val="000000"/>
                <w:sz w:val="20"/>
              </w:rPr>
              <w:t>инкассации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 (сумма строк с</w:t>
            </w:r>
            <w:r>
              <w:br/>
            </w:r>
            <w:r>
              <w:rPr>
                <w:rFonts w:ascii="Times New Roman"/>
                <w:b w:val="false"/>
                <w:i w:val="false"/>
                <w:color w:val="000000"/>
                <w:sz w:val="20"/>
              </w:rPr>
              <w:t>
</w:t>
            </w:r>
            <w:r>
              <w:rPr>
                <w:rFonts w:ascii="Times New Roman"/>
                <w:b w:val="false"/>
                <w:i w:val="false"/>
                <w:color w:val="000000"/>
                <w:sz w:val="20"/>
              </w:rPr>
              <w:t>14 по 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до</w:t>
            </w:r>
            <w:r>
              <w:br/>
            </w:r>
            <w:r>
              <w:rPr>
                <w:rFonts w:ascii="Times New Roman"/>
                <w:b w:val="false"/>
                <w:i w:val="false"/>
                <w:color w:val="000000"/>
                <w:sz w:val="20"/>
              </w:rPr>
              <w:t>
</w:t>
            </w:r>
            <w:r>
              <w:rPr>
                <w:rFonts w:ascii="Times New Roman"/>
                <w:b w:val="false"/>
                <w:i w:val="false"/>
                <w:color w:val="000000"/>
                <w:sz w:val="20"/>
              </w:rPr>
              <w:t>корпоративного подоходного</w:t>
            </w:r>
            <w:r>
              <w:br/>
            </w:r>
            <w:r>
              <w:rPr>
                <w:rFonts w:ascii="Times New Roman"/>
                <w:b w:val="false"/>
                <w:i w:val="false"/>
                <w:color w:val="000000"/>
                <w:sz w:val="20"/>
              </w:rPr>
              <w:t>
</w:t>
            </w:r>
            <w:r>
              <w:rPr>
                <w:rFonts w:ascii="Times New Roman"/>
                <w:b w:val="false"/>
                <w:i w:val="false"/>
                <w:color w:val="000000"/>
                <w:sz w:val="20"/>
              </w:rPr>
              <w:t>налога (стр. 13 – стр. 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подоходный</w:t>
            </w:r>
            <w:r>
              <w:br/>
            </w:r>
            <w:r>
              <w:rPr>
                <w:rFonts w:ascii="Times New Roman"/>
                <w:b w:val="false"/>
                <w:i w:val="false"/>
                <w:color w:val="000000"/>
                <w:sz w:val="20"/>
              </w:rPr>
              <w:t>
</w:t>
            </w:r>
            <w:r>
              <w:rPr>
                <w:rFonts w:ascii="Times New Roman"/>
                <w:b w:val="false"/>
                <w:i w:val="false"/>
                <w:color w:val="000000"/>
                <w:sz w:val="20"/>
              </w:rPr>
              <w:t>налог</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(убыток) после</w:t>
            </w:r>
            <w:r>
              <w:br/>
            </w:r>
            <w:r>
              <w:rPr>
                <w:rFonts w:ascii="Times New Roman"/>
                <w:b w:val="false"/>
                <w:i w:val="false"/>
                <w:color w:val="000000"/>
                <w:sz w:val="20"/>
              </w:rPr>
              <w:t>
</w:t>
            </w:r>
            <w:r>
              <w:rPr>
                <w:rFonts w:ascii="Times New Roman"/>
                <w:b w:val="false"/>
                <w:i w:val="false"/>
                <w:color w:val="000000"/>
                <w:sz w:val="20"/>
              </w:rPr>
              <w:t>уплаты корпоративного</w:t>
            </w:r>
            <w:r>
              <w:br/>
            </w:r>
            <w:r>
              <w:rPr>
                <w:rFonts w:ascii="Times New Roman"/>
                <w:b w:val="false"/>
                <w:i w:val="false"/>
                <w:color w:val="000000"/>
                <w:sz w:val="20"/>
              </w:rPr>
              <w:t>
</w:t>
            </w:r>
            <w:r>
              <w:rPr>
                <w:rFonts w:ascii="Times New Roman"/>
                <w:b w:val="false"/>
                <w:i w:val="false"/>
                <w:color w:val="000000"/>
                <w:sz w:val="20"/>
              </w:rPr>
              <w:t>подоходного налога (стр. 20 –</w:t>
            </w:r>
            <w:r>
              <w:br/>
            </w:r>
            <w:r>
              <w:rPr>
                <w:rFonts w:ascii="Times New Roman"/>
                <w:b w:val="false"/>
                <w:i w:val="false"/>
                <w:color w:val="000000"/>
                <w:sz w:val="20"/>
              </w:rPr>
              <w:t>
</w:t>
            </w:r>
            <w:r>
              <w:rPr>
                <w:rFonts w:ascii="Times New Roman"/>
                <w:b w:val="false"/>
                <w:i w:val="false"/>
                <w:color w:val="000000"/>
                <w:sz w:val="20"/>
              </w:rPr>
              <w:t>стр. 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(убыток) от</w:t>
            </w:r>
            <w:r>
              <w:br/>
            </w:r>
            <w:r>
              <w:rPr>
                <w:rFonts w:ascii="Times New Roman"/>
                <w:b w:val="false"/>
                <w:i w:val="false"/>
                <w:color w:val="000000"/>
                <w:sz w:val="20"/>
              </w:rPr>
              <w:t>
</w:t>
            </w:r>
            <w:r>
              <w:rPr>
                <w:rFonts w:ascii="Times New Roman"/>
                <w:b w:val="false"/>
                <w:i w:val="false"/>
                <w:color w:val="000000"/>
                <w:sz w:val="20"/>
              </w:rPr>
              <w:t>прекращенной деятельности</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меньшинства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w:t>
            </w:r>
            <w:r>
              <w:br/>
            </w:r>
            <w:r>
              <w:rPr>
                <w:rFonts w:ascii="Times New Roman"/>
                <w:b w:val="false"/>
                <w:i w:val="false"/>
                <w:color w:val="000000"/>
                <w:sz w:val="20"/>
              </w:rPr>
              <w:t>
</w:t>
            </w:r>
            <w:r>
              <w:rPr>
                <w:rFonts w:ascii="Times New Roman"/>
                <w:b w:val="false"/>
                <w:i w:val="false"/>
                <w:color w:val="000000"/>
                <w:sz w:val="20"/>
              </w:rPr>
              <w:t>за период (стр. 22 +/– стр.</w:t>
            </w:r>
            <w:r>
              <w:br/>
            </w:r>
            <w:r>
              <w:rPr>
                <w:rFonts w:ascii="Times New Roman"/>
                <w:b w:val="false"/>
                <w:i w:val="false"/>
                <w:color w:val="000000"/>
                <w:sz w:val="20"/>
              </w:rPr>
              <w:t>
</w:t>
            </w:r>
            <w:r>
              <w:rPr>
                <w:rFonts w:ascii="Times New Roman"/>
                <w:b w:val="false"/>
                <w:i w:val="false"/>
                <w:color w:val="000000"/>
                <w:sz w:val="20"/>
              </w:rPr>
              <w:t>23 – стр. 24)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Статья "Доля меньшинства" заполняется при составлении консолидированной финансовой отчетности.</w:t>
      </w:r>
    </w:p>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68" w:id="37"/>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37"/>
    <w:bookmarkStart w:name="z106" w:id="38"/>
    <w:p>
      <w:pPr>
        <w:spacing w:after="0"/>
        <w:ind w:left="0"/>
        <w:jc w:val="both"/>
      </w:pPr>
      <w:r>
        <w:rPr>
          <w:rFonts w:ascii="Times New Roman"/>
          <w:b w:val="false"/>
          <w:i w:val="false"/>
          <w:color w:val="000000"/>
          <w:sz w:val="28"/>
        </w:rPr>
        <w:t>
Форма № 3</w:t>
      </w:r>
    </w:p>
    <w:bookmarkEnd w:id="38"/>
    <w:p>
      <w:pPr>
        <w:spacing w:after="0"/>
        <w:ind w:left="0"/>
        <w:jc w:val="both"/>
      </w:pPr>
      <w:r>
        <w:rPr>
          <w:rFonts w:ascii="Times New Roman"/>
          <w:b w:val="false"/>
          <w:i w:val="false"/>
          <w:color w:val="ff0000"/>
          <w:sz w:val="28"/>
        </w:rPr>
        <w:t xml:space="preserve">      Сноска. Правый верхний угол приложения 10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39"/>
    <w:p>
      <w:pPr>
        <w:spacing w:after="0"/>
        <w:ind w:left="0"/>
        <w:jc w:val="both"/>
      </w:pPr>
      <w:r>
        <w:rPr>
          <w:rFonts w:ascii="Times New Roman"/>
          <w:b w:val="false"/>
          <w:i w:val="false"/>
          <w:color w:val="000000"/>
          <w:sz w:val="28"/>
        </w:rPr>
        <w:t>
       </w:t>
      </w:r>
      <w:r>
        <w:rPr>
          <w:rFonts w:ascii="Times New Roman"/>
          <w:b/>
          <w:i w:val="false"/>
          <w:color w:val="000000"/>
          <w:sz w:val="28"/>
        </w:rPr>
        <w:t>Бухгалтерский баланс по активам инвестиционного фонда</w:t>
      </w:r>
      <w:r>
        <w:br/>
      </w:r>
      <w:r>
        <w:rPr>
          <w:rFonts w:ascii="Times New Roman"/>
          <w:b w:val="false"/>
          <w:i w:val="false"/>
          <w:color w:val="000000"/>
          <w:sz w:val="28"/>
        </w:rPr>
        <w:t>
                           </w:t>
      </w:r>
      <w:r>
        <w:rPr>
          <w:rFonts w:ascii="Times New Roman"/>
          <w:b/>
          <w:i w:val="false"/>
          <w:color w:val="000000"/>
          <w:sz w:val="28"/>
        </w:rPr>
        <w:t>(прочих клиентов)</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(полное наименование управляющего инвестиционным портфелем)</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(полное наименование инвестиционного фонда)</w:t>
      </w:r>
      <w:r>
        <w:br/>
      </w:r>
      <w:r>
        <w:rPr>
          <w:rFonts w:ascii="Times New Roman"/>
          <w:b w:val="false"/>
          <w:i w:val="false"/>
          <w:color w:val="000000"/>
          <w:sz w:val="28"/>
        </w:rPr>
        <w:t>
            по состоянию на "___" ____________ 20___ года</w:t>
      </w:r>
    </w:p>
    <w:bookmarkEnd w:id="39"/>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1602"/>
        <w:gridCol w:w="1877"/>
        <w:gridCol w:w="1941"/>
        <w:gridCol w:w="1963"/>
      </w:tblGrid>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ценные бумаги</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ценные бумаги</w:t>
            </w:r>
            <w:r>
              <w:br/>
            </w:r>
            <w:r>
              <w:rPr>
                <w:rFonts w:ascii="Times New Roman"/>
                <w:b w:val="false"/>
                <w:i w:val="false"/>
                <w:color w:val="000000"/>
                <w:sz w:val="20"/>
              </w:rPr>
              <w:t>
</w:t>
            </w:r>
            <w:r>
              <w:rPr>
                <w:rFonts w:ascii="Times New Roman"/>
                <w:b w:val="false"/>
                <w:i w:val="false"/>
                <w:color w:val="000000"/>
                <w:sz w:val="20"/>
              </w:rPr>
              <w:t>иностранных эмитентов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ценные бумаги иностранных</w:t>
            </w:r>
            <w:r>
              <w:br/>
            </w:r>
            <w:r>
              <w:rPr>
                <w:rFonts w:ascii="Times New Roman"/>
                <w:b w:val="false"/>
                <w:i w:val="false"/>
                <w:color w:val="000000"/>
                <w:sz w:val="20"/>
              </w:rPr>
              <w:t>
</w:t>
            </w:r>
            <w:r>
              <w:rPr>
                <w:rFonts w:ascii="Times New Roman"/>
                <w:b w:val="false"/>
                <w:i w:val="false"/>
                <w:color w:val="000000"/>
                <w:sz w:val="20"/>
              </w:rPr>
              <w:t>государств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негосударственные ценные бумаги</w:t>
            </w:r>
            <w:r>
              <w:br/>
            </w:r>
            <w:r>
              <w:rPr>
                <w:rFonts w:ascii="Times New Roman"/>
                <w:b w:val="false"/>
                <w:i w:val="false"/>
                <w:color w:val="000000"/>
                <w:sz w:val="20"/>
              </w:rPr>
              <w:t>
</w:t>
            </w:r>
            <w:r>
              <w:rPr>
                <w:rFonts w:ascii="Times New Roman"/>
                <w:b w:val="false"/>
                <w:i w:val="false"/>
                <w:color w:val="000000"/>
                <w:sz w:val="20"/>
              </w:rPr>
              <w:t>эмитентов Республики Казахстан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ценные бумаги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Депозитарные расписки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Паи паевых инвестиционных фондов</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Инвестиции в капитал юридических</w:t>
            </w:r>
            <w:r>
              <w:br/>
            </w:r>
            <w:r>
              <w:rPr>
                <w:rFonts w:ascii="Times New Roman"/>
                <w:b w:val="false"/>
                <w:i w:val="false"/>
                <w:color w:val="000000"/>
                <w:sz w:val="20"/>
              </w:rPr>
              <w:t>
</w:t>
            </w:r>
            <w:r>
              <w:rPr>
                <w:rFonts w:ascii="Times New Roman"/>
                <w:b w:val="false"/>
                <w:i w:val="false"/>
                <w:color w:val="000000"/>
                <w:sz w:val="20"/>
              </w:rPr>
              <w:t>лиц, не являющихся акционерными</w:t>
            </w:r>
            <w:r>
              <w:br/>
            </w:r>
            <w:r>
              <w:rPr>
                <w:rFonts w:ascii="Times New Roman"/>
                <w:b w:val="false"/>
                <w:i w:val="false"/>
                <w:color w:val="000000"/>
                <w:sz w:val="20"/>
              </w:rPr>
              <w:t>
</w:t>
            </w:r>
            <w:r>
              <w:rPr>
                <w:rFonts w:ascii="Times New Roman"/>
                <w:b w:val="false"/>
                <w:i w:val="false"/>
                <w:color w:val="000000"/>
                <w:sz w:val="20"/>
              </w:rPr>
              <w:t>обществами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по операциям</w:t>
            </w:r>
            <w:r>
              <w:br/>
            </w:r>
            <w:r>
              <w:rPr>
                <w:rFonts w:ascii="Times New Roman"/>
                <w:b w:val="false"/>
                <w:i w:val="false"/>
                <w:color w:val="000000"/>
                <w:sz w:val="20"/>
              </w:rPr>
              <w:t>
</w:t>
            </w:r>
            <w:r>
              <w:rPr>
                <w:rFonts w:ascii="Times New Roman"/>
                <w:b w:val="false"/>
                <w:i w:val="false"/>
                <w:color w:val="000000"/>
                <w:sz w:val="20"/>
              </w:rPr>
              <w:t>"обратное РЕПО"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задолженность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финансовые</w:t>
            </w:r>
            <w:r>
              <w:br/>
            </w:r>
            <w:r>
              <w:rPr>
                <w:rFonts w:ascii="Times New Roman"/>
                <w:b w:val="false"/>
                <w:i w:val="false"/>
                <w:color w:val="000000"/>
                <w:sz w:val="20"/>
              </w:rPr>
              <w:t>
</w:t>
            </w:r>
            <w:r>
              <w:rPr>
                <w:rFonts w:ascii="Times New Roman"/>
                <w:b w:val="false"/>
                <w:i w:val="false"/>
                <w:color w:val="000000"/>
                <w:sz w:val="20"/>
              </w:rPr>
              <w:t>инструменты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финансовые активы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участки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здания и сооружения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строящиеся и реконструируемые</w:t>
            </w:r>
            <w:r>
              <w:br/>
            </w:r>
            <w:r>
              <w:rPr>
                <w:rFonts w:ascii="Times New Roman"/>
                <w:b w:val="false"/>
                <w:i w:val="false"/>
                <w:color w:val="000000"/>
                <w:sz w:val="20"/>
              </w:rPr>
              <w:t>
</w:t>
            </w:r>
            <w:r>
              <w:rPr>
                <w:rFonts w:ascii="Times New Roman"/>
                <w:b w:val="false"/>
                <w:i w:val="false"/>
                <w:color w:val="000000"/>
                <w:sz w:val="20"/>
              </w:rPr>
              <w:t>объекты недвижимого имущества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проектно-сметная документация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землепользования и</w:t>
            </w:r>
            <w:r>
              <w:br/>
            </w:r>
            <w:r>
              <w:rPr>
                <w:rFonts w:ascii="Times New Roman"/>
                <w:b w:val="false"/>
                <w:i w:val="false"/>
                <w:color w:val="000000"/>
                <w:sz w:val="20"/>
              </w:rPr>
              <w:t>
</w:t>
            </w:r>
            <w:r>
              <w:rPr>
                <w:rFonts w:ascii="Times New Roman"/>
                <w:b w:val="false"/>
                <w:i w:val="false"/>
                <w:color w:val="000000"/>
                <w:sz w:val="20"/>
              </w:rPr>
              <w:t>недропользования</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 ценных бумаг</w:t>
            </w:r>
            <w:r>
              <w:br/>
            </w:r>
            <w:r>
              <w:rPr>
                <w:rFonts w:ascii="Times New Roman"/>
                <w:b w:val="false"/>
                <w:i w:val="false"/>
                <w:color w:val="000000"/>
                <w:sz w:val="20"/>
              </w:rPr>
              <w:t>
</w:t>
            </w:r>
            <w:r>
              <w:rPr>
                <w:rFonts w:ascii="Times New Roman"/>
                <w:b w:val="false"/>
                <w:i w:val="false"/>
                <w:color w:val="000000"/>
                <w:sz w:val="20"/>
              </w:rPr>
              <w:t>инвестиционного фонда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к выплате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операциям</w:t>
            </w:r>
            <w:r>
              <w:br/>
            </w:r>
            <w:r>
              <w:rPr>
                <w:rFonts w:ascii="Times New Roman"/>
                <w:b w:val="false"/>
                <w:i w:val="false"/>
                <w:color w:val="000000"/>
                <w:sz w:val="20"/>
              </w:rPr>
              <w:t>
</w:t>
            </w:r>
            <w:r>
              <w:rPr>
                <w:rFonts w:ascii="Times New Roman"/>
                <w:b w:val="false"/>
                <w:i w:val="false"/>
                <w:color w:val="000000"/>
                <w:sz w:val="20"/>
              </w:rPr>
              <w:t>"РЕПО"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чистые активы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70" w:id="4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сроках и порядке представления финансовой</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40"/>
    <w:bookmarkStart w:name="z107" w:id="41"/>
    <w:p>
      <w:pPr>
        <w:spacing w:after="0"/>
        <w:ind w:left="0"/>
        <w:jc w:val="both"/>
      </w:pPr>
      <w:r>
        <w:rPr>
          <w:rFonts w:ascii="Times New Roman"/>
          <w:b w:val="false"/>
          <w:i w:val="false"/>
          <w:color w:val="000000"/>
          <w:sz w:val="28"/>
        </w:rPr>
        <w:t>
Форма № 4</w:t>
      </w:r>
    </w:p>
    <w:bookmarkEnd w:id="41"/>
    <w:p>
      <w:pPr>
        <w:spacing w:after="0"/>
        <w:ind w:left="0"/>
        <w:jc w:val="both"/>
      </w:pPr>
      <w:r>
        <w:rPr>
          <w:rFonts w:ascii="Times New Roman"/>
          <w:b w:val="false"/>
          <w:i w:val="false"/>
          <w:color w:val="ff0000"/>
          <w:sz w:val="28"/>
        </w:rPr>
        <w:t xml:space="preserve">      Сноска. Правый верхний угол приложения 11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42"/>
    <w:p>
      <w:pPr>
        <w:spacing w:after="0"/>
        <w:ind w:left="0"/>
        <w:jc w:val="both"/>
      </w:pPr>
      <w:r>
        <w:rPr>
          <w:rFonts w:ascii="Times New Roman"/>
          <w:b w:val="false"/>
          <w:i w:val="false"/>
          <w:color w:val="000000"/>
          <w:sz w:val="28"/>
        </w:rPr>
        <w:t>
 </w:t>
      </w:r>
      <w:r>
        <w:rPr>
          <w:rFonts w:ascii="Times New Roman"/>
          <w:b/>
          <w:i w:val="false"/>
          <w:color w:val="000000"/>
          <w:sz w:val="28"/>
        </w:rPr>
        <w:t>Отчет о прибылях и убытках по активам инвестиционного фонда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(полное наименование управляющего инвестиционным портфелем)</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(полное наименование инвестиционного фонда)</w:t>
      </w:r>
      <w:r>
        <w:br/>
      </w:r>
      <w:r>
        <w:rPr>
          <w:rFonts w:ascii="Times New Roman"/>
          <w:b w:val="false"/>
          <w:i w:val="false"/>
          <w:color w:val="000000"/>
          <w:sz w:val="28"/>
        </w:rPr>
        <w:t>
           по состоянию на "___" ____________ 20___ года</w:t>
      </w:r>
    </w:p>
    <w:bookmarkEnd w:id="42"/>
    <w:p>
      <w:pPr>
        <w:spacing w:after="0"/>
        <w:ind w:left="0"/>
        <w:jc w:val="both"/>
      </w:pPr>
      <w:r>
        <w:rPr>
          <w:rFonts w:ascii="Times New Roman"/>
          <w:b w:val="false"/>
          <w:i w:val="false"/>
          <w:color w:val="000000"/>
          <w:sz w:val="28"/>
        </w:rPr>
        <w:t>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7"/>
        <w:gridCol w:w="1517"/>
        <w:gridCol w:w="2025"/>
        <w:gridCol w:w="1941"/>
        <w:gridCol w:w="1900"/>
      </w:tblGrid>
      <w:tr>
        <w:trPr>
          <w:trHeight w:val="6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период с</w:t>
            </w:r>
            <w:r>
              <w:br/>
            </w:r>
            <w:r>
              <w:rPr>
                <w:rFonts w:ascii="Times New Roman"/>
                <w:b w:val="false"/>
                <w:i w:val="false"/>
                <w:color w:val="000000"/>
                <w:sz w:val="20"/>
              </w:rPr>
              <w:t>
</w:t>
            </w:r>
            <w:r>
              <w:rPr>
                <w:rFonts w:ascii="Times New Roman"/>
                <w:b w:val="false"/>
                <w:i w:val="false"/>
                <w:color w:val="000000"/>
                <w:sz w:val="20"/>
              </w:rPr>
              <w:t>начала года</w:t>
            </w:r>
            <w:r>
              <w:br/>
            </w:r>
            <w:r>
              <w:rPr>
                <w:rFonts w:ascii="Times New Roman"/>
                <w:b w:val="false"/>
                <w:i w:val="false"/>
                <w:color w:val="000000"/>
                <w:sz w:val="20"/>
              </w:rPr>
              <w:t>
</w:t>
            </w:r>
            <w:r>
              <w:rPr>
                <w:rFonts w:ascii="Times New Roman"/>
                <w:b w:val="false"/>
                <w:i w:val="false"/>
                <w:color w:val="000000"/>
                <w:sz w:val="20"/>
              </w:rPr>
              <w:t>по отчетную</w:t>
            </w:r>
            <w:r>
              <w:br/>
            </w:r>
            <w:r>
              <w:rPr>
                <w:rFonts w:ascii="Times New Roman"/>
                <w:b w:val="false"/>
                <w:i w:val="false"/>
                <w:color w:val="000000"/>
                <w:sz w:val="20"/>
              </w:rPr>
              <w:t>
</w:t>
            </w:r>
            <w:r>
              <w:rPr>
                <w:rFonts w:ascii="Times New Roman"/>
                <w:b w:val="false"/>
                <w:i w:val="false"/>
                <w:color w:val="000000"/>
                <w:sz w:val="20"/>
              </w:rPr>
              <w:t>дату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квартал</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инвестиционного</w:t>
            </w:r>
            <w:r>
              <w:br/>
            </w:r>
            <w:r>
              <w:rPr>
                <w:rFonts w:ascii="Times New Roman"/>
                <w:b w:val="false"/>
                <w:i w:val="false"/>
                <w:color w:val="000000"/>
                <w:sz w:val="20"/>
              </w:rPr>
              <w:t>
</w:t>
            </w:r>
            <w:r>
              <w:rPr>
                <w:rFonts w:ascii="Times New Roman"/>
                <w:b w:val="false"/>
                <w:i w:val="false"/>
                <w:color w:val="000000"/>
                <w:sz w:val="20"/>
              </w:rPr>
              <w:t>фонда на начало периода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размещения ценных</w:t>
            </w:r>
            <w:r>
              <w:br/>
            </w:r>
            <w:r>
              <w:rPr>
                <w:rFonts w:ascii="Times New Roman"/>
                <w:b w:val="false"/>
                <w:i w:val="false"/>
                <w:color w:val="000000"/>
                <w:sz w:val="20"/>
              </w:rPr>
              <w:t>
</w:t>
            </w:r>
            <w:r>
              <w:rPr>
                <w:rFonts w:ascii="Times New Roman"/>
                <w:b w:val="false"/>
                <w:i w:val="false"/>
                <w:color w:val="000000"/>
                <w:sz w:val="20"/>
              </w:rPr>
              <w:t>бумаг (паев) инвестиционного</w:t>
            </w:r>
            <w:r>
              <w:br/>
            </w:r>
            <w:r>
              <w:rPr>
                <w:rFonts w:ascii="Times New Roman"/>
                <w:b w:val="false"/>
                <w:i w:val="false"/>
                <w:color w:val="000000"/>
                <w:sz w:val="20"/>
              </w:rPr>
              <w:t>
</w:t>
            </w:r>
            <w:r>
              <w:rPr>
                <w:rFonts w:ascii="Times New Roman"/>
                <w:b w:val="false"/>
                <w:i w:val="false"/>
                <w:color w:val="000000"/>
                <w:sz w:val="20"/>
              </w:rPr>
              <w:t>фонда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w:t>
            </w:r>
            <w:r>
              <w:br/>
            </w:r>
            <w:r>
              <w:rPr>
                <w:rFonts w:ascii="Times New Roman"/>
                <w:b w:val="false"/>
                <w:i w:val="false"/>
                <w:color w:val="000000"/>
                <w:sz w:val="20"/>
              </w:rPr>
              <w:t>
</w:t>
            </w:r>
            <w:r>
              <w:rPr>
                <w:rFonts w:ascii="Times New Roman"/>
                <w:b w:val="false"/>
                <w:i w:val="false"/>
                <w:color w:val="000000"/>
                <w:sz w:val="20"/>
              </w:rPr>
              <w:t>размещенным вкладам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w:t>
            </w:r>
            <w:r>
              <w:br/>
            </w:r>
            <w:r>
              <w:rPr>
                <w:rFonts w:ascii="Times New Roman"/>
                <w:b w:val="false"/>
                <w:i w:val="false"/>
                <w:color w:val="000000"/>
                <w:sz w:val="20"/>
              </w:rPr>
              <w:t>
</w:t>
            </w:r>
            <w:r>
              <w:rPr>
                <w:rFonts w:ascii="Times New Roman"/>
                <w:b w:val="false"/>
                <w:i w:val="false"/>
                <w:color w:val="000000"/>
                <w:sz w:val="20"/>
              </w:rPr>
              <w:t>(купона и (или) дисконта) по</w:t>
            </w:r>
            <w:r>
              <w:br/>
            </w:r>
            <w:r>
              <w:rPr>
                <w:rFonts w:ascii="Times New Roman"/>
                <w:b w:val="false"/>
                <w:i w:val="false"/>
                <w:color w:val="000000"/>
                <w:sz w:val="20"/>
              </w:rPr>
              <w:t>
</w:t>
            </w:r>
            <w:r>
              <w:rPr>
                <w:rFonts w:ascii="Times New Roman"/>
                <w:b w:val="false"/>
                <w:i w:val="false"/>
                <w:color w:val="000000"/>
                <w:sz w:val="20"/>
              </w:rPr>
              <w:t>ценным бумагам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государственным ценным бумагам</w:t>
            </w:r>
            <w:r>
              <w:br/>
            </w:r>
            <w:r>
              <w:rPr>
                <w:rFonts w:ascii="Times New Roman"/>
                <w:b w:val="false"/>
                <w:i w:val="false"/>
                <w:color w:val="000000"/>
                <w:sz w:val="20"/>
              </w:rPr>
              <w:t>
</w:t>
            </w:r>
            <w:r>
              <w:rPr>
                <w:rFonts w:ascii="Times New Roman"/>
                <w:b w:val="false"/>
                <w:i w:val="false"/>
                <w:color w:val="000000"/>
                <w:sz w:val="20"/>
              </w:rPr>
              <w:t>Республики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ценным бумагам международных</w:t>
            </w:r>
            <w:r>
              <w:br/>
            </w:r>
            <w:r>
              <w:rPr>
                <w:rFonts w:ascii="Times New Roman"/>
                <w:b w:val="false"/>
                <w:i w:val="false"/>
                <w:color w:val="000000"/>
                <w:sz w:val="20"/>
              </w:rPr>
              <w:t>
</w:t>
            </w:r>
            <w:r>
              <w:rPr>
                <w:rFonts w:ascii="Times New Roman"/>
                <w:b w:val="false"/>
                <w:i w:val="false"/>
                <w:color w:val="000000"/>
                <w:sz w:val="20"/>
              </w:rPr>
              <w:t>финансовых организаций</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негосударственным ценным бумагам</w:t>
            </w:r>
            <w:r>
              <w:br/>
            </w:r>
            <w:r>
              <w:rPr>
                <w:rFonts w:ascii="Times New Roman"/>
                <w:b w:val="false"/>
                <w:i w:val="false"/>
                <w:color w:val="000000"/>
                <w:sz w:val="20"/>
              </w:rPr>
              <w:t>
</w:t>
            </w:r>
            <w:r>
              <w:rPr>
                <w:rFonts w:ascii="Times New Roman"/>
                <w:b w:val="false"/>
                <w:i w:val="false"/>
                <w:color w:val="000000"/>
                <w:sz w:val="20"/>
              </w:rPr>
              <w:t>иностранных эмитентов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ценным бумагам иностранных</w:t>
            </w:r>
            <w:r>
              <w:br/>
            </w:r>
            <w:r>
              <w:rPr>
                <w:rFonts w:ascii="Times New Roman"/>
                <w:b w:val="false"/>
                <w:i w:val="false"/>
                <w:color w:val="000000"/>
                <w:sz w:val="20"/>
              </w:rPr>
              <w:t>
</w:t>
            </w:r>
            <w:r>
              <w:rPr>
                <w:rFonts w:ascii="Times New Roman"/>
                <w:b w:val="false"/>
                <w:i w:val="false"/>
                <w:color w:val="000000"/>
                <w:sz w:val="20"/>
              </w:rPr>
              <w:t>государств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негосударственным ценным бумагам</w:t>
            </w:r>
            <w:r>
              <w:br/>
            </w:r>
            <w:r>
              <w:rPr>
                <w:rFonts w:ascii="Times New Roman"/>
                <w:b w:val="false"/>
                <w:i w:val="false"/>
                <w:color w:val="000000"/>
                <w:sz w:val="20"/>
              </w:rPr>
              <w:t>
</w:t>
            </w:r>
            <w:r>
              <w:rPr>
                <w:rFonts w:ascii="Times New Roman"/>
                <w:b w:val="false"/>
                <w:i w:val="false"/>
                <w:color w:val="000000"/>
                <w:sz w:val="20"/>
              </w:rPr>
              <w:t>эмитентов Республики Казахстан</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прочим ценным бумагам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операциям "обратное</w:t>
            </w:r>
            <w:r>
              <w:br/>
            </w:r>
            <w:r>
              <w:rPr>
                <w:rFonts w:ascii="Times New Roman"/>
                <w:b w:val="false"/>
                <w:i w:val="false"/>
                <w:color w:val="000000"/>
                <w:sz w:val="20"/>
              </w:rPr>
              <w:t>
</w:t>
            </w:r>
            <w:r>
              <w:rPr>
                <w:rFonts w:ascii="Times New Roman"/>
                <w:b w:val="false"/>
                <w:i w:val="false"/>
                <w:color w:val="000000"/>
                <w:sz w:val="20"/>
              </w:rPr>
              <w:t>РЕПО"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дивидендов по</w:t>
            </w:r>
            <w:r>
              <w:br/>
            </w:r>
            <w:r>
              <w:rPr>
                <w:rFonts w:ascii="Times New Roman"/>
                <w:b w:val="false"/>
                <w:i w:val="false"/>
                <w:color w:val="000000"/>
                <w:sz w:val="20"/>
              </w:rPr>
              <w:t>
</w:t>
            </w:r>
            <w:r>
              <w:rPr>
                <w:rFonts w:ascii="Times New Roman"/>
                <w:b w:val="false"/>
                <w:i w:val="false"/>
                <w:color w:val="000000"/>
                <w:sz w:val="20"/>
              </w:rPr>
              <w:t>акциям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w:t>
            </w:r>
            <w:r>
              <w:br/>
            </w:r>
            <w:r>
              <w:rPr>
                <w:rFonts w:ascii="Times New Roman"/>
                <w:b w:val="false"/>
                <w:i w:val="false"/>
                <w:color w:val="000000"/>
                <w:sz w:val="20"/>
              </w:rPr>
              <w:t>
</w:t>
            </w:r>
            <w:r>
              <w:rPr>
                <w:rFonts w:ascii="Times New Roman"/>
                <w:b w:val="false"/>
                <w:i w:val="false"/>
                <w:color w:val="000000"/>
                <w:sz w:val="20"/>
              </w:rPr>
              <w:t>купли-продажи ценных бумаг</w:t>
            </w:r>
            <w:r>
              <w:br/>
            </w:r>
            <w:r>
              <w:rPr>
                <w:rFonts w:ascii="Times New Roman"/>
                <w:b w:val="false"/>
                <w:i w:val="false"/>
                <w:color w:val="000000"/>
                <w:sz w:val="20"/>
              </w:rPr>
              <w:t>
</w:t>
            </w:r>
            <w:r>
              <w:rPr>
                <w:rFonts w:ascii="Times New Roman"/>
                <w:b w:val="false"/>
                <w:i w:val="false"/>
                <w:color w:val="000000"/>
                <w:sz w:val="20"/>
              </w:rPr>
              <w:t>(нетто)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(расходы) от переоценки</w:t>
            </w:r>
            <w:r>
              <w:br/>
            </w:r>
            <w:r>
              <w:rPr>
                <w:rFonts w:ascii="Times New Roman"/>
                <w:b w:val="false"/>
                <w:i w:val="false"/>
                <w:color w:val="000000"/>
                <w:sz w:val="20"/>
              </w:rPr>
              <w:t>
</w:t>
            </w:r>
            <w:r>
              <w:rPr>
                <w:rFonts w:ascii="Times New Roman"/>
                <w:b w:val="false"/>
                <w:i w:val="false"/>
                <w:color w:val="000000"/>
                <w:sz w:val="20"/>
              </w:rPr>
              <w:t>(нетто)</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изменения справедливой</w:t>
            </w:r>
            <w:r>
              <w:br/>
            </w:r>
            <w:r>
              <w:rPr>
                <w:rFonts w:ascii="Times New Roman"/>
                <w:b w:val="false"/>
                <w:i w:val="false"/>
                <w:color w:val="000000"/>
                <w:sz w:val="20"/>
              </w:rPr>
              <w:t>
</w:t>
            </w:r>
            <w:r>
              <w:rPr>
                <w:rFonts w:ascii="Times New Roman"/>
                <w:b w:val="false"/>
                <w:i w:val="false"/>
                <w:color w:val="000000"/>
                <w:sz w:val="20"/>
              </w:rPr>
              <w:t>стоимости ценных бумаг</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переоценки иностранной валюты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(расходы) от</w:t>
            </w:r>
            <w:r>
              <w:br/>
            </w:r>
            <w:r>
              <w:rPr>
                <w:rFonts w:ascii="Times New Roman"/>
                <w:b w:val="false"/>
                <w:i w:val="false"/>
                <w:color w:val="000000"/>
                <w:sz w:val="20"/>
              </w:rPr>
              <w:t>
</w:t>
            </w:r>
            <w:r>
              <w:rPr>
                <w:rFonts w:ascii="Times New Roman"/>
                <w:b w:val="false"/>
                <w:i w:val="false"/>
                <w:color w:val="000000"/>
                <w:sz w:val="20"/>
              </w:rPr>
              <w:t>переоценки</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в виде вознаграждения по</w:t>
            </w:r>
            <w:r>
              <w:br/>
            </w:r>
            <w:r>
              <w:rPr>
                <w:rFonts w:ascii="Times New Roman"/>
                <w:b w:val="false"/>
                <w:i w:val="false"/>
                <w:color w:val="000000"/>
                <w:sz w:val="20"/>
              </w:rPr>
              <w:t>
</w:t>
            </w:r>
            <w:r>
              <w:rPr>
                <w:rFonts w:ascii="Times New Roman"/>
                <w:b w:val="false"/>
                <w:i w:val="false"/>
                <w:color w:val="000000"/>
                <w:sz w:val="20"/>
              </w:rPr>
              <w:t>прочим финансовым активам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доходов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Выкупленные ценные бумаги (паи)</w:t>
            </w:r>
            <w:r>
              <w:br/>
            </w:r>
            <w:r>
              <w:rPr>
                <w:rFonts w:ascii="Times New Roman"/>
                <w:b w:val="false"/>
                <w:i w:val="false"/>
                <w:color w:val="000000"/>
                <w:sz w:val="20"/>
              </w:rPr>
              <w:t>
</w:t>
            </w:r>
            <w:r>
              <w:rPr>
                <w:rFonts w:ascii="Times New Roman"/>
                <w:b w:val="false"/>
                <w:i w:val="false"/>
                <w:color w:val="000000"/>
                <w:sz w:val="20"/>
              </w:rPr>
              <w:t>инвестиционного фонда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Выплаченные дивиденды по ценным</w:t>
            </w:r>
            <w:r>
              <w:br/>
            </w:r>
            <w:r>
              <w:rPr>
                <w:rFonts w:ascii="Times New Roman"/>
                <w:b w:val="false"/>
                <w:i w:val="false"/>
                <w:color w:val="000000"/>
                <w:sz w:val="20"/>
              </w:rPr>
              <w:t>
</w:t>
            </w:r>
            <w:r>
              <w:rPr>
                <w:rFonts w:ascii="Times New Roman"/>
                <w:b w:val="false"/>
                <w:i w:val="false"/>
                <w:color w:val="000000"/>
                <w:sz w:val="20"/>
              </w:rPr>
              <w:t>бумагам инвестиционного фонда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вознаграждение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управляющему инвестиционным</w:t>
            </w:r>
            <w:r>
              <w:br/>
            </w:r>
            <w:r>
              <w:rPr>
                <w:rFonts w:ascii="Times New Roman"/>
                <w:b w:val="false"/>
                <w:i w:val="false"/>
                <w:color w:val="000000"/>
                <w:sz w:val="20"/>
              </w:rPr>
              <w:t>
</w:t>
            </w:r>
            <w:r>
              <w:rPr>
                <w:rFonts w:ascii="Times New Roman"/>
                <w:b w:val="false"/>
                <w:i w:val="false"/>
                <w:color w:val="000000"/>
                <w:sz w:val="20"/>
              </w:rPr>
              <w:t>портфелем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брокеру и дилеру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кастодиану и регистратору</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прочим лицам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Невыясненные (ошибочно</w:t>
            </w:r>
            <w:r>
              <w:br/>
            </w:r>
            <w:r>
              <w:rPr>
                <w:rFonts w:ascii="Times New Roman"/>
                <w:b w:val="false"/>
                <w:i w:val="false"/>
                <w:color w:val="000000"/>
                <w:sz w:val="20"/>
              </w:rPr>
              <w:t>
</w:t>
            </w:r>
            <w:r>
              <w:rPr>
                <w:rFonts w:ascii="Times New Roman"/>
                <w:b w:val="false"/>
                <w:i w:val="false"/>
                <w:color w:val="000000"/>
                <w:sz w:val="20"/>
              </w:rPr>
              <w:t>зачисленные) суммы</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невыясненных (ошибочно)</w:t>
            </w:r>
            <w:r>
              <w:br/>
            </w:r>
            <w:r>
              <w:rPr>
                <w:rFonts w:ascii="Times New Roman"/>
                <w:b w:val="false"/>
                <w:i w:val="false"/>
                <w:color w:val="000000"/>
                <w:sz w:val="20"/>
              </w:rPr>
              <w:t>
</w:t>
            </w:r>
            <w:r>
              <w:rPr>
                <w:rFonts w:ascii="Times New Roman"/>
                <w:b w:val="false"/>
                <w:i w:val="false"/>
                <w:color w:val="000000"/>
                <w:sz w:val="20"/>
              </w:rPr>
              <w:t>зачисленных сумм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Чистые активы на конец периода</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в чистых активах</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Первый руководитель</w:t>
      </w:r>
      <w:r>
        <w:br/>
      </w:r>
      <w:r>
        <w:rPr>
          <w:rFonts w:ascii="Times New Roman"/>
          <w:b w:val="false"/>
          <w:i w:val="false"/>
          <w:color w:val="000000"/>
          <w:sz w:val="28"/>
        </w:rPr>
        <w:t>
(на период его отсутствия – лицо,</w:t>
      </w:r>
      <w:r>
        <w:br/>
      </w:r>
      <w:r>
        <w:rPr>
          <w:rFonts w:ascii="Times New Roman"/>
          <w:b w:val="false"/>
          <w:i w:val="false"/>
          <w:color w:val="000000"/>
          <w:sz w:val="28"/>
        </w:rPr>
        <w:t>
его замещающее)                    ________________ дата ____________</w:t>
      </w:r>
      <w:r>
        <w:br/>
      </w:r>
      <w:r>
        <w:rPr>
          <w:rFonts w:ascii="Times New Roman"/>
          <w:b w:val="false"/>
          <w:i w:val="false"/>
          <w:color w:val="000000"/>
          <w:sz w:val="28"/>
        </w:rPr>
        <w:t>
Главный бухгалтер                  ________________ дата ____________</w:t>
      </w:r>
      <w:r>
        <w:br/>
      </w:r>
      <w:r>
        <w:rPr>
          <w:rFonts w:ascii="Times New Roman"/>
          <w:b w:val="false"/>
          <w:i w:val="false"/>
          <w:color w:val="000000"/>
          <w:sz w:val="28"/>
        </w:rPr>
        <w:t>
Исполнитель                        ________________ дата ____________</w:t>
      </w:r>
      <w:r>
        <w:br/>
      </w:r>
      <w:r>
        <w:rPr>
          <w:rFonts w:ascii="Times New Roman"/>
          <w:b w:val="false"/>
          <w:i w:val="false"/>
          <w:color w:val="000000"/>
          <w:sz w:val="28"/>
        </w:rPr>
        <w:t>
Телефон                            ________________</w:t>
      </w:r>
      <w:r>
        <w:br/>
      </w:r>
      <w:r>
        <w:rPr>
          <w:rFonts w:ascii="Times New Roman"/>
          <w:b w:val="false"/>
          <w:i w:val="false"/>
          <w:color w:val="000000"/>
          <w:sz w:val="28"/>
        </w:rPr>
        <w:t>
Место для печати</w:t>
      </w:r>
    </w:p>
    <w:bookmarkStart w:name="z87" w:id="4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43"/>
    <w:p>
      <w:pPr>
        <w:spacing w:after="0"/>
        <w:ind w:left="0"/>
        <w:jc w:val="both"/>
      </w:pPr>
      <w:r>
        <w:rPr>
          <w:rFonts w:ascii="Times New Roman"/>
          <w:b w:val="false"/>
          <w:i w:val="false"/>
          <w:color w:val="ff0000"/>
          <w:sz w:val="28"/>
        </w:rPr>
        <w:t xml:space="preserve">      Сноска. Правый верхний угол приложения 12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08" w:id="44"/>
    <w:p>
      <w:pPr>
        <w:spacing w:after="0"/>
        <w:ind w:left="0"/>
        <w:jc w:val="both"/>
      </w:pPr>
      <w:r>
        <w:rPr>
          <w:rFonts w:ascii="Times New Roman"/>
          <w:b w:val="false"/>
          <w:i w:val="false"/>
          <w:color w:val="000000"/>
          <w:sz w:val="28"/>
        </w:rPr>
        <w:t>
Форма № 1</w:t>
      </w:r>
    </w:p>
    <w:bookmarkEnd w:id="44"/>
    <w:p>
      <w:pPr>
        <w:spacing w:after="0"/>
        <w:ind w:left="0"/>
        <w:jc w:val="both"/>
      </w:pPr>
      <w:r>
        <w:rPr>
          <w:rFonts w:ascii="Times New Roman"/>
          <w:b w:val="false"/>
          <w:i w:val="false"/>
          <w:color w:val="ff0000"/>
          <w:sz w:val="28"/>
        </w:rPr>
        <w:t xml:space="preserve">      Сноска. Инструкция дополнена приложением 12 в соответствии с постановлением Правления Национального Банка РК от 24.08.2012 </w:t>
      </w:r>
      <w:r>
        <w:rPr>
          <w:rFonts w:ascii="Times New Roman"/>
          <w:b w:val="false"/>
          <w:i w:val="false"/>
          <w:color w:val="ff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88" w:id="45"/>
    <w:p>
      <w:pPr>
        <w:spacing w:after="0"/>
        <w:ind w:left="0"/>
        <w:jc w:val="left"/>
      </w:pPr>
      <w:r>
        <w:rPr>
          <w:rFonts w:ascii="Times New Roman"/>
          <w:b/>
          <w:i w:val="false"/>
          <w:color w:val="000000"/>
        </w:rPr>
        <w:t xml:space="preserve"> 
Бухгалтерский баланс по выделенным активам и облигациям</w:t>
      </w:r>
    </w:p>
    <w:bookmarkEnd w:id="45"/>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(полное наименование специальной финансовой компании)</w:t>
      </w:r>
      <w:r>
        <w:br/>
      </w:r>
      <w:r>
        <w:rPr>
          <w:rFonts w:ascii="Times New Roman"/>
          <w:b w:val="false"/>
          <w:i w:val="false"/>
          <w:color w:val="000000"/>
          <w:sz w:val="28"/>
        </w:rPr>
        <w:t>
по состоянию на «__» ____________ 20___ года</w:t>
      </w:r>
    </w:p>
    <w:p>
      <w:pPr>
        <w:spacing w:after="0"/>
        <w:ind w:left="0"/>
        <w:jc w:val="both"/>
      </w:pPr>
      <w:r>
        <w:rPr>
          <w:rFonts w:ascii="Times New Roman"/>
          <w:b w:val="false"/>
          <w:i w:val="false"/>
          <w:color w:val="000000"/>
          <w:sz w:val="28"/>
        </w:rPr>
        <w:t xml:space="preserve">(в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1"/>
        <w:gridCol w:w="1272"/>
        <w:gridCol w:w="1910"/>
        <w:gridCol w:w="2548"/>
      </w:tblGrid>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предыдущего</w:t>
            </w:r>
            <w:r>
              <w:br/>
            </w:r>
            <w:r>
              <w:rPr>
                <w:rFonts w:ascii="Times New Roman"/>
                <w:b w:val="false"/>
                <w:i w:val="false"/>
                <w:color w:val="000000"/>
                <w:sz w:val="20"/>
              </w:rPr>
              <w:t>
</w:t>
            </w:r>
            <w:r>
              <w:rPr>
                <w:rFonts w:ascii="Times New Roman"/>
                <w:b w:val="false"/>
                <w:i w:val="false"/>
                <w:color w:val="000000"/>
                <w:sz w:val="20"/>
              </w:rPr>
              <w:t>года</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Выделенные активы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требования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выделенные активы на счетах</w:t>
            </w:r>
            <w:r>
              <w:br/>
            </w:r>
            <w:r>
              <w:rPr>
                <w:rFonts w:ascii="Times New Roman"/>
                <w:b w:val="false"/>
                <w:i w:val="false"/>
                <w:color w:val="000000"/>
                <w:sz w:val="20"/>
              </w:rPr>
              <w:t>
</w:t>
            </w:r>
            <w:r>
              <w:rPr>
                <w:rFonts w:ascii="Times New Roman"/>
                <w:b w:val="false"/>
                <w:i w:val="false"/>
                <w:color w:val="000000"/>
                <w:sz w:val="20"/>
              </w:rPr>
              <w:t>банка-кастодиана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Долговые ценные бумаги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Производные ценные бумаги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облигации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r>
              <w:br/>
            </w:r>
            <w:r>
              <w:rPr>
                <w:rFonts w:ascii="Times New Roman"/>
                <w:b w:val="false"/>
                <w:i w:val="false"/>
                <w:color w:val="000000"/>
                <w:sz w:val="20"/>
              </w:rPr>
              <w:t>
</w:t>
            </w:r>
            <w:r>
              <w:rPr>
                <w:rFonts w:ascii="Times New Roman"/>
                <w:b w:val="false"/>
                <w:i w:val="false"/>
                <w:color w:val="000000"/>
                <w:sz w:val="20"/>
              </w:rPr>
              <w:t>по начисленному купону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w:t>
      </w:r>
      <w:r>
        <w:br/>
      </w:r>
      <w:r>
        <w:rPr>
          <w:rFonts w:ascii="Times New Roman"/>
          <w:b w:val="false"/>
          <w:i w:val="false"/>
          <w:color w:val="000000"/>
          <w:sz w:val="28"/>
        </w:rPr>
        <w:t>
      - лицо, его замещающее) _______________ дата ____________</w:t>
      </w:r>
      <w:r>
        <w:br/>
      </w:r>
      <w:r>
        <w:rPr>
          <w:rFonts w:ascii="Times New Roman"/>
          <w:b w:val="false"/>
          <w:i w:val="false"/>
          <w:color w:val="000000"/>
          <w:sz w:val="28"/>
        </w:rPr>
        <w:t>
      Главный бухгалтер       _______________ дата ____________</w:t>
      </w:r>
      <w:r>
        <w:br/>
      </w:r>
      <w:r>
        <w:rPr>
          <w:rFonts w:ascii="Times New Roman"/>
          <w:b w:val="false"/>
          <w:i w:val="false"/>
          <w:color w:val="000000"/>
          <w:sz w:val="28"/>
        </w:rPr>
        <w:t>
      Исполнитель             _______________ дата ____________</w:t>
      </w:r>
      <w:r>
        <w:br/>
      </w:r>
      <w:r>
        <w:rPr>
          <w:rFonts w:ascii="Times New Roman"/>
          <w:b w:val="false"/>
          <w:i w:val="false"/>
          <w:color w:val="000000"/>
          <w:sz w:val="28"/>
        </w:rPr>
        <w:t>
      Телефон _______________</w:t>
      </w:r>
      <w:r>
        <w:br/>
      </w:r>
      <w:r>
        <w:rPr>
          <w:rFonts w:ascii="Times New Roman"/>
          <w:b w:val="false"/>
          <w:i w:val="false"/>
          <w:color w:val="000000"/>
          <w:sz w:val="28"/>
        </w:rPr>
        <w:t>
      Место для печати</w:t>
      </w:r>
    </w:p>
    <w:bookmarkStart w:name="z89" w:id="46"/>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46"/>
    <w:p>
      <w:pPr>
        <w:spacing w:after="0"/>
        <w:ind w:left="0"/>
        <w:jc w:val="both"/>
      </w:pPr>
      <w:r>
        <w:rPr>
          <w:rFonts w:ascii="Times New Roman"/>
          <w:b w:val="false"/>
          <w:i w:val="false"/>
          <w:color w:val="ff0000"/>
          <w:sz w:val="28"/>
        </w:rPr>
        <w:t xml:space="preserve">      Сноска. Правый верхний угол приложения 13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 w:id="47"/>
    <w:p>
      <w:pPr>
        <w:spacing w:after="0"/>
        <w:ind w:left="0"/>
        <w:jc w:val="both"/>
      </w:pPr>
      <w:r>
        <w:rPr>
          <w:rFonts w:ascii="Times New Roman"/>
          <w:b w:val="false"/>
          <w:i w:val="false"/>
          <w:color w:val="000000"/>
          <w:sz w:val="28"/>
        </w:rPr>
        <w:t>
Форма № 1</w:t>
      </w:r>
    </w:p>
    <w:bookmarkEnd w:id="47"/>
    <w:p>
      <w:pPr>
        <w:spacing w:after="0"/>
        <w:ind w:left="0"/>
        <w:jc w:val="both"/>
      </w:pPr>
      <w:r>
        <w:rPr>
          <w:rFonts w:ascii="Times New Roman"/>
          <w:b w:val="false"/>
          <w:i w:val="false"/>
          <w:color w:val="ff0000"/>
          <w:sz w:val="28"/>
        </w:rPr>
        <w:t xml:space="preserve">      Сноска. Инструкция дополнена приложением 13 в соответствии с постановлением Правления Национального Банка РК от 24.08.2012 </w:t>
      </w:r>
      <w:r>
        <w:rPr>
          <w:rFonts w:ascii="Times New Roman"/>
          <w:b w:val="false"/>
          <w:i w:val="false"/>
          <w:color w:val="ff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0" w:id="48"/>
    <w:p>
      <w:pPr>
        <w:spacing w:after="0"/>
        <w:ind w:left="0"/>
        <w:jc w:val="left"/>
      </w:pPr>
      <w:r>
        <w:rPr>
          <w:rFonts w:ascii="Times New Roman"/>
          <w:b/>
          <w:i w:val="false"/>
          <w:color w:val="000000"/>
        </w:rPr>
        <w:t xml:space="preserve">            
Бухгалтерский баланс по выделенным активам</w:t>
      </w:r>
    </w:p>
    <w:bookmarkEnd w:id="48"/>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(полное наименование исламской специальной финансовой компании)</w:t>
      </w:r>
      <w:r>
        <w:br/>
      </w:r>
      <w:r>
        <w:rPr>
          <w:rFonts w:ascii="Times New Roman"/>
          <w:b w:val="false"/>
          <w:i w:val="false"/>
          <w:color w:val="000000"/>
          <w:sz w:val="28"/>
        </w:rPr>
        <w:t>
по состоянию на «___» ____________ 20___ года</w:t>
      </w:r>
    </w:p>
    <w:p>
      <w:pPr>
        <w:spacing w:after="0"/>
        <w:ind w:left="0"/>
        <w:jc w:val="both"/>
      </w:pPr>
      <w:r>
        <w:rPr>
          <w:rFonts w:ascii="Times New Roman"/>
          <w:b w:val="false"/>
          <w:i w:val="false"/>
          <w:color w:val="000000"/>
          <w:sz w:val="28"/>
        </w:rPr>
        <w:t xml:space="preserve">(в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9"/>
        <w:gridCol w:w="1447"/>
        <w:gridCol w:w="1769"/>
        <w:gridCol w:w="1288"/>
      </w:tblGrid>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отчетного года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конец предыдущего года</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Деньги на счетах в банках</w:t>
            </w:r>
            <w:r>
              <w:br/>
            </w:r>
            <w:r>
              <w:rPr>
                <w:rFonts w:ascii="Times New Roman"/>
                <w:b w:val="false"/>
                <w:i w:val="false"/>
                <w:color w:val="000000"/>
                <w:sz w:val="20"/>
              </w:rPr>
              <w:t>
</w:t>
            </w:r>
            <w:r>
              <w:rPr>
                <w:rFonts w:ascii="Times New Roman"/>
                <w:b w:val="false"/>
                <w:i w:val="false"/>
                <w:color w:val="000000"/>
                <w:sz w:val="20"/>
              </w:rPr>
              <w:t>второго уровня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Вклады в банках второго уровня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Акции (доли участия)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Выделенные активы,</w:t>
            </w:r>
            <w:r>
              <w:br/>
            </w:r>
            <w:r>
              <w:rPr>
                <w:rFonts w:ascii="Times New Roman"/>
                <w:b w:val="false"/>
                <w:i w:val="false"/>
                <w:color w:val="000000"/>
                <w:sz w:val="20"/>
              </w:rPr>
              <w:t>
</w:t>
            </w:r>
            <w:r>
              <w:rPr>
                <w:rFonts w:ascii="Times New Roman"/>
                <w:b w:val="false"/>
                <w:i w:val="false"/>
                <w:color w:val="000000"/>
                <w:sz w:val="20"/>
              </w:rPr>
              <w:t>переданные в аренду</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активы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активы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исламские</w:t>
            </w:r>
            <w:r>
              <w:br/>
            </w:r>
            <w:r>
              <w:rPr>
                <w:rFonts w:ascii="Times New Roman"/>
                <w:b w:val="false"/>
                <w:i w:val="false"/>
                <w:color w:val="000000"/>
                <w:sz w:val="20"/>
              </w:rPr>
              <w:t>
</w:t>
            </w:r>
            <w:r>
              <w:rPr>
                <w:rFonts w:ascii="Times New Roman"/>
                <w:b w:val="false"/>
                <w:i w:val="false"/>
                <w:color w:val="000000"/>
                <w:sz w:val="20"/>
              </w:rPr>
              <w:t>арендные сертификаты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Выпущенные в обращение исламские</w:t>
            </w:r>
            <w:r>
              <w:br/>
            </w:r>
            <w:r>
              <w:rPr>
                <w:rFonts w:ascii="Times New Roman"/>
                <w:b w:val="false"/>
                <w:i w:val="false"/>
                <w:color w:val="000000"/>
                <w:sz w:val="20"/>
              </w:rPr>
              <w:t>
</w:t>
            </w:r>
            <w:r>
              <w:rPr>
                <w:rFonts w:ascii="Times New Roman"/>
                <w:b w:val="false"/>
                <w:i w:val="false"/>
                <w:color w:val="000000"/>
                <w:sz w:val="20"/>
              </w:rPr>
              <w:t>сертификаты участия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r>
              <w:br/>
            </w:r>
            <w:r>
              <w:rPr>
                <w:rFonts w:ascii="Times New Roman"/>
                <w:b w:val="false"/>
                <w:i w:val="false"/>
                <w:color w:val="000000"/>
                <w:sz w:val="20"/>
              </w:rPr>
              <w:t>
</w:t>
            </w:r>
            <w:r>
              <w:rPr>
                <w:rFonts w:ascii="Times New Roman"/>
                <w:b w:val="false"/>
                <w:i w:val="false"/>
                <w:color w:val="000000"/>
                <w:sz w:val="20"/>
              </w:rPr>
              <w:t>связанная с выплатой дохода</w:t>
            </w:r>
            <w:r>
              <w:br/>
            </w:r>
            <w:r>
              <w:rPr>
                <w:rFonts w:ascii="Times New Roman"/>
                <w:b w:val="false"/>
                <w:i w:val="false"/>
                <w:color w:val="000000"/>
                <w:sz w:val="20"/>
              </w:rPr>
              <w:t>
</w:t>
            </w:r>
            <w:r>
              <w:rPr>
                <w:rFonts w:ascii="Times New Roman"/>
                <w:b w:val="false"/>
                <w:i w:val="false"/>
                <w:color w:val="000000"/>
                <w:sz w:val="20"/>
              </w:rPr>
              <w:t>по исламским ценным бумагам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арендным сертификатам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сертификатам участия</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Кредиторская задолженность</w:t>
            </w:r>
            <w:r>
              <w:br/>
            </w:r>
            <w:r>
              <w:rPr>
                <w:rFonts w:ascii="Times New Roman"/>
                <w:b w:val="false"/>
                <w:i w:val="false"/>
                <w:color w:val="000000"/>
                <w:sz w:val="20"/>
              </w:rPr>
              <w:t>
</w:t>
            </w:r>
            <w:r>
              <w:rPr>
                <w:rFonts w:ascii="Times New Roman"/>
                <w:b w:val="false"/>
                <w:i w:val="false"/>
                <w:color w:val="000000"/>
                <w:sz w:val="20"/>
              </w:rPr>
              <w:t>по комиссионным вознаграждениям</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обязательства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обязательства</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w:t>
      </w:r>
      <w:r>
        <w:br/>
      </w:r>
      <w:r>
        <w:rPr>
          <w:rFonts w:ascii="Times New Roman"/>
          <w:b w:val="false"/>
          <w:i w:val="false"/>
          <w:color w:val="000000"/>
          <w:sz w:val="28"/>
        </w:rPr>
        <w:t>
      - лицо, его замещающее) _______________ дата ____________</w:t>
      </w:r>
      <w:r>
        <w:br/>
      </w:r>
      <w:r>
        <w:rPr>
          <w:rFonts w:ascii="Times New Roman"/>
          <w:b w:val="false"/>
          <w:i w:val="false"/>
          <w:color w:val="000000"/>
          <w:sz w:val="28"/>
        </w:rPr>
        <w:t>
      Главный бухгалтер       _______________ дата ____________</w:t>
      </w:r>
      <w:r>
        <w:br/>
      </w:r>
      <w:r>
        <w:rPr>
          <w:rFonts w:ascii="Times New Roman"/>
          <w:b w:val="false"/>
          <w:i w:val="false"/>
          <w:color w:val="000000"/>
          <w:sz w:val="28"/>
        </w:rPr>
        <w:t>
      Исполнитель             _______________ дата ____________</w:t>
      </w:r>
      <w:r>
        <w:br/>
      </w:r>
      <w:r>
        <w:rPr>
          <w:rFonts w:ascii="Times New Roman"/>
          <w:b w:val="false"/>
          <w:i w:val="false"/>
          <w:color w:val="000000"/>
          <w:sz w:val="28"/>
        </w:rPr>
        <w:t>
      Телефон _______________</w:t>
      </w:r>
      <w:r>
        <w:br/>
      </w:r>
      <w:r>
        <w:rPr>
          <w:rFonts w:ascii="Times New Roman"/>
          <w:b w:val="false"/>
          <w:i w:val="false"/>
          <w:color w:val="000000"/>
          <w:sz w:val="28"/>
        </w:rPr>
        <w:t>
      Место для печати</w:t>
      </w:r>
    </w:p>
    <w:bookmarkStart w:name="z91" w:id="49"/>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Инструкции о формах, перечне,    </w:t>
      </w:r>
      <w:r>
        <w:br/>
      </w:r>
      <w:r>
        <w:rPr>
          <w:rFonts w:ascii="Times New Roman"/>
          <w:b w:val="false"/>
          <w:i w:val="false"/>
          <w:color w:val="000000"/>
          <w:sz w:val="28"/>
        </w:rPr>
        <w:t xml:space="preserve">
сроках и порядке представления финансовой   </w:t>
      </w:r>
      <w:r>
        <w:br/>
      </w:r>
      <w:r>
        <w:rPr>
          <w:rFonts w:ascii="Times New Roman"/>
          <w:b w:val="false"/>
          <w:i w:val="false"/>
          <w:color w:val="000000"/>
          <w:sz w:val="28"/>
        </w:rPr>
        <w:t xml:space="preserve">
отчетности финансовыми организациями,    </w:t>
      </w:r>
      <w:r>
        <w:br/>
      </w:r>
      <w:r>
        <w:rPr>
          <w:rFonts w:ascii="Times New Roman"/>
          <w:b w:val="false"/>
          <w:i w:val="false"/>
          <w:color w:val="000000"/>
          <w:sz w:val="28"/>
        </w:rPr>
        <w:t xml:space="preserve">
специальными финансовыми компаниями,    </w:t>
      </w:r>
      <w:r>
        <w:br/>
      </w:r>
      <w:r>
        <w:rPr>
          <w:rFonts w:ascii="Times New Roman"/>
          <w:b w:val="false"/>
          <w:i w:val="false"/>
          <w:color w:val="000000"/>
          <w:sz w:val="28"/>
        </w:rPr>
        <w:t xml:space="preserve">
исламскими специальными финансовыми    </w:t>
      </w:r>
      <w:r>
        <w:br/>
      </w:r>
      <w:r>
        <w:rPr>
          <w:rFonts w:ascii="Times New Roman"/>
          <w:b w:val="false"/>
          <w:i w:val="false"/>
          <w:color w:val="000000"/>
          <w:sz w:val="28"/>
        </w:rPr>
        <w:t xml:space="preserve">
компаниями, акционерным обществом      </w:t>
      </w:r>
      <w:r>
        <w:br/>
      </w:r>
      <w:r>
        <w:rPr>
          <w:rFonts w:ascii="Times New Roman"/>
          <w:b w:val="false"/>
          <w:i w:val="false"/>
          <w:color w:val="000000"/>
          <w:sz w:val="28"/>
        </w:rPr>
        <w:t xml:space="preserve">
«Банк Развития Казахстана»,        </w:t>
      </w:r>
      <w:r>
        <w:br/>
      </w:r>
      <w:r>
        <w:rPr>
          <w:rFonts w:ascii="Times New Roman"/>
          <w:b w:val="false"/>
          <w:i w:val="false"/>
          <w:color w:val="000000"/>
          <w:sz w:val="28"/>
        </w:rPr>
        <w:t xml:space="preserve">
инвестиционными фондами и         </w:t>
      </w:r>
      <w:r>
        <w:br/>
      </w:r>
      <w:r>
        <w:rPr>
          <w:rFonts w:ascii="Times New Roman"/>
          <w:b w:val="false"/>
          <w:i w:val="false"/>
          <w:color w:val="000000"/>
          <w:sz w:val="28"/>
        </w:rPr>
        <w:t xml:space="preserve">
микрофинансовыми организациями       </w:t>
      </w:r>
    </w:p>
    <w:bookmarkEnd w:id="49"/>
    <w:p>
      <w:pPr>
        <w:spacing w:after="0"/>
        <w:ind w:left="0"/>
        <w:jc w:val="both"/>
      </w:pPr>
      <w:r>
        <w:rPr>
          <w:rFonts w:ascii="Times New Roman"/>
          <w:b w:val="false"/>
          <w:i w:val="false"/>
          <w:color w:val="ff0000"/>
          <w:sz w:val="28"/>
        </w:rPr>
        <w:t xml:space="preserve">      Сноска. Правый верхний угол приложения 14 в редакции постановления Правления Национального Банка РК от 24.12.2012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 w:id="50"/>
    <w:p>
      <w:pPr>
        <w:spacing w:after="0"/>
        <w:ind w:left="0"/>
        <w:jc w:val="both"/>
      </w:pPr>
      <w:r>
        <w:rPr>
          <w:rFonts w:ascii="Times New Roman"/>
          <w:b w:val="false"/>
          <w:i w:val="false"/>
          <w:color w:val="000000"/>
          <w:sz w:val="28"/>
        </w:rPr>
        <w:t>
Форма № 2</w:t>
      </w:r>
    </w:p>
    <w:bookmarkEnd w:id="50"/>
    <w:p>
      <w:pPr>
        <w:spacing w:after="0"/>
        <w:ind w:left="0"/>
        <w:jc w:val="both"/>
      </w:pPr>
      <w:r>
        <w:rPr>
          <w:rFonts w:ascii="Times New Roman"/>
          <w:b w:val="false"/>
          <w:i w:val="false"/>
          <w:color w:val="ff0000"/>
          <w:sz w:val="28"/>
        </w:rPr>
        <w:t xml:space="preserve">      Сноска. Инструкция дополнена приложением 14 в соответствии с постановлением Правления Национального Банка РК от 24.08.2012 </w:t>
      </w:r>
      <w:r>
        <w:rPr>
          <w:rFonts w:ascii="Times New Roman"/>
          <w:b w:val="false"/>
          <w:i w:val="false"/>
          <w:color w:val="ff0000"/>
          <w:sz w:val="28"/>
        </w:rPr>
        <w:t>№ 271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 w:id="51"/>
    <w:p>
      <w:pPr>
        <w:spacing w:after="0"/>
        <w:ind w:left="0"/>
        <w:jc w:val="left"/>
      </w:pPr>
      <w:r>
        <w:rPr>
          <w:rFonts w:ascii="Times New Roman"/>
          <w:b/>
          <w:i w:val="false"/>
          <w:color w:val="000000"/>
        </w:rPr>
        <w:t xml:space="preserve"> 
Отчет о прибылях и убытках по выделенным активам</w:t>
      </w:r>
    </w:p>
    <w:bookmarkEnd w:id="51"/>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(полное наименование исламской специальной финансовой компании)</w:t>
      </w:r>
      <w:r>
        <w:br/>
      </w:r>
      <w:r>
        <w:rPr>
          <w:rFonts w:ascii="Times New Roman"/>
          <w:b w:val="false"/>
          <w:i w:val="false"/>
          <w:color w:val="000000"/>
          <w:sz w:val="28"/>
        </w:rPr>
        <w:t>
по состоянию на «__»____________ 20__ года</w:t>
      </w:r>
    </w:p>
    <w:p>
      <w:pPr>
        <w:spacing w:after="0"/>
        <w:ind w:left="0"/>
        <w:jc w:val="both"/>
      </w:pPr>
      <w:r>
        <w:rPr>
          <w:rFonts w:ascii="Times New Roman"/>
          <w:b w:val="false"/>
          <w:i w:val="false"/>
          <w:color w:val="000000"/>
          <w:sz w:val="28"/>
        </w:rPr>
        <w:t>(в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2"/>
        <w:gridCol w:w="970"/>
        <w:gridCol w:w="321"/>
        <w:gridCol w:w="777"/>
      </w:tblGrid>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строки</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год</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предыдущий</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финансовой аренды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операционной аренды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по инвестиционному проекту</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виде дивидендов по акциям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доходы (поступления)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связанные с выплатой доходов</w:t>
            </w:r>
            <w:r>
              <w:br/>
            </w:r>
            <w:r>
              <w:rPr>
                <w:rFonts w:ascii="Times New Roman"/>
                <w:b w:val="false"/>
                <w:i w:val="false"/>
                <w:color w:val="000000"/>
                <w:sz w:val="20"/>
              </w:rPr>
              <w:t>
</w:t>
            </w:r>
            <w:r>
              <w:rPr>
                <w:rFonts w:ascii="Times New Roman"/>
                <w:b w:val="false"/>
                <w:i w:val="false"/>
                <w:color w:val="000000"/>
                <w:sz w:val="20"/>
              </w:rPr>
              <w:t>по исламским ценным бумагам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арендным сертификатам</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исламским сертификатам участия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Комиссионные вознаграждения</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Операционные расходы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амортизационные отчисления и износ</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налоги и другие обязательные</w:t>
            </w:r>
            <w:r>
              <w:br/>
            </w:r>
            <w:r>
              <w:rPr>
                <w:rFonts w:ascii="Times New Roman"/>
                <w:b w:val="false"/>
                <w:i w:val="false"/>
                <w:color w:val="000000"/>
                <w:sz w:val="20"/>
              </w:rPr>
              <w:t>
</w:t>
            </w:r>
            <w:r>
              <w:rPr>
                <w:rFonts w:ascii="Times New Roman"/>
                <w:b w:val="false"/>
                <w:i w:val="false"/>
                <w:color w:val="000000"/>
                <w:sz w:val="20"/>
              </w:rPr>
              <w:t>платежи в бюджет</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расходы</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расходов</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Чистая прибыль до создания резервного</w:t>
            </w:r>
            <w:r>
              <w:br/>
            </w:r>
            <w:r>
              <w:rPr>
                <w:rFonts w:ascii="Times New Roman"/>
                <w:b w:val="false"/>
                <w:i w:val="false"/>
                <w:color w:val="000000"/>
                <w:sz w:val="20"/>
              </w:rPr>
              <w:t>
</w:t>
            </w:r>
            <w:r>
              <w:rPr>
                <w:rFonts w:ascii="Times New Roman"/>
                <w:b w:val="false"/>
                <w:i w:val="false"/>
                <w:color w:val="000000"/>
                <w:sz w:val="20"/>
              </w:rPr>
              <w:t>фонда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по формированию (восстановлению)</w:t>
            </w:r>
            <w:r>
              <w:br/>
            </w:r>
            <w:r>
              <w:rPr>
                <w:rFonts w:ascii="Times New Roman"/>
                <w:b w:val="false"/>
                <w:i w:val="false"/>
                <w:color w:val="000000"/>
                <w:sz w:val="20"/>
              </w:rPr>
              <w:t>
</w:t>
            </w:r>
            <w:r>
              <w:rPr>
                <w:rFonts w:ascii="Times New Roman"/>
                <w:b w:val="false"/>
                <w:i w:val="false"/>
                <w:color w:val="000000"/>
                <w:sz w:val="20"/>
              </w:rPr>
              <w:t>резервного фонда</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чистая прибыль (убыток)</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Первый руководитель</w:t>
      </w:r>
      <w:r>
        <w:br/>
      </w:r>
      <w:r>
        <w:rPr>
          <w:rFonts w:ascii="Times New Roman"/>
          <w:b w:val="false"/>
          <w:i w:val="false"/>
          <w:color w:val="000000"/>
          <w:sz w:val="28"/>
        </w:rPr>
        <w:t>
      (на период его отсутствия</w:t>
      </w:r>
      <w:r>
        <w:br/>
      </w:r>
      <w:r>
        <w:rPr>
          <w:rFonts w:ascii="Times New Roman"/>
          <w:b w:val="false"/>
          <w:i w:val="false"/>
          <w:color w:val="000000"/>
          <w:sz w:val="28"/>
        </w:rPr>
        <w:t>
      - лицо, его замещающее) _______________ дата ____________</w:t>
      </w:r>
      <w:r>
        <w:br/>
      </w:r>
      <w:r>
        <w:rPr>
          <w:rFonts w:ascii="Times New Roman"/>
          <w:b w:val="false"/>
          <w:i w:val="false"/>
          <w:color w:val="000000"/>
          <w:sz w:val="28"/>
        </w:rPr>
        <w:t>
      Главный бухгалтер       _______________ дата ____________</w:t>
      </w:r>
      <w:r>
        <w:br/>
      </w:r>
      <w:r>
        <w:rPr>
          <w:rFonts w:ascii="Times New Roman"/>
          <w:b w:val="false"/>
          <w:i w:val="false"/>
          <w:color w:val="000000"/>
          <w:sz w:val="28"/>
        </w:rPr>
        <w:t>
      Исполнитель             _______________ дата ____________</w:t>
      </w:r>
      <w:r>
        <w:br/>
      </w:r>
      <w:r>
        <w:rPr>
          <w:rFonts w:ascii="Times New Roman"/>
          <w:b w:val="false"/>
          <w:i w:val="false"/>
          <w:color w:val="000000"/>
          <w:sz w:val="28"/>
        </w:rPr>
        <w:t>
      Телефон _______________</w:t>
      </w:r>
      <w:r>
        <w:br/>
      </w:r>
      <w:r>
        <w:rPr>
          <w:rFonts w:ascii="Times New Roman"/>
          <w:b w:val="false"/>
          <w:i w:val="false"/>
          <w:color w:val="000000"/>
          <w:sz w:val="28"/>
        </w:rPr>
        <w:t>
      Место для печати</w:t>
      </w:r>
    </w:p>
    <w:bookmarkStart w:name="z72" w:id="5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февраля 2011 года № 11   </w:t>
      </w:r>
    </w:p>
    <w:bookmarkEnd w:id="52"/>
    <w:bookmarkStart w:name="z73" w:id="53"/>
    <w:p>
      <w:pPr>
        <w:spacing w:after="0"/>
        <w:ind w:left="0"/>
        <w:jc w:val="left"/>
      </w:pPr>
      <w:r>
        <w:rPr>
          <w:rFonts w:ascii="Times New Roman"/>
          <w:b/>
          <w:i w:val="false"/>
          <w:color w:val="000000"/>
        </w:rPr>
        <w:t xml:space="preserve"> 
Перечень постановлений Правления Национального Банка </w:t>
      </w:r>
      <w:r>
        <w:br/>
      </w:r>
      <w:r>
        <w:rPr>
          <w:rFonts w:ascii="Times New Roman"/>
          <w:b/>
          <w:i w:val="false"/>
          <w:color w:val="000000"/>
        </w:rPr>
        <w:t>
Республики Казахстан, признаваемых утратившими силу</w:t>
      </w:r>
    </w:p>
    <w:bookmarkEnd w:id="53"/>
    <w:bookmarkStart w:name="z74" w:id="5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15 декабря 2004 года № 174 "О порядке, формах и сроках представления годовой финансовой отчетности накопительными пенсионными фондами" (зарегистрированное в Реестре государственной регистрации нормативных правовых актов под № 3387).</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18 февраля 2006 года № 9 "О внесении дополнений и изменений в постановления Правления Национального Банка Республики Казахстан от 15 декабря 2004 года № 174 "О порядке, формах и сроках представления годовой финансовой отчетности накопительными пенсионными фондами" и от 15 декабря 2004 года № 175 "Об утверждении Инструкции о перечне, формах и сроках представления ежемесячной финансовой отчетности накопительными пенсионными фондами" (зарегистрированное в Реестре государственной регистрации нормативных правовых актов под № 4128).</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5 февраля 2007 года № 11 "О перечне, сроках и порядке представления финансовой отчетности банками второго уровня и акционерным обществом "Банк Развития Казахстана" (зарегистрированное в Реестре государственной регистрации нормативных правовых актов под № 4553).</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апреля 2007 года № 44 "О внесении изменений и дополнений в некоторые постановления Правления Национального Банка Республики Казахстан по формам финансовой отчетности" (зарегистрированное в Реестре государственной регистрации нормативных правовых актов под № 4702).</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июля 2007 года № 82 "О внесении дополнений и изменений в постановление Правления Национального Банка Республики Казахстан от 5 февраля 2007 года № 11 "О перечне, сроках и порядке представления финансовой отчетности, а также сроках публикации финансовой отчетности банками второго уровня" (зарегистрированное в Реестре государственной регистрации нормативных правовых актов под № 4907).</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2009 года № 36 "О внесении дополнений в постановление Правления Национального Банка Республики Казахстан от 5 февраля 2007 года № 11 "О перечне, сроках и порядке представления финансовой отчетности, а также сроках публикации финансовой отчетности банками второго уровня и акционерным обществом "Банк Развития Казахстана" (зарегистрированное в Реестре государственной регистрации нормативных правовых актов под № 5696).</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мая 2009 года № 49 "Об утверждении Инструкции о перечне, формах и сроках представления финансовой отчетности отдельными финансовыми организациями" (зарегистрированное в Реестре государственной регистрации нормативных правовых актов под № 5715).</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9 июля 2009 года № 61 "О внесении изменений и дополнений в постановления Правления Национального Банка Республики Казахстан </w:t>
      </w:r>
      <w:r>
        <w:br/>
      </w:r>
      <w:r>
        <w:rPr>
          <w:rFonts w:ascii="Times New Roman"/>
          <w:b w:val="false"/>
          <w:i w:val="false"/>
          <w:color w:val="000000"/>
          <w:sz w:val="28"/>
        </w:rPr>
        <w:t>
от 15 декабря 2004 года № 174 "О порядке, формах и сроках представления годовой финансовой отчетности накопительными пенсионными фондами" и от 15 декабря 2004 года № 175 "Об утверждении Инструкции о перечне, формах и сроках представления ежемесячной финансовой отчетности накопительными пенсионными фондами" (зарегистрированное в Реестре государственной регистрации нормативных правовых актов под № 5745).</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7</w:t>
      </w:r>
      <w:r>
        <w:rPr>
          <w:rFonts w:ascii="Times New Roman"/>
          <w:b w:val="false"/>
          <w:i w:val="false"/>
          <w:color w:val="000000"/>
          <w:sz w:val="28"/>
        </w:rPr>
        <w:t xml:space="preserve"> постановления Правления Национального Банка Республики Казахстан от 24 августа 2009 года № 84 "О порядке и сроках публикации финансовой отчетности финансовыми организациями Республики Казахстан и внесении изменений в некоторые постановления Правления Национального Банка Республики Казахстан" (зарегистрированного в Реестре государственной регистрации нормативных правовых актов под № 5801).</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декабря 2009 года № 121 "О внесении дополнений и изменений в постановление Правления Национального Банка Республики Казахстан от 25 мая 2009 года № 49 "Об утверждении Инструкции о перечне, формах и сроках представления финансовой отчетности отдельными финансовыми организациями" (зарегистрированное в Реестре государственной регистрации нормативных правовых актов под № 6045).</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