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4d66" w14:textId="59f4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постановлений частных судебных исполнителей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января 2011 года № 18. Зарегистрировано в Министерстве юстиции Республики Казахстан от 27 января 2011 года № 6755. Утратил силу приказом Министра юстиции Республики Казахстан от 28 марта 2019 года № 148 (вводится в действие с 24.04.2019)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28.03.2019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 постановлений частных судебных исполнителей согласно приложениям 1-50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27.05.2016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возбуждении исполнительного производства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                               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(номер, дата, 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поступивший "___" _________ 20__ г.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соответствует установленным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исполнительным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Возбудить исполнительное производство 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Исполнительному производству присвоить № __ от "___" 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меры по обеспечению исполнения исполнительного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Предупредить __________________________________________________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 - физического лица, 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руководителя юридического лица) административной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уголовной ответственности за неисполнение путем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возбуждении исполнительного производства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г.          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(номер, дата, 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поступивший "___" _________ 20__ г.</w:t>
      </w:r>
    </w:p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отказа в возбуждении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возбуждении исполнительного производства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Копию постановления с приложением всех поступивших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адрес, по которому возвращается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ранее вынесенное постановление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исполнителя), рассмотрев материалы исполнительного производства № ___ от "___" 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физического лица или юридического лица)</w:t>
      </w:r>
    </w:p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(причина внесения изменений)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от "___"_______20__г., вынесенном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исполнительному производству № ____________ от "___"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отмене постановления частного судебного исполнителя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г.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20___г. о__________________________________________________,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физического или юридического лица, суть)</w:t>
      </w:r>
    </w:p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совершения исполнительных действий было вынесено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дата, суть вынесенного процессуального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 г. поступило ___________________________________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поступившей корреспонденции) отмене постановления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(причина отмены со ссылкой на норму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от "___" ______ 20__ г.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________________________________, вынесенного по исполнительному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отменяемого постановления) производству № 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переводчика в исполнительном производстве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о___________________________________________________</w:t>
      </w:r>
    </w:p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сторона (ы)__________________________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заявила (и) о необходимости участия в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переводчика____________________________________________.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Разъяснить переводчику об ответственности за заведомо неправильный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 соответствии с действующим законодательством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(подпись переводчика)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специалиста в исполнительном производстве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о__________________________________________________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и цель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Разъяснить специалисту об ответственности за заведомо ложное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соответствии с действующим законодательством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отводе (самоотводе) переводчика (специалиста)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Ф.И.О. (при его наличии) переводчика (специалиста)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отводе (самоотводе) переводчика, специалиста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участвующего в исполнительном производстве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(сущность исполнительного производства)</w:t>
      </w:r>
    </w:p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отвода (самоотвода)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_____________________________ об отводе (самоотводе)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переводчика (специалиста )____________________________ удовлетворить.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отводе (самоотводе) переводчика (специалиста)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отводе (самоотводе) переводчика, специалиста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участвующего в исполнительном производстве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(сущность исполнительного производства)</w:t>
      </w:r>
    </w:p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отказа в отводе (самоотводе))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заявлении _______________________________ об отводе (самоотводе)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переводчика (специалиста) ______________________________ отказать.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(подпись,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возвращении исполнительного документа, в связи с отводом</w:t>
      </w:r>
      <w:r>
        <w:br/>
      </w:r>
      <w:r>
        <w:rPr>
          <w:rFonts w:ascii="Times New Roman"/>
          <w:b/>
          <w:i w:val="false"/>
          <w:color w:val="000000"/>
        </w:rPr>
        <w:t>(самоотводом) частного судебного исполнителя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 г. о______________________________________________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отвода/самоотвода)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2010 года "Об исполнительном производстве и статуса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bookmarkStart w:name="z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исполнительный документ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наименование юридического лица, адрес,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возвращается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привлечении сотрудников или подразделения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для обеспечения исполнения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документов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(содержание исполнительного документа)</w:t>
      </w:r>
    </w:p>
    <w:bookmarkStart w:name="z7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и цель привлечения сотрудника (ов) или подразделения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Привлечь сотрудника (ов) или подразделение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поручить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подразделения органов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8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приводе лица, уклоняющегося от явки к судебному исполнителю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цель привода лица, уклоняющегося от явки к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 27,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принудительный привод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 - физического лица, 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(работающего)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контору частного судебного исполнителя, расположенную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к _____ ч. ______ мин. местного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поручить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(наименование подразделения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временном ограничении на выезд должника из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  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цель применения временного ограничения на выезд должника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______________________ выезд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 - физического лица, 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руководителя (исполняющий обязанности)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Пограничную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автоматизированной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поручить_____________________.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(наименование: 1. уполномоченного органа по управлению миграционными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процессами, 2. органов пограничной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исполнительного производства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"__"_20_______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(основание приостановления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исполнительное производство №_ от "__" __20_г.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_________________________________ до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возобновлении исполнительного производства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возобновления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Возобновить исполнительное производство №______ от "__"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г. о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8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прекращении исполнительного производства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(основание прекращения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исполнительное производство № ______ от "__"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г. 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Закона Республики Казахстан ст.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возвращении исполнительного документа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г. 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возврата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исполнительный документ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адрес, по которому возвращается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имущество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обращения взыскания на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имущество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по адресу: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имущество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по адресу: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органа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ценные бумаги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 территории деятельности частного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исполнителя,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вид ценных бумаг, их количество,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сведения об эмитенте, другие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принадлежащие ____________, находящееся по адресу: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(лицо, выдавшее ценные бумаги, регистратор,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ценные бумаги,</w:t>
      </w:r>
      <w:r>
        <w:br/>
      </w:r>
      <w:r>
        <w:rPr>
          <w:rFonts w:ascii="Times New Roman"/>
          <w:b/>
          <w:i w:val="false"/>
          <w:color w:val="000000"/>
        </w:rPr>
        <w:t>полученные в результате конвертации или обмена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г. 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вид ценных бумаг, их количество,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сведения об эмитенте, другие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принадлежащие _____________________________ и находящиеся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(лицо, выдавшее ценные бумаги, регистратор,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специалиста по оценке арестованного имущества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и цель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Разъяснить специалисту об ответственности за заведомо ложное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соответствии с действующим законодательством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 по привлечению специалиста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арестованного имущества на реализацию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передачи арестованного имущества на реализацию)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на реализацию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реализации имущества должника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акта описи и ареста имущества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переоценке имущества должника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проведения переоценки)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Произвести переоценку имущества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9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имущества должника взыскателю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 "__"__20_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передачи имущества должника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__________________________________ следующее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наименование юридического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передаче имущества должника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9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признании аукциона несостоявшимся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(основание признания аукциона несостоявшимся)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аукцион проведенный "____" _________20___ 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арестованного имущества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______________________________________ несостоявшимся.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9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дебиторскую задолженность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обращения взыскания на дебиторскую задолженность,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суда, номер и дата определение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дебиторскую задолженность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находящуюся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Перечислить (внести) сумму дебиторской задолженности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(текущий счет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9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наложение ареста на денежные требования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 г. 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денежное требование должника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и запретить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физ.,юридического лица) (наименование дебитора,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производить платежи по требованию.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Запретить должнику распоряжаться денежным требованием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обеспечивающим его закладом, а также принимать платежи по требованию.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Предупредить об ответственности ______________________ за убытки,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взыскателем, понесенные последним вследствие отказа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информации, предоставления заведомо неверной и/или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платеже по денежному требованию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платежа по денежному требованию)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подпунктом 1) Казахстан от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Произвести платеж по денежному требованию на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(текущий счет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Предупредить об административной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убытки перед взыскателем, понесенные последним, вследствие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предоставлении информации, предоставления заведомо неверной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полной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заработную плату и иные виды доходов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обращения взыскания на заработную плату и иные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заработную плату и иные виды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удержание ежемесячно в размере ______ % из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и иных доходов ______до полного погашения присужденных им сумм.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бухгалтерию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0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пособие по социальному</w:t>
      </w:r>
      <w:r>
        <w:br/>
      </w:r>
      <w:r>
        <w:rPr>
          <w:rFonts w:ascii="Times New Roman"/>
          <w:b/>
          <w:i w:val="false"/>
          <w:color w:val="000000"/>
        </w:rPr>
        <w:t>страхованию (стипендию, пособие по безработице,</w:t>
      </w:r>
      <w:r>
        <w:br/>
      </w:r>
      <w:r>
        <w:rPr>
          <w:rFonts w:ascii="Times New Roman"/>
          <w:b/>
          <w:i w:val="false"/>
          <w:color w:val="000000"/>
        </w:rPr>
        <w:t>временной нетрудоспособности)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обращения взыскания на пособие по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(стипендию, пособие по безработице))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пособие по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(стипендию, пособие по безработице) должника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(Ф.И.О. (при его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удержание ежемесячно в размере _______ % из пособия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социальному страхованию (стипендии, пособия по безработице)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до полного погашения присужденных им сумм.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бухгалтерию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определении задолженности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 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определения и расчет суммы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задолженности по исполнительному документу № 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_________________ составляет_______________.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взысканных денежных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 распределения взысканных денежных сумм)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 взысканной суммы возместить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расходов по совершению исполнительных действий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в сумме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исполнительных действий)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Перечислить в пользу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исполнительному документу в сумме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Остаток суммы после удовлетворения всех требовании возвратить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</w:t>
      </w:r>
    </w:p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к взысканию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присоединения ко взысканию)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Присоединить ко взысканию исполнительный(ые) документ(ы) о________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взыскании расходов по совершению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действий и возмещение их органу или лицу,</w:t>
      </w:r>
      <w:r>
        <w:br/>
      </w:r>
      <w:r>
        <w:rPr>
          <w:rFonts w:ascii="Times New Roman"/>
          <w:b/>
          <w:i w:val="false"/>
          <w:color w:val="000000"/>
        </w:rPr>
        <w:t>понесших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 суммы расходов, Ф.И.О.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понесших расходы)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Взыскать с должника ______________________________ сумму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совершению исполнительных действий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(вид исполнительных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_________________________________________________ и зачислить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(текущий счет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информации о наличии и</w:t>
      </w:r>
      <w:r>
        <w:br/>
      </w:r>
      <w:r>
        <w:rPr>
          <w:rFonts w:ascii="Times New Roman"/>
          <w:b/>
          <w:i w:val="false"/>
          <w:color w:val="000000"/>
        </w:rPr>
        <w:t>номерах расчетных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предоставления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информацию о наличии и номерах расчетных (текущих)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счетов, об остатках и движении денежных средств, ограничении на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осуществляющую банковскую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возврате сумм оплаты деятельности частного</w:t>
      </w:r>
      <w:r>
        <w:br/>
      </w:r>
      <w:r>
        <w:rPr>
          <w:rFonts w:ascii="Times New Roman"/>
          <w:b/>
          <w:i w:val="false"/>
          <w:color w:val="000000"/>
        </w:rPr>
        <w:t>судебного исполнителя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возврата сумм)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сумму оплаты деятельности частного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 в размере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пользу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лица, с которого была взыскана или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была уплачена 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0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средства, находящиеся в кассе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денежные средства в сумме_____________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и поступающие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кассу___________________________________________________________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полного погашения суммы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имущество, находящиеся в банках и</w:t>
      </w:r>
      <w:r>
        <w:br/>
      </w:r>
      <w:r>
        <w:rPr>
          <w:rFonts w:ascii="Times New Roman"/>
          <w:b/>
          <w:i w:val="false"/>
          <w:color w:val="000000"/>
        </w:rPr>
        <w:t>организациях, осуществляющих отдельные виды банковских операций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_______________________, находящееся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имущества, количество, 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принадлежащее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осуществляющую банковскую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0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средства, находящиеся на</w:t>
      </w:r>
      <w:r>
        <w:br/>
      </w:r>
      <w:r>
        <w:rPr>
          <w:rFonts w:ascii="Times New Roman"/>
          <w:b/>
          <w:i w:val="false"/>
          <w:color w:val="000000"/>
        </w:rPr>
        <w:t>банковском счете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денежные средства в сумме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расчетном (текущем) счете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осуществляющую банковскую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>в ликвидационную комиссию, конкурсному управляющему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направления исполнительного документа в ликвидационную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комиссию, конкурсному управляющему)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исполнительный документ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ликвидационной комиссии,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ареста с имущества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г.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20___ г. 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снятия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арест 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____________________________ и находящегося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2011 года № 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должнику совершать определенные действия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 физического лица или наименование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совершать действия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регистрации, должнику)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1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утверждении сумм оплаты деятельности частного</w:t>
      </w:r>
      <w:r>
        <w:br/>
      </w:r>
      <w:r>
        <w:rPr>
          <w:rFonts w:ascii="Times New Roman"/>
          <w:b/>
          <w:i w:val="false"/>
          <w:color w:val="000000"/>
        </w:rPr>
        <w:t>судебного исполнителя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 "__"__20_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 суммы оплаты деятельности судебного исполнителя,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внесенной и подлежащей возврату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сумму оплаты деятельности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Взыскать с должника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оплаты деятельности частного судебного исполнителя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зачислить на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(текущий счет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третьим лицам передавать имущество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 или наименование третьего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должнику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регистрации,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1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утверждении сумм оплаты совершенных исполнительных действий</w:t>
      </w:r>
      <w:r>
        <w:br/>
      </w:r>
      <w:r>
        <w:rPr>
          <w:rFonts w:ascii="Times New Roman"/>
          <w:b/>
          <w:i w:val="false"/>
          <w:color w:val="000000"/>
        </w:rPr>
        <w:t>и суммы, уплачиваемой по окончании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производства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 суммы оплаты деятельности судебного исполнителя,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внесенной и подлежащей возврату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сумму оплаты совершенных исполнительных действий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сумму, уплачиваемую по окончанию исполнительного производства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Сумму, подлежащую возврату взыскателю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 погашения добровольно вышеуказанной суммы, 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с должника будет взыскана судебным исполнителем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изъятии недвижимого имущества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недвижимое имущество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по адресу: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 в соответствии с приказом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1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изъятии движимого имущества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недвижимое имущество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имущества, иные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по адресу (при наличии):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направить для регистрации и исполнения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 в соответствии с приказом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временного ограничения на выезд</w:t>
      </w:r>
      <w:r>
        <w:br/>
      </w:r>
      <w:r>
        <w:rPr>
          <w:rFonts w:ascii="Times New Roman"/>
          <w:b/>
          <w:i w:val="false"/>
          <w:color w:val="000000"/>
        </w:rPr>
        <w:t>должника из Республики Казахстан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приостановления временного ограничения на выезд должника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временное ограничение ______________________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Республики Казахстан.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Пограничную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автоматизированной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поручить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(наименование: 1. уполномоченного органа по управлению миграционными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процессами, 2. органов пограничной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 в соответствии с приказом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1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должнику пользоваться имуществом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 или наименование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имуществом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(описание имущества и/или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регистрации, должнику, третьим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 в соответствии с приказом Министра юстиции РК от 27.05.2016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изъятии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изъятия)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правоустанавливающие документы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(наименование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по адресу: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