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1fd2" w14:textId="440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24 сентября 2010 года N 33/339-IV. Зарегистрировано Департаментом юстиции Южно-Казахстанской области 28 октября 2010 года N 2039. Утратило силу решением Южно-Казахстанского областного маслихата от 21 июня 2018 года № 25/288-VI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21.06.2018 № 25/288-VI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ff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по Южно-Казахстанской области согласно приложению, за исключением ставок платы субъектам, заключившим соглашение в области энергосбережения и повышения энергоэффективности, по объектам исключительно в рамках такого соглашения.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Южно-Казахстанского областного маслихата от 27.06.2017 </w:t>
      </w:r>
      <w:r>
        <w:rPr>
          <w:rFonts w:ascii="Times New Roman"/>
          <w:b w:val="false"/>
          <w:i w:val="false"/>
          <w:color w:val="00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Егизбаев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2010 года № 33/339-IV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Ставки платы за эмиссии в окружающую среду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приложения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ff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805"/>
        <w:gridCol w:w="3758"/>
        <w:gridCol w:w="415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тонну, (МРП)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 (МРП)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00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672"/>
        <w:gridCol w:w="6407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топлива, (МРП)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Южно-Казахстанского областного маслихата от 25.06.2014 </w:t>
      </w:r>
      <w:r>
        <w:rPr>
          <w:rFonts w:ascii="Times New Roman"/>
          <w:b w:val="false"/>
          <w:i w:val="false"/>
          <w:color w:val="000000"/>
          <w:sz w:val="28"/>
        </w:rPr>
        <w:t>№ 28/220-V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00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тонну,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казахском языке, текст на русском языке не меняется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00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5516"/>
        <w:gridCol w:w="2192"/>
        <w:gridCol w:w="1781"/>
      </w:tblGrid>
      <w:tr>
        <w:trPr>
          <w:trHeight w:val="30" w:hRule="atLeast"/>
        </w:trPr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(Гбк)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не учитываются установленные уровни опасности: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Южно-Казахстанского областного маслихата от 25.06.2014 </w:t>
      </w:r>
      <w:r>
        <w:rPr>
          <w:rFonts w:ascii="Times New Roman"/>
          <w:b w:val="false"/>
          <w:i w:val="false"/>
          <w:color w:val="000000"/>
          <w:sz w:val="28"/>
        </w:rPr>
        <w:t>№ 28/220-V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27.06.2017 </w:t>
      </w:r>
      <w:r>
        <w:rPr>
          <w:rFonts w:ascii="Times New Roman"/>
          <w:b w:val="false"/>
          <w:i w:val="false"/>
          <w:color w:val="00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ставкам платы, установленным в настоящем приложении, применяются коэффициенты: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 и энергопроизводящих организаций Республики Казахстан, установленным: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3, - 0,43;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 1.3.3. пункта 4, - 0,05;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установленным строкой 1.1 пункта 4, - 0,2.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Южно-Казахстанского областного маслихата от 27.06.2017 </w:t>
      </w:r>
      <w:r>
        <w:rPr>
          <w:rFonts w:ascii="Times New Roman"/>
          <w:b w:val="false"/>
          <w:i w:val="false"/>
          <w:color w:val="000000"/>
          <w:sz w:val="28"/>
        </w:rPr>
        <w:t>№ 13/152-VI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Коэффициенты, предусмотренные пунктом 5 настоящего приложения, не распространяются на платежи за сверхнормативный объем эмиссий в окружающую среду.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показатель, установленный законом о республиканском бюджете на первое число налогового периода.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