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aad9" w14:textId="c49a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Жамбылского района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24 декабря 2010 года N 29/1. Зарегистрировано Управлением юстиции Жамбылского района Северо-Казахстанской области 24 января 2011 года N 13-7-141. Утратило силу - решением маслихата Жамбылского района Северо-Казахстанской области от 16 апреля 2012 года N 3/7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Жамбылского района Северо-Казахстанской области от 16.04.2012 N 3/7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решения маслихата Жамбылского района Северо-Казахстанской области от 28.03.2011 </w:t>
      </w:r>
      <w:r>
        <w:rPr>
          <w:rFonts w:ascii="Times New Roman"/>
          <w:b w:val="false"/>
          <w:i w:val="false"/>
          <w:color w:val="ff0000"/>
          <w:sz w:val="28"/>
        </w:rPr>
        <w:t>N 32/1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2 868 106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2 213 95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3 800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6 287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2 636 624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281 8345,8 тысяч тенге</w:t>
      </w:r>
      <w:r>
        <w:rPr>
          <w:rFonts w:ascii="Times New Roman"/>
          <w:b w:val="false"/>
          <w:i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104 276,2 тысяч тенге»: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104 928,2 тысяч тенге</w:t>
      </w:r>
      <w:r>
        <w:rPr>
          <w:rFonts w:ascii="Times New Roman"/>
          <w:b w:val="false"/>
          <w:i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5 620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5 620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-60 136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60 136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104 804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98 652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53 984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17.11.2011 </w:t>
      </w:r>
      <w:r>
        <w:rPr>
          <w:rFonts w:ascii="Times New Roman"/>
          <w:b w:val="false"/>
          <w:i w:val="false"/>
          <w:color w:val="000000"/>
          <w:sz w:val="28"/>
        </w:rPr>
        <w:t>N 38/1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2011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физических лиц, осуществляющих деятельность по разовым талонам;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в размере 100% зачисления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налог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акцизы на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сбор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сбор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сбор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сбор за государственную регистрацию залога движимого имущества и ипотеки судна или строящегося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плата за размещение наружной (визуальной) рекламы в полосе отвода автомобильных дорог общего пользования районного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государственная пошлина,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от аренды имущества находящегося в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поступления от реализации товаров (работ, услуг)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маслихата Жамбылского района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32/1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3-1. Установить, что доходы районного бюджета формируются за счет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поступление от продажи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дополнен пунктом 3-1 в соответствии с решением маслихата Жамбылского района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32/1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-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Жамбылского района Северо-Казахстанской области от 17.11.2011 </w:t>
      </w:r>
      <w:r>
        <w:rPr>
          <w:rFonts w:ascii="Times New Roman"/>
          <w:b w:val="false"/>
          <w:i w:val="false"/>
          <w:color w:val="000000"/>
          <w:sz w:val="28"/>
        </w:rPr>
        <w:t>N 38/1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Жамбылского района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32/1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в расходах бюджета района на 2011 год выплаты на 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топлива, в размере 1000 тенге на одного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гражданским служащим социального обеспечения, образования, культуры и спорта, работающих в аульной (сельской)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маслихата Жамбылского района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32/1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Обеспечить в 2011 году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Установить, что в процессе исполнения местного бюджета на 2011 год не подлежат секвестру местные бюджетные программы,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бюджетную программу социальной помощи отдельным категориям нуждающихся граждан по решениям местных представительных органов на 2011 год согласно приложению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бюджетную программу «Обеспечение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инвалида» согласно приложению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на 2011 год в бюджете района бюджетные программы сельских округов согласно приложению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13.Утвердить бюджетную программу «Общеобразовательное обучение» согласно приложению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Учесть в районном бюджете на 2011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инвестиционные программы развития всего – 369 014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отвода от Ишимского группового водопровода до села Жамбыл Жамбылского района – 53 189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кустовых скважинных водозаборов из подземных вод в Жамбылском районе (третья очередь – Мирный участок подземных вод) - 126 346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кустовых скважинных водозаборов из подземных вод в Жамбылском районе (третья очередь – Калиновский участок подземных вод - 98 028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восемнадцати квартирного жилого дома в селе Пресновка 7 290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инженерно-коммуникационной инфраструктуры к восемнадцати квартирному жилому дому в селе Пресновка – 46 161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инженерно-коммуникационной инфраструктуры в рамках «Программы занятости 2020» - 38 000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реализацию государственного образовательного заказа в дошкольных организациях образования – 93 949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оснащение учебным оборудованием кабинетов биологии в государственных учреждениях основного среднего и общего среднего образования – 12 288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создание мультимедийных кабинетов в государственных учреждениях начального, основного среднего и общего среднего образования – 10 816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оказание социальной поддержки специалистов социальной сферы сельских населенных пунктов – 5 474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проведение противоэпизоотических мероприятий – 9 575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предоставление специальных социальных услуг нуждающимся гражданам на дому – 743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 обеспечение оборудованием, программным обеспечением детей- инвалидов, обучающихся на дому – 4 978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– 6 139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поддержку частного предпринимательства в рамках программы «Дорожная карта бизнеса - 2020» - 2 704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увеличение размера доплаты за квалификационную категорию, учителям школ и воспитателям дошкольных организаций образования – 13 317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реализацию мероприятий «Программы занятости 2020» - 10 040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- 2 860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- 7 180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маслихата Жамбылского района Северо-Казахстанской области 17.11.2011 </w:t>
      </w:r>
      <w:r>
        <w:rPr>
          <w:rFonts w:ascii="Times New Roman"/>
          <w:b w:val="false"/>
          <w:i w:val="false"/>
          <w:color w:val="000000"/>
          <w:sz w:val="28"/>
        </w:rPr>
        <w:t>N 38/1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Учесть в районном бюджете на 2011 год целевые текущие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установку противопожарной сигнализации, приобретение средств пожаротушения, услуг по обработке деревянных покрытий (конструкций) для объектов образования - 9 871 тысячу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стимулированию рождаемости "Фонд поколений" - 49 836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решением маслихата Жамбылского района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32/1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28.07.2011 </w:t>
      </w:r>
      <w:r>
        <w:rPr>
          <w:rFonts w:ascii="Times New Roman"/>
          <w:b w:val="false"/>
          <w:i w:val="false"/>
          <w:color w:val="000000"/>
          <w:sz w:val="28"/>
        </w:rPr>
        <w:t>N 34/1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угля - 4 653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проведение капитального ремонта детского сада «Айнагуль» в селе Пресновка Жамбылского района - 9 606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5) на внедрение системы электронного документооборота – 905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Учесть в районном бюджете на 2011 год целевые трансферты на развитие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отвода от Ишимского группового водопровода до села Жамбыл Жамбылского района 3 284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кустовых скважинных водозаборов из подземных вод в Жамбылском районе (третья очередь – Мирный участок подземных вод) 9 032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кустовых скважинных водозаборов из подземных вод в Жамбылском районе (третья очередь – Калиновский участок подземных вод) 9 803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восемнадцати квартирного жилого дома в селе Пресновка 65 312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инженерно-коммуникационной инфраструктуры к восемнадцати квартирному жилому дому в селе Пресновка 3 314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жилья в рамках «Программы занятости 2020» – 26 000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маслихата Жамбылского района Северо-Казахстанской области 17.11.2011 </w:t>
      </w:r>
      <w:r>
        <w:rPr>
          <w:rFonts w:ascii="Times New Roman"/>
          <w:b w:val="false"/>
          <w:i w:val="false"/>
          <w:color w:val="000000"/>
          <w:sz w:val="28"/>
        </w:rPr>
        <w:t>N 38/1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Бюджетные кредиты для реализации мер социальной поддержки специалистов – 6 928,2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маслихата Жамбылского района Северо-Казахстанской области 17.11.2011 </w:t>
      </w:r>
      <w:r>
        <w:rPr>
          <w:rFonts w:ascii="Times New Roman"/>
          <w:b w:val="false"/>
          <w:i w:val="false"/>
          <w:color w:val="000000"/>
          <w:sz w:val="28"/>
        </w:rPr>
        <w:t>N 38/1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17-1 Предусмотреть бюджетные кредиты из республиканского бюджета по нулевой ставке вознаграждения на строительство и (или) приобретение жилья в рамках реализации «Программы занятости 2020» – 98 000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дополнен пунктом 17-1 в соответствии с решением маслихата Жамбылского района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32/1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17-2 Предусмотреть расходы районного бюджета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в 2010 году, согласно приложению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дополнен пунктом 17-2 в соответствии с решением маслихата Жамбылского района Северо-Казахстанской области от 28.03.2011 </w:t>
      </w:r>
      <w:r>
        <w:rPr>
          <w:rFonts w:ascii="Times New Roman"/>
          <w:b w:val="false"/>
          <w:i w:val="false"/>
          <w:color w:val="000000"/>
          <w:sz w:val="28"/>
        </w:rPr>
        <w:t>N 32/1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XXIX очередной сессии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 Кусаинов                                Б. Мусабаев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г. N 29/1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Жамбылского района Северо-Казахстанской области от 17.11.2011 </w:t>
      </w:r>
      <w:r>
        <w:rPr>
          <w:rFonts w:ascii="Times New Roman"/>
          <w:b w:val="false"/>
          <w:i w:val="false"/>
          <w:color w:val="ff0000"/>
          <w:sz w:val="28"/>
        </w:rPr>
        <w:t>N 38/1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13"/>
        <w:gridCol w:w="773"/>
        <w:gridCol w:w="7313"/>
        <w:gridCol w:w="2033"/>
      </w:tblGrid>
      <w:tr>
        <w:trPr>
          <w:trHeight w:val="8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2 868 106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221 395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128 906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128 906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69 360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31 495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22 705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16 569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4 629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6 287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6 287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6 287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2 636 624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2 636 624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2 636 624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73"/>
        <w:gridCol w:w="793"/>
        <w:gridCol w:w="7273"/>
        <w:gridCol w:w="19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2818345,8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201776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13036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43507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1758738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1758738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1613057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14265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165579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21756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53959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33732</w:t>
            </w:r>
          </w:p>
        </w:tc>
      </w:tr>
      <w:tr>
        <w:trPr>
          <w:trHeight w:val="12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199101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186077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72602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"Программы занятости 2020"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75187,2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5279,2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133,2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334502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17689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299682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299682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16107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42535,6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42535,6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42535,6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104 276,2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104928,2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6928,2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6928,2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6928,2</w:t>
            </w:r>
          </w:p>
        </w:tc>
      </w:tr>
      <w:tr>
        <w:trPr>
          <w:trHeight w:val="8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8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-60 136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60 136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104 804,0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104 804,0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104 804,0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98 652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98 652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98 652</w:t>
            </w:r>
          </w:p>
        </w:tc>
      </w:tr>
      <w:tr>
        <w:trPr>
          <w:trHeight w:val="9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53 984,0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53 984,0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53 984,0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г. N 29/1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13"/>
        <w:gridCol w:w="813"/>
        <w:gridCol w:w="6373"/>
        <w:gridCol w:w="2393"/>
      </w:tblGrid>
      <w:tr>
        <w:trPr>
          <w:trHeight w:val="12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Подкл.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2 239 945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218 585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127 972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127 972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64 222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2 019 305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2 019 305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2 019 305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73"/>
        <w:gridCol w:w="733"/>
        <w:gridCol w:w="6153"/>
        <w:gridCol w:w="2453"/>
      </w:tblGrid>
      <w:tr>
        <w:trPr>
          <w:trHeight w:val="18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кц. группа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2239945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130391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15981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1763284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1763284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1670381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19366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36468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18408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81451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20476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22459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14659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3)Чистое бюджетное кредитование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Подкл.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14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Подкл.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нистратор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перед вышестоящим бюджетом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Подкл.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г. N 29/1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13"/>
        <w:gridCol w:w="793"/>
        <w:gridCol w:w="6433"/>
        <w:gridCol w:w="2273"/>
      </w:tblGrid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Подкл.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2 259 457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230 826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139 461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139 461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3 965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2 026 571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2 026 571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2 026 571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93"/>
        <w:gridCol w:w="773"/>
        <w:gridCol w:w="6353"/>
        <w:gridCol w:w="2313"/>
      </w:tblGrid>
      <w:tr>
        <w:trPr>
          <w:trHeight w:val="15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министратор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2259457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129554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16245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1775162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1775162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1680357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20387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39320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3)Чистое бюджетное кредитование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Подкл.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14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министратор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Подкл.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 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министратор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перед вышестоящим бюджетом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Подкл.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г. N 29/1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2011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маслихата Жамбылского района Северо-Казахстанской области от 17.11.2011 </w:t>
      </w:r>
      <w:r>
        <w:rPr>
          <w:rFonts w:ascii="Times New Roman"/>
          <w:b w:val="false"/>
          <w:i w:val="false"/>
          <w:color w:val="ff0000"/>
          <w:sz w:val="28"/>
        </w:rPr>
        <w:t>N 38/1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893"/>
        <w:gridCol w:w="7313"/>
        <w:gridCol w:w="191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485 759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186 077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186 077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72 602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18-квартирного жилого дома в селе Пресновка Жамбылского района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72602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к 18-ти квартирного жилому дому в селе Пресновка Жамбылского района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"Программы занятости 2020"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299 682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299 682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299 682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от Ишимского группового водопровода до с. Жамбыл Жамбылского района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64 473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кустовых скважинных водозаборов из подземных вод в Жамбылском районе (3 очередь - Мирный участок подземных вод)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127 378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кустовых скважинных водозаборов из подземных вод в Жамбылском районе (3-очередь - Калиновский участок подземных вод)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107 831</w:t>
            </w:r>
          </w:p>
        </w:tc>
      </w:tr>
    </w:tbl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г. N 29/1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3"/>
      </w:tblGrid>
      <w:tr>
        <w:trPr>
          <w:trHeight w:val="270" w:hRule="atLeast"/>
        </w:trPr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г. N 29/1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451007000 – Социальная помощь отдельным категориям нуждающихся граждан по решениям местных представительных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маслихата Жамбылского района Северо-Казахстанской области от 17.11.2011 </w:t>
      </w:r>
      <w:r>
        <w:rPr>
          <w:rFonts w:ascii="Times New Roman"/>
          <w:b w:val="false"/>
          <w:i w:val="false"/>
          <w:color w:val="ff0000"/>
          <w:sz w:val="28"/>
        </w:rPr>
        <w:t>N 38/1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3"/>
        <w:gridCol w:w="2273"/>
      </w:tblGrid>
      <w:tr>
        <w:trPr>
          <w:trHeight w:val="510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выплат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495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(на услуги бань и парикмахерских)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565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санаторно-курортное лечение отдельным категориям граждан:участникам Великой Отечественной войны, лицам, приравненым к ним; инвалидам Великой Отечественной войны, лицам, приравненым к ним; вдовам воинов, погибших в годы Великой Отечественной войны, не вступившим в повторный брак; лицам, награжденным орденами и медалями бывшего советского Союза ССР за самоотверженный труд и безупречную воинскую службу в тылу в годы Великой Отечественной войны; многодетным матерям, награжденным подвесткой "Алтын алқа", "Күміс алқа" или получившим ранее звание "Мать-героиня"; лицам, пострадавшим от политических репрессий, являющимся пенсионерами; лицам, удостоенным званий Героя Социалистического труда и "Халык Қаһарманы"; инвалидам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495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и лицам приравненным к ним на зубопротезирование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495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обеспечения дополнительного питания граждан больным активным туберкулезом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95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на коммунальные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495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социальной помощи в рамках Программы по стимулированию рождаемости "Фонд поколений"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49836</w:t>
            </w:r>
          </w:p>
        </w:tc>
      </w:tr>
      <w:tr>
        <w:trPr>
          <w:trHeight w:val="315" w:hRule="atLeast"/>
        </w:trPr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53959</w:t>
            </w:r>
          </w:p>
        </w:tc>
      </w:tr>
    </w:tbl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г. N 29/1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по программе 451 017 000 "Обеспечение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маслихата Жамбылского района Северо-Казахстанской области от 17.11.2011 </w:t>
      </w:r>
      <w:r>
        <w:rPr>
          <w:rFonts w:ascii="Times New Roman"/>
          <w:b w:val="false"/>
          <w:i w:val="false"/>
          <w:color w:val="ff0000"/>
          <w:sz w:val="28"/>
        </w:rPr>
        <w:t>N 38/1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3633"/>
        <w:gridCol w:w="4973"/>
      </w:tblGrid>
      <w:tr>
        <w:trPr>
          <w:trHeight w:val="240" w:hRule="atLeast"/>
        </w:trPr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гигиенические средства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индивидуальными помощниками</w:t>
            </w:r>
          </w:p>
        </w:tc>
      </w:tr>
      <w:tr>
        <w:trPr>
          <w:trHeight w:val="24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</w:tbl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г. N 29/1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решения маслихата Жамбылского района Северо-Казахстанской области от 17.11.2011 </w:t>
      </w:r>
      <w:r>
        <w:rPr>
          <w:rFonts w:ascii="Times New Roman"/>
          <w:b w:val="false"/>
          <w:i w:val="false"/>
          <w:color w:val="ff0000"/>
          <w:sz w:val="28"/>
        </w:rPr>
        <w:t>N 38/1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993"/>
        <w:gridCol w:w="7693"/>
        <w:gridCol w:w="1493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</w:tbl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г. N 29/1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Жамбылского района по программе 464 003 000 "Общеобразовательное обучение"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в редакции решения маслихата Жамбылского района Северо-Казахстанской области от 17.11.2011 </w:t>
      </w:r>
      <w:r>
        <w:rPr>
          <w:rFonts w:ascii="Times New Roman"/>
          <w:b w:val="false"/>
          <w:i w:val="false"/>
          <w:color w:val="ff0000"/>
          <w:sz w:val="28"/>
        </w:rPr>
        <w:t>N 38/1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3"/>
        <w:gridCol w:w="3593"/>
        <w:gridCol w:w="4933"/>
      </w:tblGrid>
      <w:tr>
        <w:trPr>
          <w:trHeight w:val="300" w:hRule="atLeast"/>
        </w:trPr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расходов,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42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1613057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1521384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91673</w:t>
            </w:r>
          </w:p>
        </w:tc>
      </w:tr>
    </w:tbl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г. N 29/1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10 в соответствии с решением маслихата Жамбылского района Северо-Казахстанской области от 28.03.2011 </w:t>
      </w:r>
      <w:r>
        <w:rPr>
          <w:rFonts w:ascii="Times New Roman"/>
          <w:b w:val="false"/>
          <w:i w:val="false"/>
          <w:color w:val="ff0000"/>
          <w:sz w:val="28"/>
        </w:rPr>
        <w:t>N 32/1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13"/>
        <w:gridCol w:w="753"/>
        <w:gridCol w:w="8233"/>
        <w:gridCol w:w="175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20476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</w:tbl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г. N 29/1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11 в соответствии с решением маслихата Жамбылского района Северо-Казахстанской области от 28.03.2011 </w:t>
      </w:r>
      <w:r>
        <w:rPr>
          <w:rFonts w:ascii="Times New Roman"/>
          <w:b w:val="false"/>
          <w:i w:val="false"/>
          <w:color w:val="ff0000"/>
          <w:sz w:val="28"/>
        </w:rPr>
        <w:t>N 32/1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773"/>
        <w:gridCol w:w="8233"/>
        <w:gridCol w:w="179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</w:tbl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г. N 29/1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Жамбылского района сложившихся на 1 января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12 в соответствии с решением маслихата Жамбылского района Северо-Казахстанской области от 28.03.2011 </w:t>
      </w:r>
      <w:r>
        <w:rPr>
          <w:rFonts w:ascii="Times New Roman"/>
          <w:b w:val="false"/>
          <w:i w:val="false"/>
          <w:color w:val="ff0000"/>
          <w:sz w:val="28"/>
        </w:rPr>
        <w:t>N 32/1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833"/>
        <w:gridCol w:w="8233"/>
        <w:gridCol w:w="153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532,2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233,2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42535,6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42535,6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42535,6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124,2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124,2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