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4471" w14:textId="7994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8 декабря 2010 года N 404. Зарегистрировано Управлением юстиции Есильского района Северо-Казахстанской области 23 декабря 2010 года N 13-6-155. Утратило силу постановлением акимата Есильского района Северо-Казахстанской области от 11 мая 2016 года N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Северо-Казахстанской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Есильского района Северо-Казахстанской области от 31.10.2013 </w:t>
      </w:r>
      <w:r>
        <w:rPr>
          <w:rFonts w:ascii="Times New Roman"/>
          <w:b w:val="false"/>
          <w:i w:val="false"/>
          <w:color w:val="ff0000"/>
          <w:sz w:val="28"/>
        </w:rPr>
        <w:t>N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Перечень организаций, виды, объемы и размеры оплаты труда по видам общественных работ (далее по тексту -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Есильского района Северо-Казахстанской области"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Оплату труда общественных работников установить в размере минимальной заработной платы, по бюджетной программе 451-002-100 "Программа занятости. 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Условия общественных работ определяются продолжительностью рабочей недели 5 дней с двумя выходными (суббота, воскресенье), восьмичасовой рабочий день, обеденный перерыв 1 час исходя, из условий труда применяются гибкие формы организаций рабочего времени, предусмотренные трудовым договором, заключаемым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26 января 2010 года № 31 "Об организации общественных работ в 2010 году Есильского района" (зарегистрированное в Реестре государственной регистрации нормативных правовых актов № 13-6-141 от 24 февраля 2010 года, опубликованное в газетах "Есіл таңы" от 26 февраля 2010 года № 10, "Ишим" от 26 февраля 2010 года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2010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по видам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постановления акимата Есильского района Северо-Казахстанской области от 14.08.2013 г. </w:t>
      </w:r>
      <w:r>
        <w:rPr>
          <w:rFonts w:ascii="Times New Roman"/>
          <w:b w:val="false"/>
          <w:i w:val="false"/>
          <w:color w:val="ff0000"/>
          <w:sz w:val="28"/>
        </w:rPr>
        <w:t>N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2248"/>
        <w:gridCol w:w="2843"/>
        <w:gridCol w:w="6442"/>
        <w:gridCol w:w="384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"Камкор" на праве хозяйственного ведения при акимате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организации жилищно-коммунального хозяйства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на улицах Ленина, Коваленко, Ибраева - 350000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Алматинского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- 5 километров, подрезка - 20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- 224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- 1000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- 260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- 20 километров, подрезка - 307 деревьев, посадка - 100 саженцев, разбивка - 5 клумб, посадка,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- 303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Бескудукского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- 20 километров, подрезка - 150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- 406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-100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Булакского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- 289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- 100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Волошинского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- 20 километров, подрезка - 20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- 426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- 100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Заградовского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- 30 километров, подрезка - 200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- 553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деревьев - 52, уборка улицы - 20 километров, скашивание сорной растительности - 12000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- 556 дворов, заполнение новых похозяйственных книг - 32 штуки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- 89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праздника "Акбидай", зимних соревнованиях, в проведении праздника "Наурыз", "День Победы"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- 500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улицы, парков - 30 километров, побелка столбов - 1000, подрезка деревьев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- 663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- 6 одиноко проживающими престарелыми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- 385000 квадратных метров, разбивка цветников - 100 квадратных метров, подрезка деревьев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- 992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- 5 одиноко проживающими престарелыми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- 90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- 54600 квадратных метров, разбивка цветников - 100 квадратных метров, подрезка деревьев - 660, разбивка клумб,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- 570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5 одиноко проживающими престарелыми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- 48000 квадратных метров, разбивка цветников - 500 квадратных метров, подрезка деревьев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локальных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 водопроводные сети - 100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- 520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- 30 километров, разбивка цветников - 500 квадратных метров, подрезка деревьев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- 858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16 одиноко проживающими престарелыми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Спасовского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- 12000 квадратных метров, посадка - 200 саженцев, разбивка - 4 клумб, посадка, уход, полив, отлов бродячих собак по мере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- 265 дворов, заполнение - 13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истопнику на период отопительного сезона в здание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Тарангульского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- 30 километров, разбивка цветников - 100 квадратных метров, подрезка кустарника около здания аппарата акима сельского округа - 20, стадиона - 180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- 276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- 14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истопнику на период отопительного сезона в здание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- 283,4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- 396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Ясновского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посадка деревьев,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- 30 километров, разбивка цветников - 100 квадратных метров, подрезка деревьев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5 одиноко проживающими престарелыми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- 382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- 14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и проведении спортивных мероприятий, проводимых на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Явленского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посадка деревьев,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площади - 4500 квадратных метров, подрезка деревьев - 800, посадка - 1000 саженцев, разбивка цветников - 4300 квадратных метров, ежедневная прополка и полив цветников, уборка аллей в парке - 980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- 2000 штук размером - 20 на 40 сантиметров.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Погрузка, разгрузка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 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свалок - 1000 квадратных метров,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кладбищ.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изгороди, уборка мусора и вывоз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- 2010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 и здания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 "Отдел занятости и социальных программ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- 200 квадратных метров, здание государственного учреждения "Отдел занятости и социальных программ Есильского района Северо-Казахстанской области", 500 квадратных метров, гаражей, прилегающую территорию - 1000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 в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дел - 1800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подворного обхода семей, имеющих детей с целью выявления лиц, нуждающихся в адресной помощи - 720 дворов и помощь в сборе документов при назначении государственных пособий - 89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Есильского района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- 1373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Есильского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документации и регистрации населения по месту постоянного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- 250 штук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"Есильский территориальный отдел Департамента по исполнению судебных актов Северо-Казахстанской области Комитета по исполнению судебных актов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доставке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судебных повесток, извещений и иной корреспонденции - 900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"Ақ Бұлақ" акимата Есильского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локальных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 водопроводные сети - 2000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Северо-Казахстанского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доставке корреспонденции, регистрации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судебных повесток и иной корреспонденции - 600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доставке повесток призывникам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 призывникам - 300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