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2951" w14:textId="61f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июля 2010 года № 188. Зарегистрировано Управлением юстиции Аулиекольского района Костанайской области 12 июля 2010 года № 9-7-120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2010 -2012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9-7-109, опубликовано 7 января 2010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"2034259,0" заменить цифрами "2050126,0";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"575044,0" заменить цифрами "589544,0";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"900,0" заменить цифрами "1400,0";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"1456115,0" заменить цифрами "1456982,0";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"2027561,8" заменить цифрами "2035428,8";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"36490,0" заменить цифрами "44490,0";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"9143,0" заменить цифрами "9878,0";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"1205,0" заменить цифрами "1337,0".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Д. Койшибаев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Печникова Татьяна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июля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616"/>
        <w:gridCol w:w="616"/>
        <w:gridCol w:w="6938"/>
        <w:gridCol w:w="22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2050126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2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46"/>
        <w:gridCol w:w="746"/>
        <w:gridCol w:w="6668"/>
        <w:gridCol w:w="22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186298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1295347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1270645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5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военно-учебных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704"/>
        <w:gridCol w:w="747"/>
        <w:gridCol w:w="6681"/>
        <w:gridCol w:w="22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662"/>
        <w:gridCol w:w="748"/>
        <w:gridCol w:w="6690"/>
        <w:gridCol w:w="2370"/>
      </w:tblGrid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-41356,8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53"/>
        <w:gridCol w:w="693"/>
        <w:gridCol w:w="635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