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275b" w14:textId="d9c2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25 марта 2010 года № 103 "Об утверждении государственного образовательного заказа 2010 года на подготовку специалистов с техническим и профессиональным,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декабря 2010 года № 538. Зарегистрировано Департаментом юстиции Костанайской области 29 декабря 2010 года № 3745.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государственного образовательного заказа 2010 года на подготовку специалистов с техническим и профессиональным, послесредним образованием"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3711, опубликовано 27 апреля 2010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"3436" заменить цифрами "3322";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цифрами и словами ", 0404023 Преподаватель детской музыкальной школы, артист (руководитель) оркестра, ансамбля (по отраслям)";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цифры "100" заменить цифрами "130";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цифры "165" заменить цифрами "135";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43 цифры и слова "1513063 Ветеринарный техник" заменить цифрами и словами "1513053 Ветеринарный фельдшер";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"1757" заменить цифрами "1841";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"105" заменить цифрами "135";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33"/>
        <w:gridCol w:w="473"/>
        <w:gridCol w:w="2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"645" заменить цифрами "675";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33"/>
        <w:gridCol w:w="473"/>
        <w:gridCol w:w="2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Ветеринарный фельдшер-инспектор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провести размещение внесенных изменений в государственный образовательный заказ на подготовку специалистов с техническим и профессиональным, послесредним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 Бурбаева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Ш. Жакитова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