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2cc7" w14:textId="5b42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22 декабря 2009 года № 27/239 "О городском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№ 31/265 от 6 апреля 2010 года. Зарегистрировано Управлением юстиции города Актау № 11-1-131 от 15 аперля 2010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и решением областного маслихата от 30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за № 2066 от 9 апреля 2010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27/239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2010-2012 годы» (зарегистрировано в Реестре государственной регистрации нормативных правовых актов за № 11-1-121, опубликовано в газете «Огни Мангистау» от 29 декабря 2009 года № 211),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2010 год,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13 436 854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8 091 279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554 472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491 756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4 299 347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13 499 669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185 308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185 308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248 123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248 123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«6,8» заменить цифрой «9,0»;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«11,4» заменить цифрой «13,7».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слова «участникам и инвалидам Великой Отечественной войны»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дополнить третьим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«персональным пенсионерам республиканского значения в размере 5-ти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«ко Дню Победы в Великой Отечественной войне (9 мая) перечень получателей и размер социальных выплат устанавливаются в соответствии с постановлением акимата Мангистауской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со второго по одиннадцатый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ежемесячную компенсацию расходов по коммунальным услугам участникам и инвалидам Великой Отечественной войны в размере 3-х месячных расчетных показателей».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«2185» заменить цифрой «24 499»;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«3 387» заменить цифрой «3 517»;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«184 927 тысяч тенге – на увеличение государственного заказа в дошкольных организациях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«3-8. Учесть, что в городском бюджете на 2010 год предусмотрены целевые трансферты из областного бюджета на содержание аппарата городского отдела образования, в связи с увеличением штатной численности по защите прав детей в сумме 1 028 тысяч тенге».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Ы. Кошербай Ж. Матаев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2010 года № 31/265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города Актау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826"/>
        <w:gridCol w:w="1264"/>
        <w:gridCol w:w="7329"/>
        <w:gridCol w:w="2453"/>
      </w:tblGrid>
      <w:tr>
        <w:trPr>
          <w:trHeight w:val="105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13 436 854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8 091 279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2 182 432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2 182 432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1 314 172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1 314 172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3 619 221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2 191 424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1 060 903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366 781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544 672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35 058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182 485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55 430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430 764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430 764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554 472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13 735</w:t>
            </w:r>
          </w:p>
        </w:tc>
      </w:tr>
      <w:tr>
        <w:trPr>
          <w:trHeight w:val="51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51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51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76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6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02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127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245 804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245 804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491 756</w:t>
            </w:r>
          </w:p>
        </w:tc>
      </w:tr>
      <w:tr>
        <w:trPr>
          <w:trHeight w:val="51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51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233 565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198 975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4 299 347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4 299 347</w:t>
            </w:r>
          </w:p>
        </w:tc>
      </w:tr>
      <w:tr>
        <w:trPr>
          <w:trHeight w:val="255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339"/>
        <w:gridCol w:w="1505"/>
        <w:gridCol w:w="7544"/>
        <w:gridCol w:w="2418"/>
      </w:tblGrid>
      <w:tr>
        <w:trPr>
          <w:trHeight w:val="138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13 499 669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179 032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98 465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97 445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</w:t>
            </w:r>
          </w:p>
        </w:tc>
      </w:tr>
      <w:tr>
        <w:trPr>
          <w:trHeight w:val="10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20 080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</w:p>
        </w:tc>
      </w:tr>
      <w:tr>
        <w:trPr>
          <w:trHeight w:val="10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5 547 721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5 174 035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3 080 529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29 191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203 840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1 350 550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470 918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373 686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373 686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595 573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564 811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47 146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86 261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265 698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21 103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58 312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</w:p>
        </w:tc>
      </w:tr>
      <w:tr>
        <w:trPr>
          <w:trHeight w:val="10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15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0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24 355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3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10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5 140 247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3 507 084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391 587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2 224 928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355 117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78 466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1 610 725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122 165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341 893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901 186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285 463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249 789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210 052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29 935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18 532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815 650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815 650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815 650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43 227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643 880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643 880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412 769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166 611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70 158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24 191</w:t>
            </w:r>
          </w:p>
        </w:tc>
      </w:tr>
      <w:tr>
        <w:trPr>
          <w:trHeight w:val="76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-248 123</w:t>
            </w:r>
          </w:p>
        </w:tc>
      </w:tr>
      <w:tr>
        <w:trPr>
          <w:trHeight w:val="51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248 123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