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8330" w14:textId="26e8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приписки граждан к призывному участку управления по делам обороны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от 29 декабря 2009 года № 362. Зарегистрировано Управлением юстиции города Актау № 11-1-122 от 6 января 2010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управления по делам обороны города Актау граждан 1993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участок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 необходимое для постановки допризывников на воинский учет, с сохранением за ними заработка (стипендии) по месту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Хитуова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города              С. Бекбергенов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