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456e" w14:textId="ba74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сельского округа Саина Шапагатова Тупкараганского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№ 26/304 от 23 июля 2010 года  и постанавление Мангистауского областного акимата № 266 от 15 июля 2010 года. Зарегистрировано Департментом Юстиции Мангистауской области № 2076 от 25 августа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предложения Тупкараганского районного маслихата и акимата Тупкараганского района об образовании сельского округа Саина Шапагатова Тупкараганского района, и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административно - территориальном устройстве Республики Казахстан» от 8 декабря 1993 года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Отнести населенный пункт Саина Шапагатова к категории «село».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постанавлением Мангистауского областного акимата от 30.07.2014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 Мангистауского областного маслихата от 30.07.2014 </w:t>
      </w:r>
      <w:r>
        <w:rPr>
          <w:rFonts w:ascii="Times New Roman"/>
          <w:b w:val="false"/>
          <w:i w:val="false"/>
          <w:color w:val="ff0000"/>
          <w:sz w:val="28"/>
        </w:rPr>
        <w:t>№ 18/281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через 10 дней после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сельский округ Саина Шапагатова Тупкараганского района в границах села Саина Шапагатова с центром в селе Саина Шапагатова, выделив его из состава Акшукурского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вводятся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области                                  К. Кушербаев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 К. Кельджанов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    Б. Чельпеков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