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cd0" w14:textId="28c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Бухар-Жырауского районного Маслихата от 22 декабря 2009 года N 5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23 февраля 2010 года N 4. Зарегистрировано Управлением юстиции Бухар-Жырауского района Карагандинской области 03 марта 2010 года N 8-11-90.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8-11-85, опубликовано в районной газете "Сарыарка" N 2 от 16 января 2010 года, N 3 от 23 января 2010 года, N 4 от 30 января 2010 года, N 5 от 6 февраля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87"/>
        <w:gridCol w:w="772"/>
        <w:gridCol w:w="793"/>
        <w:gridCol w:w="731"/>
        <w:gridCol w:w="8713"/>
        <w:gridCol w:w="182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8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3"/>
        <w:gridCol w:w="788"/>
        <w:gridCol w:w="828"/>
        <w:gridCol w:w="788"/>
        <w:gridCol w:w="8579"/>
        <w:gridCol w:w="195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3667655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3667655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1981819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1783354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1730397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665812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4"/>
        <w:gridCol w:w="563"/>
        <w:gridCol w:w="604"/>
        <w:gridCol w:w="563"/>
        <w:gridCol w:w="9437"/>
        <w:gridCol w:w="174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9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5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2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19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22"/>
        <w:gridCol w:w="787"/>
        <w:gridCol w:w="787"/>
        <w:gridCol w:w="888"/>
        <w:gridCol w:w="8648"/>
        <w:gridCol w:w="1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2243539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2169490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2103479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71"/>
        <w:gridCol w:w="692"/>
        <w:gridCol w:w="754"/>
        <w:gridCol w:w="836"/>
        <w:gridCol w:w="8778"/>
        <w:gridCol w:w="180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822773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6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13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19"/>
        <w:gridCol w:w="843"/>
        <w:gridCol w:w="843"/>
        <w:gridCol w:w="904"/>
        <w:gridCol w:w="8517"/>
        <w:gridCol w:w="179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8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2338498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2266914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 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и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780"/>
        <w:gridCol w:w="820"/>
        <w:gridCol w:w="840"/>
        <w:gridCol w:w="8392"/>
        <w:gridCol w:w="197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42"/>
        <w:gridCol w:w="827"/>
        <w:gridCol w:w="787"/>
        <w:gridCol w:w="807"/>
        <w:gridCol w:w="8485"/>
        <w:gridCol w:w="20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Ботакара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Петровского сельского округа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