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126f" w14:textId="ce61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04 марта 2010 года N 8/1. Зарегистрировано Управлением юстиции города Темиртау Карагандинской области 05 апреля 2010 года N 8-3-100. Утратило силу - постановлением акимата города Темиртау Карагандинской области от 03 марта 2011 года N 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Темиртау Карагандинской области от 03.03.2011 N 9/1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26 января 2010 года N 3/8 "Об оказании материальной помощи участникам и инвалидам Великой Отечественной войны для оплаты расходов на содержание жилища и коммунальных услуг" (зарегистрировано в Реестре государственной регистрации нормативных правовых актов под N 8-3-95, опубликовано в газетах "Зеркало" 24 февраля 2010 года N 08 и "Темиртау" 3 марта 2010 года N 9)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"4. Настоящее постановление вводится в действие со дня его официального опубликования и распространяется на отношения, возникшие с 1 января 2010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26 января 2010 года N 3/9 "Об оказании материальной помощи отдельным категориям граждан в связи с увеличением цен на основные продукты питания" (зарегистрировано в Реестре государственной регистрации нормативных правовых актов под N 8-3-94, опубликовано в газетах "Зеркало" 24 февраля 2010 года N 08 и "Темиртау" от 3 марта 2010 года N 9)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"5. Настоящее постановление вводится в действие со дня его официального опубликования и распространяется на отношения, возникшие с 1 января 2010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26 января 2010 года N 3/10 "Об организации общественных работ, оплачиваемых из средств городского бюджета" (зарегистрировано в Реестре государственной регистрации нормативных правовых актов под N 8-3-93, опубликовано в газетах "Зеркало" 24 февраля 2010 года N 08 и "Темиртау" 3 марта 2010 года N 9)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2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"11. Оказание содействия участковым инспекторам полиции по работе с населением.".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данного постановления возложить на заместителя акима города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Н.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