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a3d9" w14:textId="cf9a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материальной помощи участникам и инвалидам Великой Отечественной войны для оплаты расходов на содержание жилища и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26 января 2010 года N 3/8. Зарегистрировано Управлением юстиции города Темиртау Карагандинской области 18 февраля 2010 года N 8-3-95. Утратило силу - постановлением акимата города Темиртау Карагандинской области от 03 марта 2011 года N 9/1</w:t>
      </w:r>
    </w:p>
    <w:p>
      <w:pPr>
        <w:spacing w:after="0"/>
        <w:ind w:left="0"/>
        <w:jc w:val="both"/>
      </w:pPr>
      <w:r>
        <w:rPr>
          <w:rFonts w:ascii="Times New Roman"/>
          <w:b w:val="false"/>
          <w:i/>
          <w:color w:val="800000"/>
          <w:sz w:val="28"/>
        </w:rPr>
        <w:t>      Сноска. Утратило силу - постановлением акимата города Темиртау Карагандинской области от 03.03.2011 N 9/1 (вводится в действие с 01.01.2011).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руководствуясь </w:t>
      </w:r>
      <w:r>
        <w:rPr>
          <w:rFonts w:ascii="Times New Roman"/>
          <w:b w:val="false"/>
          <w:i w:val="false"/>
          <w:color w:val="000000"/>
          <w:sz w:val="28"/>
        </w:rPr>
        <w:t>решением</w:t>
      </w:r>
      <w:r>
        <w:rPr>
          <w:rFonts w:ascii="Times New Roman"/>
          <w:b w:val="false"/>
          <w:i w:val="false"/>
          <w:color w:val="000000"/>
          <w:sz w:val="28"/>
        </w:rPr>
        <w:t xml:space="preserve"> 23 сессии Темиртауского городского маслихата от 24 декабря 2009 года N 23/5 "О городском бюджете на 2010-2012 годы", зарегистрированным в Реестре государственной регистрации нормативных правовых актов под N 8–3-89, акимат города Темиртау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Государственному учреждению "Отдел занятости и социальных программ города Темиртау":</w:t>
      </w:r>
      <w:r>
        <w:br/>
      </w:r>
      <w:r>
        <w:rPr>
          <w:rFonts w:ascii="Times New Roman"/>
          <w:b w:val="false"/>
          <w:i w:val="false"/>
          <w:color w:val="000000"/>
          <w:sz w:val="28"/>
        </w:rPr>
        <w:t>
</w:t>
      </w:r>
      <w:r>
        <w:rPr>
          <w:rFonts w:ascii="Times New Roman"/>
          <w:b w:val="false"/>
          <w:i w:val="false"/>
          <w:color w:val="000000"/>
          <w:sz w:val="28"/>
        </w:rPr>
        <w:t>      1) обеспечить с 1 января 2010 года выплату материальной помощи участникам и инвалидам Великой Отечественной войны для оплаты расходов на содержание жилища и коммунальных услуг;</w:t>
      </w:r>
      <w:r>
        <w:br/>
      </w:r>
      <w:r>
        <w:rPr>
          <w:rFonts w:ascii="Times New Roman"/>
          <w:b w:val="false"/>
          <w:i w:val="false"/>
          <w:color w:val="000000"/>
          <w:sz w:val="28"/>
        </w:rPr>
        <w:t>
</w:t>
      </w:r>
      <w:r>
        <w:rPr>
          <w:rFonts w:ascii="Times New Roman"/>
          <w:b w:val="false"/>
          <w:i w:val="false"/>
          <w:color w:val="000000"/>
          <w:sz w:val="28"/>
        </w:rPr>
        <w:t>      2) выплату материальной помощи производить на лицевые счета получателей.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Государственному учреждению "Отдел финансов города Темиртау" обеспечить своевременность финансирования выплат на оказание материальной помощи за счет средств, предусмотренных по программе 007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его официального опубликования и распространяется на отношения, возникшие с 1 января 2010 года.</w:t>
      </w:r>
      <w:r>
        <w:br/>
      </w:r>
      <w:r>
        <w:rPr>
          <w:rFonts w:ascii="Times New Roman"/>
          <w:b w:val="false"/>
          <w:i w:val="false"/>
          <w:color w:val="000000"/>
          <w:sz w:val="28"/>
        </w:rPr>
        <w:t>
</w:t>
      </w:r>
      <w:r>
        <w:rPr>
          <w:rFonts w:ascii="Times New Roman"/>
          <w:b w:val="false"/>
          <w:i/>
          <w:color w:val="800000"/>
          <w:sz w:val="28"/>
        </w:rPr>
        <w:t xml:space="preserve">      Сноска. Пункт 4 в редакции </w:t>
      </w:r>
      <w:r>
        <w:rPr>
          <w:rFonts w:ascii="Times New Roman"/>
          <w:b w:val="false"/>
          <w:i w:val="false"/>
          <w:color w:val="000000"/>
          <w:sz w:val="28"/>
        </w:rPr>
        <w:t>постановления</w:t>
      </w:r>
      <w:r>
        <w:rPr>
          <w:rFonts w:ascii="Times New Roman"/>
          <w:b w:val="false"/>
          <w:i/>
          <w:color w:val="800000"/>
          <w:sz w:val="28"/>
        </w:rPr>
        <w:t xml:space="preserve"> акимата города Темиртау Карагандинской области от 04.03.2010 N 8/1 (порядок введения в действие см. в </w:t>
      </w:r>
      <w:r>
        <w:rPr>
          <w:rFonts w:ascii="Times New Roman"/>
          <w:b w:val="false"/>
          <w:i w:val="false"/>
          <w:color w:val="000000"/>
          <w:sz w:val="28"/>
        </w:rPr>
        <w:t>пункте 5</w:t>
      </w:r>
      <w:r>
        <w:rPr>
          <w:rFonts w:ascii="Times New Roman"/>
          <w:b w:val="false"/>
          <w:i/>
          <w:color w:val="800000"/>
          <w:sz w:val="28"/>
        </w:rPr>
        <w:t>).</w:t>
      </w:r>
    </w:p>
    <w:p>
      <w:pPr>
        <w:spacing w:after="0"/>
        <w:ind w:left="0"/>
        <w:jc w:val="both"/>
      </w:pPr>
      <w:r>
        <w:rPr>
          <w:rFonts w:ascii="Times New Roman"/>
          <w:b w:val="false"/>
          <w:i/>
          <w:color w:val="000000"/>
          <w:sz w:val="28"/>
        </w:rPr>
        <w:t>      Аким города Темиртау                       Н. Султанов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