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84f4" w14:textId="4c1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физических лиц, деятельность которых носит эпизодический характер на территории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28/333. Зарегистрировано Управлением юстиции города Жезказган Карагандинской области 13 января 2011 года N 8-2-131. Утратило силу решением Жезказганского городского маслихата Карагандинской области от 7 февраля 2013 года N 12/106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07.02.2013 N 12/106.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на территории города Жезказгана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установлении стоимости разовых талонов по предпринимательской деятельности физических лиц носящий эпизодический характер на территории города Жезказгана на 2010 год" от 16 июля 2010 года N 24/285 (зарегистрировано в Реестре государственной регистрации нормативных правовых актов за номером 8-2-118, опубликованное 6 августа 2010 года N 57 (7674) в газете "Сарыарқа" и 13 августа 2010 года N 53 (223)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Абдиров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Жезказганского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 N 28/333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 в процентах от месячного расчетного показателя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880"/>
        <w:gridCol w:w="428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лиц, деятельность которых носит эпизодический характер в проценте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 же посадочного материала (саженцы, рассада)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лесных ягод, меда, грибов и рыбы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Стоимость разовых талонов физических лиц, деятельность которых носит эпизодический характер, определены в процентах от месячного расчетного показателя на 1 объект налогообложения и изменяются каждый год в зависимости от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Вышеуказанная стоимость по разовым талонам действует на территории города Жезказгана. На основании предложений налоговых органов местным представительным органом могут быть внесены изменения на действующую стоимость разовых талонов.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