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5d211" w14:textId="ef5d2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23 декабря 2010 года N 28/329. Зарегистрировано Управлением юстиции города Жезказган Карагандинской области 29 декабря 2010 года N 8-2-128.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2011-2013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- 4792819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4245473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- 8205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- 14814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524327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5128670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308000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308000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-643851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643851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308000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335851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Жезказганского городского маслихата Карагандинской области от 31.01.2011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N 29/350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от 07.04.2011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N 30/361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от 18.08.2011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N 32/396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от 11.11.2011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N 33/401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от 06.12.2011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N 34/412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бюджетных изъятий в областной бюджет на 2011 год в сумме 810941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составе поступлений городского бюджета на 2011 год предусмотрены целевые трансферты и бюджетные кредиты из областного и республиканского бюджетов в сумме 523844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специальных социальных услуг 12956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поддержку частного предпринимательства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"Дорожная карта бизнеса - 2020" 7800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6670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социальной сферы сельских населенных пунктов 426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8192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5409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 19284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23501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(или) приобретение инженерно-коммуникационной инфраструктуры 20000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мероприятий в рамках реализации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здравоохранения РК "Саламатты Қазақстан" на 2011-2015 годы 2250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профессиональную подготовку, переподготовку и квалификации кадров, частичное субсидирование зарплаты, обучение предпринимательству, предоставление субсидий на переезд, создание центров занятости, в том числе: на создание центров занятости 12318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19980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инженерно-коммуникационной инфраструктуры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2020, в том числе: в рамках повышения мобильности трудовых ресурсов 74264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строительство и (или) приобретение жилья, в том числе: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308000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пригородные и внутрирайонные перевозки 3272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строительство и (или) приобретение жилья государственного коммунального жилищного фонда, в том числе: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308005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Жезказганского городского маслихата Карагандинской области от 07.04.2011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N 30/361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от 18.08.2011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N 32/396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от 11.11.2011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N 33/401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расходов городского бюджета на 2011 год предусмотрены целевые трансферты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Жезказганского городского маслихата Карагандинской области от 07.04.2011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N 30/361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составе расходов городского бюджета затраты аппаратов сельских Акимов Талап, Кенгир и Малшыбай на 2011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инвестиционных проектов (программ) на 2011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местных бюджетных программ, не подлежащих секвестру в процессе исполнения городского бюджета на 2011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Установить, что в процессе исполнения городского бюджета не подлежат к секвестру расходы на выплату заработной платы.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бюджете города на 2011 год повышение окладов (тарифных ставок) на 25 процентов работающих в сельской местности специалистов учреждений социального обеспечения, образования, культуры и спорта, финансируемых из городского бюджета, по сравнению с тарифными ставками специалистов городских учреждений, выполняющих такую же деятельность.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исполнительного органа города Жезказган на 2011 год в сумме 18373 тыс.тенге.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решениями Жезказганского городского маслихата Карагандинской области от 07.04.2011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N 30/361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от 15.06.2011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N 31/378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от 11.11.2011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N 33/401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2011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Абдиров К.С.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Ставицкая Виктория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“Отдел экономики и бюджетного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Жезказгана”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28/329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2011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Жезказганского городского маслихата Карагандинской области от 06.12.2011 N 34/412 (вводится в действие с 01.01.2011).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охрана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28/329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2012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28/329</w:t>
            </w: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2013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отдела образования,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28/329</w:t>
            </w:r>
          </w:p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2011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Жезказганского городского маслихата Карагандинской области от 11.11.2011 N 33/401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стандартов специальных социальных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поддержку частного предпринимательства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2020"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социальной поддержки специалистов социальной сферы сельских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реализации Государственной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здравоохранения Республики Казахстан "Саламатты Қазақстан" на 2011-2015 годы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профессиональную подготовку, переподготовку и повышение квалификации кадров, частичное субсидирование зарплаты, обучение предпринимательству, предоставление субсидий на переезд, создание центров занятости, в том числе: на создание центров занятости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пригородные и внутрирайонные перевозки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развитие, обустройство и (или) приобретение инженерно-коммуникационной инфраструктуры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2020, в том числе: в рамках повышения мобильности трудовых ресурсов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приобретение жилья государственного коммунального жилищного фонда, в том числе: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приобретение жилья, в том числе: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28/329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аппаратов сельских акимов на 2011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Жезказганского городского маслихата Карагандинской области от 11.11.2011 N 33/401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Кенгир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Кенгир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Кенгир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Кенгир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Кенгир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Кенгир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Кенгир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поселках, аулах (селах), аульных (сельских)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Кенгир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28/329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(программ) на 2011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Жезказганского городского маслихата Карагандинской области от 15.06.2011 N 31/378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арендного жилья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объект: "Наружные подводящие сети на строительство трех пятиэтажных 30-ти квартирных арендных жилых домов в квартале 74"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экспертиза проекта на инженерные сети участков застройки ИЖС Западного жилого района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проекта: "Трассировка поливочного водопровода и строительство насосной станции для 7 и 8 микрорайона г. Жезказган"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I этапа II очереди микрорайона 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к будущим жилым пятиэтажным домам квартала 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реконструкцию тепловых сетей квартала 74 города Жезказгана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реконструкцию внутригородских водопроводных сетей 1 очереди г. Жезказган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скотомогильника в с. Талап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28/329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городского бюджета на 2011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