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efb86" w14:textId="a9ef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Байганинского района на 2011-2013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Байганинского района Актюбинской области от 24 декабря 2010 года № 154. Зарегистрировано Департаментом юстиции Актюбинской области 6 января 2011 года № 3-4-107. Утратило силу в связи с истечением срока действия - письмо маслихата Байганинского района Актюбинской области от 7 февраля 2012 года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- письмо маслихата Байганинского района Актюбинской области от 07.02.2012 № 05-11/197.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2 частью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 маслихат района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Байганинского района на 2011-2013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2011 год в следующих объемах: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1) доходы                        2 306 692,7 тыс.тенге;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налоговые поступления              1 509 281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неналоговые поступления                6 334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от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основного капитала                     2 320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поступления трансфертов            788 757,7 тыс.тенге;</w:t>
      </w:r>
    </w:p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затраты                       2 455 265,9 тыс.тенге;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чистое бюджетное кредитование     7 564,1 тыс.тенге;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бюджетные кредиты                     15 938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погашение бюджетных кредитов           1 247 тыс.тенге;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сальдо по операциям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 финансовыми активами                 8 500 тыс.тенге;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приобретение финансовых активов        8 500 тыс.тенге;</w:t>
      </w:r>
    </w:p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дефицит бюджета (профицит)     -171 764,2 тыс.тенге;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6)финансирование дефицита бюджета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(использование профицита)          171 764,2 тыс.тенге;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Байганинского района Актюбинской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 28.03.2011 </w:t>
      </w:r>
      <w:r>
        <w:rPr>
          <w:rFonts w:ascii="Times New Roman"/>
          <w:b w:val="false"/>
          <w:i w:val="false"/>
          <w:color w:val="000000"/>
          <w:sz w:val="28"/>
        </w:rPr>
        <w:t>№ 176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26.04.2011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26.07.2011 </w:t>
      </w:r>
      <w:r>
        <w:rPr>
          <w:rFonts w:ascii="Times New Roman"/>
          <w:b w:val="false"/>
          <w:i w:val="false"/>
          <w:color w:val="00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15.11.2011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районного бюджета зачисляются: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и юридических лиц,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бензин ( за исключением авиационного) и дизельное топливо;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индивидуальных предпринимателей;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лицензионный сбор за право занятий отдельными видами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юридических юридических лиц и учетную регистрацию филиалов и представительтсв,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транспортных средств, а также их перерегистрацию;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прав на недвижимое имущество и сделок с ним;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за государственную регистрацию залога движимого имущества и ипотеки судна или строящегося судна;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размещение наружной (визуальной) рекламы в полосе отвода автомобильных дорог общего пользования районного значения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пошлина, кроме консульского сбора и государственных пошлин, зачисляемых в республиканский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реализации товаров (работ, услуг)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денег от проведения государственных закупок, организуемых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неналоговые поступления в районный бюджет;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то есть деньги от продажи государственного имущества, закрепленного за государственными учреждениями, финансируемыми из районного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земельных участков, за исключением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2011-2013 годы" установлено: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15 999 тенге;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- 1 512 тенге;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величину прожиточного минимума для исчисления размеров базовых социальных выплат – 15 999 тенге.</w:t>
      </w:r>
    </w:p>
    <w:bookmarkEnd w:id="12"/>
    <w:bookmarkStart w:name="z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сессии областного маслихата № 333 "Об областном бюджете на 2011-2013 годы" от 13 декабря 2010 года предусмотрены на 2011 год субвенции, передаваемые из областного бюджета в районный бюджет в сумме 552 632 тысяч тенге.</w:t>
      </w:r>
    </w:p>
    <w:bookmarkEnd w:id="13"/>
    <w:bookmarkStart w:name="z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районном бюджете на 2011 год поступление целевых трансфертов развития из республиканского бюджета: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12 000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31769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 системы водоснабжения 13 250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решениями маслихата Байганинского района Актюбинской области от 16.02.2011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25.10.2011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районном бюджете на 2011 год поступление целевых трансфертов из республиканского бюджета: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оснащение учебным оборудованием кабинетов биологии в государственных учреждениях общего среднего образования - 8 192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создание лингафонных и мультимедийных кабинетов общего среднего образования - 5 541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– 2 873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оборудованием, программным обеспечением детей-инвалидов, обучающихся на дому – 1 900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программы молодежной практики 1 560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противоэпизоотических мероприятий 35 563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реализацию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"Балапан" 17 750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социальной сферы сельских населенных пунктов 3 312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для реализации мер социальной поддержки специалистов социальной сферы сельских населенных пунктов определяемых Правительством Республики Казахстан 15 938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маслихата Байганинского района Актюбинской области от 25.10.2011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15.11.2011 </w:t>
      </w:r>
      <w:r>
        <w:rPr>
          <w:rFonts w:ascii="Times New Roman"/>
          <w:b w:val="false"/>
          <w:i w:val="false"/>
          <w:color w:val="00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районном бюджете на 2011 год поступление целевых трансфертов развития из областного бюджета: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1 333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– 3530 тысяч тенге;</w:t>
      </w:r>
    </w:p>
    <w:bookmarkStart w:name="z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районном бюджете на 2011 год поступление целевых трансфертов из областного бюджета: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областного марафона-эстафеты "Рассвет села - рассвет Казахстана" 13896 тысяч тенге.</w:t>
      </w:r>
    </w:p>
    <w:bookmarkStart w:name="z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резерв местного исполнительного органа района на 2011 год в сумме 4400 тысяч тенге.</w:t>
      </w:r>
    </w:p>
    <w:bookmarkEnd w:id="18"/>
    <w:bookmarkStart w:name="z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районных бюджетных программ, не подлежащих секвестру в процессе исполнения районного бюджета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1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бюджетные программы аульных (сельских) округов на 2011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2011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Н.Шекеева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Б.Тұрлыбаев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Байганинского района Актюбинской области от 15.11.2011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2 306 692,7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1 509 281,0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1 341 268,0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1 328 408,0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нематериальных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вышестоящих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788 757,7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2 455 265,9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исполнения бюджета района и управления коммунальной собственностью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Предупреждение и ликвидация чрезвычайных ситуаций масштаба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1 383 486,9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учреждениях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149 102,6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190 875,3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находящихся в коммунальной собственности районов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регулирования земельных отношений на территории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лесное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-171 764,2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171 764,2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7 126,9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164 200,1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маслихата Байганинского района Актюбинской области от 16.02.2011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1 555 678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1 357 746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767 556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маслихата Байганинского района Актюбинской области от 16.02.2011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Индивидуальный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подоходный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1 492 996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профессиональной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игорный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платежи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совершение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значимых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выдачу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олномоченными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органами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находящегося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пеня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санкции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расходов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Штрафы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пеня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санкции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взыскания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налагаемые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учреждениями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также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содержащимися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финансируемыми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сметы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нефтяного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сектора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933 311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2 644 661,0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аула, аульного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работы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чрезвычайным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Дошкольное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воспитание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доступа организаций образования доступа к сети Интернет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специалистам здравоохранения, образования, социального обеспечения, культуры, проживающим в сельской местности, по приобретению топлива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помощи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занятости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тепловых сетей, находящихся в коммунальной собственности районов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языков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отношений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ветеринарии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Архитектурная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градостроительная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градостроительства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Автомобильны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предпринимательской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пассажирского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дорог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лесное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рыбное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особо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охраняемые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окружающей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животног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мира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земельные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предпринимательства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-19 227,0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19 227,0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на получение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основное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среднее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физической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 № 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Байганинского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2010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(сельких) округов на 2011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решения маслихата Байганинского района Актюбинской области от 25.10.2011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114 577,0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Караулкельдинс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Ащинский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Жанажолский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Жаркамысский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Культабанский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Копинский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Кзылбулакский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Миялинский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Сартугайский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услуги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исполнительные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другие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выполняющие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поселка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аульного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