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61c9" w14:textId="4d46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июня 2010 года № 180. Зарегистрировано Департаментом юстиции Актюбинской области 3 июля 2010 года № 3337. Утратило силу постановлением акимата Актюбинской области от 18 августа 2020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№ 1488-XII "Об охране и использовании объектов историко-культурного наследия"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Актюбинской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местных исполнительных органов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Актюбинской области от 4 июня 2010 г. № 180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Актюбинской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– в редакции постановления акимата Актюбинской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7624"/>
        <w:gridCol w:w="249"/>
        <w:gridCol w:w="3778"/>
        <w:gridCol w:w="55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Абилкайыр хана.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Е. Сергебаев.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проспект Абилкайыр хана,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Актюбинского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памятный комплекс Герою Советского Союза А. Молдагуловой.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 Б. Абишев, Е. Сергебаев.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В. Кацев, Ж. Айнабеков.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улицы Братьев Жубановых и проспекта А. Молдагуловой.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Джангельдину.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А. Исаев.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И. Белоцерковский.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Ж. Шернияза, 53.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Герою Советского Союза В. Г. Козенкову.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 в Актюбинском заводе ферросплавов в 1940-1941 годах.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Актюбинский завод ферросплавов (АЗФ).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памятник-обелиск Герою Советского Союза Р. Кутуеву.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1941 года работал на заводе "Актюбрентген".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44.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И. Ленину.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Н. А. Щербаков.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С. П. Хаджибаронов.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Победы, 31, на задней площади Актюбинской областной филармонии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Памятник-бюст генерал-лейтенанту Ж.Керееву.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Б. Абишев.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расположен на бульваре по улице Ж. Кереева, напротив здания железнодорожного вокзала.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первому председателю Совета Актюбинского уездного рабоче-крестьянских депутатов В. Ф. Зинченко.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 Сулейменов.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О. Прокопьева.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 Ахтанова, 52.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воинам-интернационалистам.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Ж. Т. Кенбай.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ул. Есет Батыра и проспекта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памятник композитору А. Жубанову (скульптор Е. Сергебаев, архитектор Ж. Айнабеков 2006 год) и памятник-бюст Г. Жубановой.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(скульптор Ж. Т. Кенбай 2007 год).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Победы, 31, на площади здания Актюбинской областной филармоний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члена военно-революционного комитета по Управлению Киргизским краем Б. Каратаева.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В. Фрунзе.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И. Белоцерковский. Скульптор А. Исаев.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 31, на задней площади здания Актюбинской областной филармонии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Металлургов.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Завадский.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Мира, 7а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мечеть.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Ш. Берсиев, 22.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Монке би Тилеуулы.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К. Егизбаев.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цветнике по улице 101 стрелковой бригады.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акыну Н. Байганину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Г. Г. Элизбарашвили.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А. Аджигалиев.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хана, на бульваре перед Актюбинским областным судом.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 Байганина.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телерадио-компании, где в 1918 году состоялось первое организационное собрание большевиков, на котором была создана Актюбинская партийная организация. В 1934 году здесь выступал С.М. Киров. До 1941 года здесь работал Герой Советского Союза С.В.Вавилов.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улица. Т. Ахтанова, 54.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Дом народного творчества. Здесь в 1920 году проводилась І конференция РКП(б) Актюбинского уезда, там выступал Д. А. Фурманов.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1941 года здесь работал Герой Советского Союза Г. П. Мясоедов.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Айтеке би, 39.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продовольственной корпорации. В 1920 году здесь состоялся І уездной съезд РКМО.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Кобыландина, 15.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Ы. Алтынсарина, 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2-х классное училище.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Ж. Шернияза, 59.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женская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Некрасова, 114.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"Пионер".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1918 году состоялся 2-ой Актюбинский уездный съезд Советов.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Айтеке би, 31.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борцам Революции. 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парк имени А. С. Пушкина.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павшим актюбинцам за Родину на войне в годы Великой Отечественной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Т. Жанысбеков.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Н. Соболев.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улицы Есет батыра и проспекта А. Молдагуловой.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умерших в Актюбинском госпитале в годы Великой Отечественной Войны (1941-1945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штаба, где располагался и сформировался личный состав 101 стрелковой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Кобландина, 2, здание Актюбинской областной специализированной школы-интернат для одаренных детей имени М. Кусайынова.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Памятник-обелиск "Пушка" в честь 312 стрелковой дивизии и 101 стрелковой бригады.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М.К.Фахрутдинов.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бульваре по улице Ж. Кереева.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дислокаций 312 стрелковой дивизии.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возле школы Каргалинская казахская средняя школа им. М. Арына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"Түйетөбе" жертвам политической репрессии в 1930-1950 годов.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А. Аджигалиев.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(Песчаный карьер). ХІV-ХІ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шоссейной трассы Актюбинск – Хромтау.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села Акжар, в 6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Актасты-ІІІ (Подхоз).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Актасты.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Актасты-ІV (Подхоз).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Актасты.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Пригородное, 4 километрах к 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Пригородное, в 5 километрах к северо-востоку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северо-западу от села Пригородное, в 6 километрах к северо-востоку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Пригородное, в 4 километрах к 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Белогорка-ХІ.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километре к северо-востоку от села Каргалы, в 5 километрах к северо-западу от села Белогорка.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Кенеса Нокина, в 1 километре к северу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села Кенеса Нокина, в 2 километрах 500 метрах к северо-востоку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Кенеса Нокина, в 1 километре к западу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Кенеса Нокина, в 1 километре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Кенеса Нокина, в 5 километрах к северо-востоку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ниже устья реки 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Кенеса Нокина, в 6 километрах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Кенеса Нокина, в 7 километрах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Жаман-Каргалы.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VІІІ-VІІ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Жаман-Каргалы.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Жаман-Каргалы.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ІІ-ІV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от Актобе по дороге в Орск, в 300 метрах вправо от этой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Жаман-Каргалы.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от Актобе по дороге в Орск, в 300 метрах вправо от этой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Кенжебике.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"Учебный полигон".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Каргалинское, в 7 километрах к востоку от города Актобе.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Пригородный-І.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востоку от села Кенеса Нокина, в 5 километрах к 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Кенеса Нокина, в 6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северо-востоку от села Кенеса Нокина, в 5 километрах 500 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Кенеса Нокина, в 7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Кенеса Нокина, в 8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Курайли.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Мавзолей-комплекс Есет батыр Кокиулы (1667-1749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Бестамак.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мельница.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Есет батыр.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Шакен ишана.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Маржанбулак.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где учился Герой Советского Союза летчик-космонавт В. И. Пацаев.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С. Сейфуллина, 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Ф. Малый.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расположен возле основной школы.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павшим в годы Великой Отечественной Войны в 1941-1945 годах.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С. Сейфуллина, возле школы, где учился В. И. Пацаев.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Акай, в 12 километрах к северу от села Коммунар.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Акай, в 10 километрах к северу от села Коммунар.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Болгарка -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Болгарка, в 10 километрах к западу от шоссе Болгарка-Сарыкобда.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Болдашисарай.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северо-востоку от села Болгарка, в 12 километрах к югу от села Сарыкобда.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Болдашисарай-ІІ.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Болгарка.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Есет батыр, в 8 километрах к юго-востоку от села Темрей.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Ильинка-ІІІ.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Ушкудык, в 4 километрах к западу от села Ерназар.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некрополь Карагансай.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правого берега реки Илек, напротив знака "15 км" по шоссе Актобе – Алга.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Кызылту.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села Кызылту.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Тамды-І.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Табантал, в 13 километрах к северо-востоку от села Темрей.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"Хан моласы".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где захоронен Абилкайыр хан.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 километрах к востоку от села Толыбай, в 4 километрах к западу от места слияния рек Кабырга и Олкейек.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Абдибай-тамы.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с северо-западу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Бабан-тамы.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Буршакбай-тамы.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северо-востоку от села Акколь.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Жолай-Жусип.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и конец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Кепер-тамы.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половина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мечети рода Култас и его руины.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Тышканбай.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"С-80", первопроходец по земле в годы Целины.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перед зданием акимата села Жамбыл, улица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прибытии Т.Г. Шевченко.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на стене здания ТОО "Карабутак", улица А. Жангельдина, 10.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Т.Г.Шевченко.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перед зданием ТОО "Карабутак", улица А. Жангельдина.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Аралтогай, на левом берегу реки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Аралтогай.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Аралтогай-ІІІ (Киикты 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километрах к югу от села Киикты.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Аралтогай-ІV (Киикты ІІ).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Иргиз, южнее могильника Аралтогай-ІІІ.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Аралтогай-V (Киикты ІІІ).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Киикты.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 (Киикты ІV).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могильника Аралтогай-ІV-V.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 от могильника Аралтогай-VІ, на левом берегу реки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юго-западу от села Аралтобе.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Атпа-ХV.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2 километрах 500 метрах к северо-востоку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5 километрах выше устья ручья Бугетсай, к северо-западу от зимовки Тойман.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Бала-Талдык-ІІІ.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Бала-Талдык, в 1 километре 500 метрах к северу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Бугетсай-ІІ.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Бугетсай, в 3 километрах к северо-западу от села Тасбулак.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Бугетсай-ІІІ.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Бугетсай, в 3 километрах к северо-западу от села Тасбулак.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Дунгелексор І-ІІІ.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югу от села Дунгелексор.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зимовки Диагаша, в 11 километрах. к юго-востоку от села Шиликтисай.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Дигаша-ІІ (Кызылуйсай).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зимовки Диагаш, в 15 километрах к северо-востоку от села КС-14.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Карлау, в 20 километрах к юго-востоку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километрах к юго-востоку от села Карлау, в 20 километрах к юго- западу от села Белкопа.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юго-востоку от села Карлау, в 18 километрах к юго-западу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Копа, в 1 километре 500 метрах к северо-западу от села Аманкелди.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Карлау-І.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Каймак.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юго-западу от села Каймак.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Актас.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Кызылуйсай.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КС-14, в 3 километрах к юго-востоку от села Диагаш.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Милысай.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Милысай, в 13 километрах от места его впадения в реку Улы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Тенизбай.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юго-востоку от села Бугетсай, в 18 километрах к юго-западу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Турпаз.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 (Кудык).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Тасбулак, в 8 километрах к востоку от села Шиликтисай.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Тасбулак, в 17 километрах к северо-востоку от села КС-14.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Улькаяк.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Тобылгысай.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Узын Кайракты, в 10 километрах к северо-западу от реки Есекжол.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километрах 800 метрах к востоку от села Талдык.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западу от села Атпа.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объектов (№ 1, № 2, № 3, № 4, № 5, № 6, № 7, № 8, № 9, № 11, № 12).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юго-востоку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объектов (№ 1, № 2, № 3, № 4, № 5, № 6, № 7, № 8, № 9, № 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юго-востоку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 (№ 1, № 2, № 3, № 4, № 5, № 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юго-востоку села Актумсык, к востоку от плато Донызтау.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Ащы-Айрык.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объектов (№ 1, № 2, № 3, № 4, № 5, № 6, № 7, № 8, № 9, № 10, № 11, № 12, № 13, № 14, № 15, № 16, № 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Суликти.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объектов (№ 1, № 2, № 3, № 4, № 5, № 6, № 7, № 8, № 9, № 10, № 11, № 12, № 13, № 14, № 15).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юго-западу от села Актумсык, в 15 километрах к северо-востоку от верховьев сая Ащы-Айрык.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Улкен Жыбыскы.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объектов (№ 1, № 7, № 11, № 13, № 15, № 16, № 19, № 20, № 23, № 26, № 27).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северо-востоку от села Актумсык, на плато Шагырай.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Байганину.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52, перед Домом культуры.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Беспай.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І, мечеть. Поселение ІІ.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юго-востоку от плато Донызтау.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Коссагыр.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Тущы-Айрык.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объекта (№ 1, №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Айгырсойган.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Кызылуик храм-святилище.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километрах к юго-востоку от села Дияр.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железной дороги Кандыагаш – Гурьев.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Мастагат-I.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северу от села Каражар.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 километрах к северо-востоку от города Актобе, на северо-западном берегу Каргалинского водохранилища.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Айтпайка-І.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Кос-Истек, по правую сторону грейдерной дороги Кос-Истек –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Абдулхан.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Куагаш, в 2 километрах 500 метрах ниже села Кызылжол, между двух высоких гор.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Алимбет, в 5 километрах 300 метрах к северо-северо-востоку от села Бозтобе.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600 метрах к северо-западу от села Бозтобе, в 4 километрах 300 метрах восточнее железнодорожного пути Кандыагаш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Алимбет, в 20 метрах к западу от проселочной дороги, ведущей с развалин села Эбеты в вышеназванный населенный пункт.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Бадамша-І.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востоку-юго-востоку от села Бадамша.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Бегеты-І.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северо-востоку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Бисоба.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Бугенбай-І.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Бугенбая и Култавасая, в 4 километрах к северу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Бугенбай-ІІ.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северу от села Бугенбай, в 1 километре от кургана Бугенбай-І.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ручья Бугенбай, в 1 километре 800 метрах к северо-западу от одноименного села, справа от дороги, идущей из села к северо-западу, к верховьям ручья Култавасай.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северо-западу от села Богенбай.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Бушексай.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600 метрах к юго-востоку от села Жездибай и в 11 километрах 200 метрах к юго-юго-востоку от села Хазретовка.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Григорьевский.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Ащылысай, в 550-600 метрах юго-восточнее моста через реку Актобе.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северо-северо-западу от села Ащылысай, в 360 метрах к северу от места поворота к северо-востоку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Ащылысай, в 189 метрах к югу от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правого берега ручья Гурюлдек и левого берега ее маленького притока, в 500 метрах западнее от могильника Гурюлдек-I.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маленького ручья, одного из притоков реки Урал, в 7 километрах к юго-востоку от зимовки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востоку-юго-востоку от зимовки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Домбар-І.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Домбар, в 2 километрах 700 метрах к северо-северо-востоку от устья ручья Алабайтал.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Домбар-ІІ.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800 метрах к западу от села Кос-Истек, в 11 километрах 800 метрах к востоку-северо-востоку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Ебейти, 500 метрах западнее петлеобразной излучины одноименной речки.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левого притока реки Ебейти – ручья Койсарысай, в 1 километре 500 метрах западнее от устья последнего.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Егинди.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высоком правом берегу ручья Егинди, в 6 километрах 400 метрах к востоку-северо-востоку от его впадения в реку Косестек и в 6 километрах к востоку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Енбекшиказак-І.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Енбекшиказак, в 6 километрах 900 метрах к юго-востоку от села Кайрактысай.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востоку-юго-востоку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Жаксы-Каргалы.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 устье Чилисай.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Верхний Шилисай.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юго-востоку от села Петропавловка, в 14 километрах к северу от села Белогорка.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Имангазы-Карасу.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600 метрах севернее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Керикелди-І.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Керикелди-ІІ.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северу от села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Кенжебике-ІІ.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юго-западу от села Петропавловка, в 13 километрах к северо-северо-западу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Кенсайран-ІІ.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северо-северо-западу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Казынюковский-ІІІ.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к юго-востоку от села Шамши Калдаякова, в 10 километрах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200 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Кабантау.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юго-юго-востоку от села Шамши Калдаякова, в 7 километрах 500 метрах к востоку-юго-восток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Кайынбулак-ІІ.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западу-юго-западу от села Петропавловка, в 14 километрах к северо-северо-западу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западу-юго-западу от села Карабутак, на правобережье одноименной реки.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югу от села Кос-Истек, в 7 километрах 500 метрах к северо-западу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Шамши Калдаякова, в 11 километрах 700 метрах к юго-востоку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Каргалинское водохранилище-І.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400 метрах к юго-западу от села Кос-Истек и в 15 километрах 400 метрах к 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юго-западу от села Кос-Истек, 15 километрах 900 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Кумис-Илгек.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дороги Бугенбай и Ащылысай, в 9 километрах от станции на трассе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Конакбайсай.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500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Койсарысай.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Ебейти.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северо-северо-востоку от села Акжайык, в 12 километрах к 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северо-северо-востоку от села Акжайык, 12 километрах 400 метрах к 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северо-востоку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Култавасай, в 500-750 метрах выше его впадения в реку Ебейти, в 8 километрах севернее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Ебейти и Култавасай, в 8 километрах 200 метрах севернее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 ІІІ-ІV.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850 метрах к юго-юго-востоку от села Кызылсай.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югу от села Кызылсай.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Разрушенный 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120 метрах от столба "105 км"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Кураша-І.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600 метрах к северо-западу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Кураша-ІІ.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северо-западу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реки Тайкеткен, в 600 метрах к юго-западу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юго-востоку от села Тайкеткен и 2 километрах 800 метрах к северо-северо-западу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юго-востоку от села Тайкеткен и в 2 километрах 700 метрах к северо-северо-западу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Кызылтам-І.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юго-западу от села Кос-Истек, в 1 километре 700 метрах к юго-западу от моста через реку Жаксы-Каргалы.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Лушниковское.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Ебейти, в 800-900 метрах к востоку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Лушниковское-ІІ.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Чаушки, в 2 километрах выше устья реки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Лушниковка-ІІІ.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Бугенбай, в 3 километрах 600 метрах к северо-западу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Уралсай.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Петропавловка-І.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Пионерлагерь.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Акжайык, на второй надпойменной террасе, выступающей двумя языками к реке Терекла, в 250 метрах к западу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Приозерное-І.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северо-северо-востоку от села Акколь, в 8 километрах 700 метрах к югу от села Бозтобе.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Преображенский.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грунтовой дороги Бугенбай –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западу-юго-западу от села Ащылысай, в 300 метрах южнее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северо-западу от могильника Рождественка-І, в 50 метрах севернее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Салтак-І.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северо-северо-западу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Салтак-ІІ.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северо-северо-западу от села Акжайык, в 4 километрах 500 метрах к востоку от села Коктогай.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Сарытогай І-ІІ.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юго-западней села Сарытогай.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Кенсайран.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Акжайык, на второй надпойменной террасе, выступающей двумя языками к реке Терекла, в 250 метрах к западу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северо-западу от села Белогорка и в 1 километре 500 метрах к юго-западу от озера Сатыбаноба.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Кенеса Нокина, в 12 километрах юго-востоку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северо-северо-востоку от села Пригородное и в 2 километрах 400 метрах северо-северо-востоку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Степное-І.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северо-западу от села Степное.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южнее села Тайкеткен.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востоку-юго-востоку от села Карабутак, в 2 километрах 600 метрах к северо-северо-востоку от села Тайкеткен.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Велиховка, в 11 километрах 800 метрах к востоку-северо-востоку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северо-северо-востоку от села Акжайык, в 12 километрах 300 метрах к западу-северо-западу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 ІІ(а).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северо-западу от села Кос-Истек, в 3 километрах к северо-западу от зимовки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Шаншар.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400 метрах к юго-западу от южной окраины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правобережье реки Жаксы-Каргалы, на террасе между нею и ее правым притоком – рекой Шаншар, в 5 километрах 100 метрах к северо-востоку от ее устья, у грунтовой дороги, ведущей от реки Жаксы-Каргалы к селу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устья реки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юго-востоку от села Шамши Калдаякова, в 21 километрах 500 метрах к северо-востоку от села Кенеса Нокина.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западу-северо-западу от села Петропавловка, в 12 километрах 800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северо-северо-востоку от села Пригородное, в 800 метрах к 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Петропавловка и в 1 километре 500 метрах к северо-северо-западу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Шилисай-ІV.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900 метрах к юго-востоку от села Петропавловка, в 3 километрах 700 метрах к востоку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Чаушки.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 грунтовой дороги Бугенбай –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Эрзерум-І.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северо-востоку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Кобыланды батыра.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Ш. Ыбыраев.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Жиренкопа, улица Набережная, 6.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расположен на левой стороне сельского клуба.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героям-чекистам Д. И. Клейменову, И. Е. Перевезенцову, Н.Т. Иванову, П. А. Ткачук, Е.Ф. Пятых, погибшим в 1922 году, за установление Советской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М. Ф. Лунев, Н. И. Кононенко.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Кобда, напротив здания районного суда, улица С.Сейфуллина, 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А.Молдагуловой.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Алия, улица Ю. Гагарина, 1 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революционеру Исламгали Курманову.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Бегалы, улица Абая, 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Акбалшык-І.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Абдитау-І.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830 метрах к северо-западу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Байтакский 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Кобда, в 5 километрах к юго-востоку от села Коскол и в 500 метрах к северу-западу от архитектурного комплекса Абат-Байтак.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югу от села Талдысай, в 12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югу от села Талдысай, в 11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югу от села Талдысай, в 14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Алия, в 4 километрах 500 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Бегалы.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Когалы.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Борантау.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юго-востоку от современной могилы Дербисалы, который находится в 17 километрах к юго-востоку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села Киыл, в 2 километрах к юго-востоку от могилы Дербисалы.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села Киыл, в 8 километрах 200 метрах к юго-востоку от могилы Дербисалы.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Карабулак.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Карабулак, в 11 километрах к югу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Жанаталап.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юго-западу от села Карабулак.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Жарык.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Жиренкопа, в 150 метрах севернее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Ешкикырган, в 1 километре к 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Караганды.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Караганды.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Каракемер, в 6 километрах к юго-востоку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Каракемер, в 12 километрах к юго-западу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метрах к юго-востоку от трассы Кобда – Жиренкопа, в 2 километрах к юго-востоку от села Каракемер и в 90 метрах к юго-востоку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метрах к западу от проселочной дороги Жиренкопа – Суыкбулак.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юго-востоку от села Киыл, на правом берегу одноименной реки, вдоль трассы Актобе – Уральск.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Киыл, в 460 метрах северо-востоку от могильника Киыл-ХХІІ.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километрах к западу от села Киыл, в 665 метрах к востоку от могильника Киыл-ХХІV.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Киыл, в 1 километре 400 метрах к северо-востоку от могильника Киыл-ХХV.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стыке границ двух областей, в 8 километрах к юго-востоку от села Лубенка Чингирлауского района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северо-западу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между трассами Кобда – Актобе и Кобда –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югу от трассы Кобда – Жиренкопа, в 700 метрах к северо-западу от шоссейной дороги Актобе – Уральск.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Кобда, южнее трассы Кобда –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зимовки Кокбулак.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Кулшык-І.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краю возвышенности левого берега реки Батпакты, в 2 километрах к юго-востоку от зимовки Кулшык и в 10 километрах к северо-западу от села Бегалы.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северо-западу от села Кумсай, в 1 километре к северо-востоку от небольшого искусственного водоема.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Кундыксай.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Ивановка Российской Федерации.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метрах к югу от трассы Соль-Илецк – Актобе, в 8 километрах к юго-востоку от села Ащыкара и в 3 километрах к северо-западу от села Курсай.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метрах к юго-востоку от трассы Жиренкопа – Кобда, в 2 километрах к юго-востоку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северо-западу от села Егиндибулак.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Киыл, в 20 километрах к северо-западу от села Егиндибулак.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Мола-Тамды.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западу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села Байтак, в 2 километрах 500 метрах к югу от села Косоткел.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Байтак, в 3 километрах 500 метрах к югу от села Косоткел.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Сарыбулак, в 300 метрах к западу от грейдерной дороги Кобда – Абдибулак.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Сарыбулак, в 500 метрах к югу от дороги Кобда –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Сугалы-І.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Большая Кобда, к северу от грейдера Кок уй – Жиренкопа, в 1 километре к северо-востоку от села Согалы и в 600 метрах к северо-западу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Талдысай.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Талдысай.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Тамды и в 3 километрах к юго-западу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Колбулак.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Терис-Бутак.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Жанаталап, в 6 километрах к северо-западу от села Терисаккан.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Терисаккан, в 6 километрах к юго-западу от села Жанаталап.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Тортоба.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имени Имангали Билтабанова, в 7 километрах 500 метрах к югу от села Байтак.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северо-востоку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Склеп Хабаловка-ІV.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имени Имангали Билтабанова, в 13 километрах к юго-западу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краю возвышенности левого берега реки Бабатай, в 2 километрах к северо-востоку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Бабатай, в 2 километрах к северо-востоку от ее русла, в 1 километре к северо-востоку от могильника Шилисай-І.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небольшой возвышенности, в 2 километрах 300 метрах к западу от могильника Шилисай-ІV.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могильника Шилисай-V.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северо-востоку от могильника Шилисай-VІ.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зимовки Шокпар, в 2 километрах 500 метрах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северо-западу от кургана Шокпар-І, в 6 километрах к северо-востоку от края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могильника Шилисай-VІІІ, в 2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могильника Шокпар-IV, в 1 километре к востоку от Шокпарского леса, в 3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670 метрах к северо-западу от могильника Шокпар-V и в 1 километре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комиссара Актюбинского уезда Федота Маслова.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Казан, в районе школы.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Герою Советского Союза Ф.Озмителю.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Линовицкое.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Алтынказган.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Каратогай, в 500 метрах к западу от грейдера Каратогай –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северо-востоку от села Каратогай, в 900 метрах к югу от русла реки Ащенсай.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800 метрах к северо-востоку от села Каратогай, в 778 метрах к северо-востоку от курганов Ащенсай-II.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востоку-юго-востоку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востоку-северо-востоку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 к югу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200 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ХVІ-VІ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Тарангул, в 8 километрах от села Байторысай.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3-5 километрах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северу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Дмитриевский.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VІІІ-ІV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юго-западу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северо-востоку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северо-западу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востоку-юго-востоку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северо-северо-востоку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северо-востоку от села Курмансай, в 6 километрах 400 километрах к востоку-юго-востоку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Забара-ІІ.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югу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к югу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юго-востоку от села Казан, в 6 километрах к востоку-юго-востоку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востоку-юго-востоку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востоку-северо-востоку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Казанка-ІV.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юго-западу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Каратогай-І.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востоку от села Каратогай, в 136 метрах к юго-востоку от православного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Каратогай-ІІ.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Каратогай-ІІІ.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Кашкын-ІІ.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Кенсахара.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Кенсахара.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Кундызды.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северо-западу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900 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Мартук, на правом берегу реки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западу-юго-западу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Мумасай-І.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800 метрах к юго-западу от села Каратогай, в 15 километрах 700 метрах к западу-юго-западу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400 метрах к юго-западу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900 метрах к юго-западу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Каратогай и в 920 метрах к северо-северо-востоку от железнодорожного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юго-востоку от села Каратогай и в 1 километре 500 метрах к востоку-северо-востоку от железно-дорожного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Макаш-V.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Макаш-VІ.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юго-востоку от села Каратогай и 1 километре 620 метрах к востоку от железнодорожного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от города Актобе, у трассы Актобе – Мартук, в 950 метрах южнее от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Орта-Буртя-V.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востоку-юго-востоку от села Каратаусай и в 4 километрах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 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западу-юго-западу от села Аккайын и в 4 километрах 900 метрах к востоку от села Каратаусай.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урепление Родниковское.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северной окраины села Родниковка и 450-700 метрах северней широтной дороги из Родниковки в Калиновку.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северу от северной окраины села Родниковка, направо от дороги в село Джамбул.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северной окраины села Родниковка и 450-700 метрах северней широтной дороги из Родниковки в Калиновку.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Карстовые воронки Сынтас.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ручья Сынтас, в 6 километрах выше одноименного аула и к западу от села Хазретовка.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350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Саржан-ІІ.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к северо-востоку от села Сарыжар и в 10 километрах 400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Танарберген-ІІ.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Курмансай и в 18 километрах к юго-востоку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400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Танарберген-V.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Танирберген, в 8 километрах к северо-востоку от села Березовка.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Тлепберген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Унгир медный рудник.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части рудника, на левой стороне дороги ведущей к реке Жосасай.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Илек, в 5 километрах 500 метрах к югу от села Жайсан.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Шаруа.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западу-северо-западу от села Мартук, в 2 километрах к югу от разъезда Шаруа.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Чилисайское.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пересечения реки Шилисай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 (Шеменевские курганы).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Петропавловка и в 10 километрах 350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Шеменевский-ІІІ.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Мартук, 2 километрах к югу от железнодорожной станции Шадера.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Шевченко.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Шевченко.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Шаклум-І.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востоку-юго-востоку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сельского языковеда П.К. Крысального, убитого кулаками во время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округ, село Булакты.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Журын, площадь железнодорожного вокзала, расположен в парке по улице А. Жубанова.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Центральный парк, улица 1 Мая, 8.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К.Р. Полтинникова, организатора первого в стране конезавода (1887-1952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округ, село Булакты.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Мавзолей-монумент Котибар батыр Басенулы.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Карагул 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соединения на станции Мугоджарской 13.09.1919 года частей Актюбинского и Туркестанского фронтов.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Мугалжар, площадь железнодорожного вокзала, улица Железнодорожников.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Аккемер.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востоку-северо-востоку от села Елек.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2 километрах 500 метрах к северо-востоку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Жинишке.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Кайынды.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Иманкул.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грунтовой дороги между населенными пунктами станция Мугалжар и город Жем.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Киянит.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Борлы, севернее развалин села Киянит.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Карасай-І.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Карасай (левый приток реки Шет-Иргиз), в ее верховье.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наиболее высокой части широтного водораздела между реками Каинды и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Карасай, в ее среднем течении.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Кайынды-І.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Кайнды, в 3 километрах к северо-западу от села Каинды.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Кайынды-ІІ.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Кайынды, близ устья реки Жинишке.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востоку от села Булакты, 2 километрах севернее дороги в село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югу от дороги между селами Булакты и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юго-востоку от села Аккемер, в 8 километрах к юго-востоку от села Елек.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Елек, в 9 километрах к северу северо-востоку от города Кандыагаш.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город Кандыагаш.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Елек, в 5 километрах к юго-востоку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северо-востоку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Уркаш-ІV.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Карасай-І.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Орта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Тойман.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зимовки Тойман, на правом берегу реки Бала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по трассе Актобе-Шубаркудук.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Тикбутак.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тысячелетие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верховье реки Тикбутак, 1 километре от правого берега реки Орь.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Токатобе.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села Жаркемер.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Толеубулак.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камня.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зимовки Толеубулак.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Шийлисай.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Улы Талдык, в 1 километре 800 метрах юго-восточнее устья ручья Шийлисай.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течении реки Улы-Талдык, в 4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Улы-Талдык, в 5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Талдык-І.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течении реки Улы-Талдык, в 4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Улы Талдык-ІІ.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Улы-Талдык, в 5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Улы Талдык-ІІІ.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Улы-Талдык, в 1 километре ниже устья реки Милысай.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Улы Талдык-V.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 Талдык, в 1 километре 500 метрах к северу от устья ручья Тулепсай.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Б.Жолмырзаева, перед зданием районного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знатного просовода Ш. Берсиева и мемориал "Даңқ мұнарасы".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 Басенов.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Берсиева, кладбище села Карасу.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Красавина.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Ж. Шернияза, 26, казахская средняя школа-интернат имени Ж. Жусибалиева.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рабочей молодежи.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правобережье реки Уил, в 4 километрах 880 метрах к северо-востоку от села Каракемер.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Т.Басенов.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перед сельским клубом.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Историко-архитектурный комплекс "Керуен-сарай" (мечеть, торговые места, ярмарочный комитет).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42.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погибших в годы Гражданской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К.Сатпаева, 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Некрополь-мечеть Досжан Ишана.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– начало ХХ веков.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километрах к югу от поселка Шубаркудук.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А. Халфе.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половина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Абулхаир хана, 34.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Басыкара.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Болгарка, в 12 километрах к северо-востоку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Карабас-І.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югу от трассы Шубаркудык – Уил и в 8 километрах к юго-востоку от села Алтыкарасу.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Маулимберди.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юго-востоку от села Кенкияк.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Сорколь.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от северной окраины села Сорколь.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стоянки Шубаркудук, на левом берегу реки Уил.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Шубаркудукская дюнная стоянка.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тысячелетие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поселка Шубаркудук.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Шагырлыкумды.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западу от села Аксай.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пребывании в колхозе "Искра" С.М. Кирова.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рабочим Металлургам.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погившим в годы Великой Отечественной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Центральный парк.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Аралша.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востока от села Кушенсай.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Древнее рудное месторождение.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от реки Шиликти 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Ульке.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возле Куагаш.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Куагаш, в 300 метрах западнее Шиликти.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метрах к западу от реки Куагаш, в 1 километре 100 метрах к северо-западу от реки Шиликти.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Сарымырза.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Абай, левобережье реки Сарымырза.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Тассай.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Тассай, в 3 километрах 800 метрах на юг от левого берега реки Жаксы-Каргалы.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каменной крепидой.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Усип.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километре к востоку от села Дон, в западной части хребта Катынадар.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Шиликти.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востоку от реки Шиликти-ІІ.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 погибших в годы Гражданской войны в Шалкарском госпитале.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Шалкарское лесное хозяйство, улица В. Цехановича, 24.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героическом переходе интернационального отряда во главе с А.Т. Джангильдиным.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Железнодорожный вокзал.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Балгасын.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юго-западу от села Талдыкум.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Жанаконысская дюнная стоянка.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северу от села Аккайтым.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 Карасай-ІІ.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Орта Карасай.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Алмат-Тамы.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юго-востоку от села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Дуйсенби ахун.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северу от села Жайсанбай.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Курылыс.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Жапак-тамы.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Жайсанбай.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Омар тамы.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Шенбертал.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Сарыгазы.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северо-востоку от села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Токсанбая.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метрах к юго-западу от села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деятельности видного революционера-ленинца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Жангельдина.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Ы. Алтынсарина, здание районного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реки Олкейек.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на север от села Дукен.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Герою Социалистического Труда, депутата Верховного Совета депутатов СССР Отеу Кудайбергенова.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области от 4 июня 2010 года № 180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исполнительных органов Актюбинской области утративших силу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исполкома Актюбинского областного Совета народных депутатов от 31 октября 1977 года № 582 "О принятии на охрану археологических памятников местного значения по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исполкома Актюбинского областного Совета народных депутатов от 30 декабря 1979 года № 708 "О принятии на государственную охрану памятников истории и культуры местного значения по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исполкома Актюбинского областного Совета народных депутатов от 13 марта 1981 года № 147 "О дополнительном списке памятников истории и культуры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исполкома Актюбинского областного Совета народных депутатов от 25 февраля 1983 года № 97 "О дополнительном списке памятников истории и культуры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исполкома Актюбинского областного Совета народных депутатов от 11 декабря 1985 года № 544 "О дополнительном списке памятников истории и культуры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исполкома Актюбинского областного Совета народных депутатов от 14 августа 1990 года № 216 "Об охране и использовании памятников истории и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исполкома Актюбинского областного Совета народных депутатов от 14 августа 1991 года № 229 "О дополнительном перечне памятников истории и культуры по Актюбинской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