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e217" w14:textId="721e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арендной платы, взимаемой в государственных арендных домах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20 декабря 2010 года № А-2/339. Зарегистрировано Управлением юстиции Шортандинского района Акмолинской области 21 января 2011 года № 1-18-126. Утратило силу - постановлением акимата Шортандинского района Акмолинской области от 9 ноября 2011 года № А-2/304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Шортандинского района Акмолинской области от 09.11.2011 № А-2/304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 на основании методики расчета арендной платы, взимаемой в государственных арендных домах, утвержденной приказом Министра индустрии и торговли Республики Казахстан от 30 сентября 2008 года № 395, акимат Шортандинского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арендной платы, взимаемой в государственных арендных домах Шортандинского района исходя из расчета арендной платы за 1 квадратный метр,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Шортандинского района Рыскельдинова К.О.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управлении юстиции Шортандинского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С.Камзебаев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А-2/339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арендной платы за 1 квадратный метр,</w:t>
      </w:r>
      <w:r>
        <w:br/>
      </w:r>
      <w:r>
        <w:rPr>
          <w:rFonts w:ascii="Times New Roman"/>
          <w:b/>
          <w:i w:val="false"/>
          <w:color w:val="000000"/>
        </w:rPr>
        <w:t>
взимаемой в государственных арендных домах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расчете арендной платы, взимаемой в государственных арендных домах, применяются следующие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арендная плата, взимаемая в государственных арендных домах, тенге за 1 квадратный метр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согласно акту государственной приемки;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- расчетный срок службы здания,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- сумма платежей, необходимая на эксплуатацию, текущий и капитальный ремонт жилого дома, а также содержание земельного участка, тенге за 1 квадратный метр в месяц,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Р=Г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:12:Sп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где, Г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годовая смета затрат жилищно-эксплутационной службы, созданной или привлеченной местным исполнительным органом (государственным предприятием), на эксплуатацию, текущий и капитальный ремонт жилого дома, а также содержание земельного участка, тенге/год;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Sп – сумма общих площадей жилищ в жилом здании,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месяц, взимаемой в государственных арендных домах,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А=Ц:Т:12 +Р.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Например, при показателях Ц=65000, Т=125 лет, Р=15 тенге, стоимость аренды за 1 квадратный метр в месяц будет составлять: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А=65000:125:12+15=58,3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Стоимость арендной платы 1 квартиры общей площадью 70 квадратных метров будет составлять: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58,3*70=4081 тенге в месяц.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