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581a" w14:textId="df05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Акимовка, Оксановка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Астраханского района Акмолинской области от 13 июля 2010 года № 03. Зарегистрировано Управлением юстиции Астраханского района Акмолинской области 17 августа 2010 года № 1-6-137.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аким Кызылжарского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Кызылжарского сельского округа Астраханского района Акмолинской области от 27.03.2017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наименования улицам сел Акимовка, Оксановка: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в селе Акимовка наименование Сарыколь;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в селе Оксановка наименование Достык.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3.Настоящее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М.Сексенбаев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