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70bf" w14:textId="58f7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Макеевка, села Третьяковка, села Шуйское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Макеевского сельского округа Атбасарского района Акмолинской области от 6 апреля 2010 года № 4. Зарегистрировано Управлением юстиции Атбасарского района Акмолинской области 11 мая 2010 года № 1-5-135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аким Макевского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Макеевка, села Третьяковка, села Шуйское: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Макеевка: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Молодежная.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Третьяковка: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село Шуйское: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имени Оразбека Куанышева;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6 - наименование Стадионная;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7 -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8 -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9 - наименование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10 - наименование имени Михаила Довжика.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Макеевского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Н.Евдокимова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