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b332" w14:textId="a79b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7 июня 2006 года № 253/32-III "О льготном проезде обучающихся на общественном транспорте"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июня 2010 года N 374/49-IV. Зарегистрировано Департаментом юстиции города Астаны 15 июля 2010 года N 640. Утратило силу решением маслихата города Астаны от 23 сентября 2015 года № 410/57-V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решением маслихата города Астаны от 23.09.2015 </w:t>
      </w:r>
      <w:r>
        <w:rPr>
          <w:rFonts w:ascii="Times New Roman"/>
          <w:b w:val="false"/>
          <w:i w:val="false"/>
          <w:color w:val="ff0000"/>
          <w:sz w:val="28"/>
        </w:rPr>
        <w:t>№ 410/57-V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от 24 марта 1998 года "О нормативных правовых актах",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7 июня 2006 года № 253/32-III "О льготном проезде обучающихся на общественном транспорте" (зарегистрировано в Реестре государственной регистрации нормативных правовых актов 23 июня 2006 года за № 442, опубликовано в газетах "Вечерняя Астана" № 105 от 13 июля 2006 года, "Астана хабары" № 112-114 от 15 июля 2006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и цифру "статьи 52" заменить словом и цифрой "статьи 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Ю. Келигов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