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3a0a" w14:textId="89b3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работников организаций здравоохранения, не являющихся государственными служащими, а также Правил организации и оплаты дежурств работников организаций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августа 2010 года № 652. Зарегистрирован в Министерстве юстиции Республики Казахстан 15 сентября 2010 года № 6496. Утратил силу приказом и.о. Министра здравоохранения и социального развития Республики Казахстан от 2 августа 2016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02.08.2016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исчисления стажа работы по специальности работников организаций здравоохранения, не являющихся государственными служащими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и оплаты дежурств медицинских работников организаций здравоохранения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Министерства здравоохранения Республики Казахстан (далее - Министерство) (Токежанов Б.Т.)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сентября 2010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2010 года № 652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исчисления стажа работы по специальности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здравоохранения, не являющихся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служащими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исчисления стажа работы по специальности работников организаций здравоохранения, не являющихся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засчитывается время работы по той же специальности в государственных организациях здравоохранения и других организациях независимо от организационно-правовой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- юридическое лицо, осуществляющее деятельность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время в календарном исчислении, затраченное работником на осуществление трудовых обязанностей.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исчисления стажа работы по специальности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здравоохранения, не являющихся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служащими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стаж работы по специальности работникам, занимающим врачебные должности, засчитывается время работы на врачебных и руководящих должностях при наличии высшего медицинского образования, а также время прохождения обучения на курсах повышения квалификации и переподготовки, в резидентуре, клинической ординатуре, аспирантуре, магистратуре, докторантуре связанной с клинической практикой.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стаж работы по специальности работникам, занимающим должности среднего медицинского персонала засчитывается время работы на должностях среднего медицинского или фармацевтического (для лаборантов) персонала, в том числе на руководящих должностях организаций здравоохранения и в должности секретаря медико-социальной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стаж работы по специальности работникам, занимающим должности провизоров, засчитывается время работы на должностях фармацевтического персонала, в том числе на руководящих должностях организации здравоохранения, при наличии высшего фармацевтического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стаж работы по специальности работникам, занимающим должности среднего фармацевтического персонала засчитывается время работы на должностях среднего фармацевтического персонала, в том числе на руководящих должностях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стаж работы по специальности работникам, занимающим немедицинские должности психологов, лаборантов, энтомологов, зоологов, биологов, засчитывается время работы в должностях по специальности, полученной в высшем учебном заведении, в том числе на руководящих должностях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стаж работы по специальности лиц, занимающих должности младшего медицинского персонала засчитывается время работы в организациях здравоохранения, а также в медицинских научных организациях и организациях образования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стаж работы по специальности лицам, занимающим должности медицинского и фармацевтического персонала засчитывается время работы в не медицинских организациях на должностях, где занятия этих должностей требуется медицинское или фармацевтическое образование, что подтверждается соответствующим документом учреждения, предприятия или организации, в которых протекала эта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стаж работы по специальности работникам, занимающим должности специалистов с высшим и (или) средним медицинским и фармацевтическим образованием, засчитывается время работы на должностях по ранее полученной специальности, которая была изменена по состоянию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Специалистам, допущенным к врачебным и провизорским должностям в стаж работы зачисляется время работы в период до 30 апреля 2010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791 (зарегистрированный в Реестре государственной регистрации нормативных правовых актов Республики Казахстан 30 ноября 2009 года № 5945, опубликованный в Собрании актов центральных исполнительных и иных центральных государственных органов Республики Казахстан 2010 год, № 7).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Исчисление стажа работы по специальности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здравоохранения, не являющихся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служащими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стаж работы по специальности лицам, занимающим должности медицинского и фармацевтического персонала, без дополнительных условий и ограничений также засчитывается: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 вынужденного прогула при незаконном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Советского Союза Социалистических Республик (далее - СССР), в системе органов Комитета национальной безопасности Республики Казахстан и Комитета государственной безопасности бывшего СССР, в службе охраны Президента Республики Казахстан и Республиканской гвардии Республики Казахстан, кроме лиц уволенных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время работы на государственной службе по специальности, в соответствующих ведомствах, центральных и местных исполнительных органах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время отпуска по беременности и родам, а также время отпуска без сохранения заработной платы по уходу за ребенком, предоставленного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Трудовой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время работы в международных организациях, за границей по медицинской деятельности, если перед направлением за границу работник был занят медицинской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время работы на должностях работников, осуществлявших техническое обслуживание и обеспечивавших функционирование организаций здравоохранения, если эти должности отнесены к должностям медицинских и фармацевтических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время обучения на курсах по подготовке, переподготовке и повышения квалификации кадров с отрывом от работы, а также учебы за границей если работник до этого периода был занят медицинской деятельностью и после окончания вернулся на работу, связанную с медицинской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стаж работы по специальности для должностей всех сфер деятельности засчитывается: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условия,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 время работы по специальности, а также по идентичной специальности независимо от сфер деятельности, в которой протекала его трудовая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Стаж работы, засчитываемый в соответствии с настоящими Правилами, учитывается в календарном исчислении.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Стаж работы по специальности определяется при приеме на работу комиссией организации по установлению трудового стажа, состав которой утверждается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об установлении стажа работы по специальности оформляется протоколом. Выписки из решения составляются в двух экземплярах, один из которых передается в кадровую службу, а второй в бухгалтерию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подтверждающие трудовую деятельность работника для определения стажа работы по специальности,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2010 года № 652  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и оплаты дежурств медицинских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организации и оплаты дежурств медицинских работников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здравоохранения, имеющие стационары, относятся к организациям с непрерывным режимом работы, медицинская помощь в которых оказывается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- юридическое лицо, осуществляющее деятельность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- система отношений, связанных с обеспечением работодателем обязательной выплаты работнику вознаграждения за его труд в соответствии с Трудовым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рабочее время - время, в течение которого работник в соответствии с актами работодателя и условиями трудового договора выполняет трудовые обязанности, а также иные периоды времени,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отнесены к рабочему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праздничные дни - дни </w:t>
      </w:r>
      <w:r>
        <w:rPr>
          <w:rFonts w:ascii="Times New Roman"/>
          <w:b w:val="false"/>
          <w:i w:val="false"/>
          <w:color w:val="000000"/>
          <w:sz w:val="28"/>
        </w:rPr>
        <w:t>национальных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государственных праздников Республики Казахстан.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оплаты дежурств медицинских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учетом специфики работы стационара при оказании медицинской помощи в любое время суток и дней недели, для медицинских работников устанавливаются дежурства в ночное время, в выходные и праздничные дни в соответствии с утвержденным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составляется с учетом требований продолжительности рабочего времени,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рациональной организации труда медицинских работников, руководитель организаций вводит в штатное расписание дополнительные врачебные и сестринские должности для обеспечения круглосуточной помощи или обеспечить дежурства, имеющимся составом врачей и среднего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Оплата труда за работу во время дежурств, выполняемых врачами, средним медицинским персоналом сверх нормы рабочего времени, производится не ниже чем в полуторном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дежурства в праздничные и выходные дни производится не ниже чем в двойном размере, исходя из дневной (часовой) ставки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 всех случаях каждый час работы (дежурств) в ночное время оплачивается не ниже чем в полуторном размере (ночным считается время с 22 часов вечера до 6 часов утра).</w:t>
      </w:r>
    </w:p>
    <w:bookmarkEnd w:id="14"/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и оплата дежурств медицинских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работы, выполняемой врачами по основной должности (дежурство), согласно графику оговариваются в трудовом договоре по месту основной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привлечении медицинского работника к работе, не предусмотренной графиком в его выходной день, ему оплачиваются компенсационные выплаты не ниже, чем в двойном размере. По желанию работника компенсация работ заменяется выходным днем.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Работникам, занятым на дежурстве, выходные дни предоставляются в различные дни недели поочередно согласно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врачей и среднего медицинского персонала организаций здравоохранения независимо от типа организаций и места их расположения предусматривается дежурства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Время, затраченное на дежурства на дому, выполняемые в пределах нормы рабочего времени как в дневное, так и в ночное время, учитывается как полчаса за каждый час дежурства.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вызова работника, выполняющего указанные дежурства в организацию, на место происшествия, на дом к больному, время затраченное на вызов, оплачивается из расчета должностного оклада (ставки) специалиста за фактически отработанное время с сохранением действующего порядка оплаты труда работников здравоохранения в праздничные и ночное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таком же порядке производится оплата дежурства на дому специалистов медицинских бригад постоянной готовности и многофункциональных медицинских отрядов специального назначения, организованных для непосредственного оказания экстренной медицинской помощи и спасательных работ при авариях, катастрофах, стихийных бедствиях и других чрезвычайных ситуациях.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