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40e0" w14:textId="eef4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предписания (указания) на проведение осмотра помещений и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августа 2010 года № 415. Зарегистрирован в Министерстве юстиции Республики Казахстан 7 сентября 2010 года № 6454. Утратил силу приказом Министра финансов Республики Казахстан от 1 февраля 2018 года № 110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Республики Казахстан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</w:t>
      </w:r>
      <w:r>
        <w:rPr>
          <w:rFonts w:ascii="Times New Roman"/>
          <w:b w:val="false"/>
          <w:i w:val="false"/>
          <w:color w:val="000000"/>
          <w:sz w:val="28"/>
        </w:rPr>
        <w:t>предписания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(указания) на проведение осмотра помещений и территорий.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Предписание (указание) №</w:t>
      </w:r>
      <w:r>
        <w:br/>
      </w:r>
      <w:r>
        <w:rPr>
          <w:rFonts w:ascii="Times New Roman"/>
          <w:b/>
          <w:i w:val="false"/>
          <w:color w:val="000000"/>
        </w:rPr>
        <w:t>на проведение осмотра помещений и территорий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таможенном деле в Республике Казахстан" провести  осмотр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осматриваемого субъекта, (ИИН), юридический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проведения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должностных лиц органов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на проведение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(срок проведения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акта осмотра помещений и территорий (заполняется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проведения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