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4a52" w14:textId="1c64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государственной регистрации избирательных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19 августа 2010 года № 7/8. Зарегистрировано в Министерстве юстиции Республики Казахстан 19 августа 2010 года № 6401. Утратило силу постановлением Центральной избирательной комиссии Республики Казахстан от 23 августа 2018 года № 11/195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Центральной избирательной комиссии РК от 23.08.2018 </w:t>
      </w:r>
      <w:r>
        <w:rPr>
          <w:rFonts w:ascii="Times New Roman"/>
          <w:b w:val="false"/>
          <w:i w:val="false"/>
          <w:color w:val="ff0000"/>
          <w:sz w:val="28"/>
        </w:rPr>
        <w:t>№ 11/195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подпунктом 37)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Центральной избирательной комиссии Республики Казахстан, утвержденного Указом Президента Республики Казахстан от 11 ноября 1996 года № 3205,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Центральной избирательной комиссии РК от 27.06.2013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государственной регистрации избирательных фондов.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Довести настоящее постановление до сведения областных, городов Астана и Алматы, окружных избирательных комиссий.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Областным, городов Астана и Алматы избирательным комиссиям изготовить и направить окружным избирательным комиссиям Реестры избирательных фондов.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Турганкулов</w:t>
            </w:r>
          </w:p>
        </w:tc>
      </w:tr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Мельдешов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2010 года № 7/8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государственной регистрации избирательных фондов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государственной регистрации избирательных фондов (далее - Инструкция)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подпунктом 37)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Центральной избирательной комиссии Республики Казахстан, утвержденного Указом Президента Республики Казахстан от 11 ноября 1996 года № 3205 и детализирует применение законодательства по вопросам государственной регистрации избирательных фондов кандидатов в Президенты, политических партий, выдвинувших партийные списки, кандидатов в депутаты Сената Парламента, маслихатов и акимы городов районного значения, сельских округов, поселков и сел Республики Казахстан, не входящих в состав сельского округа (далее – акимы).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Центральной избирательной комиссии РК от 27.06.2013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Избирательные фонды кандидатов в Президенты, политических партий, выдвинувших партийные списки, регистрируются Центральной избирательной комиссией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фонды кандидатов в депутаты Сената Парламента регистрируются соответствующими областными, городов Астана и Алматы избирательными комиссиями.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фонды кандидатов в депутаты маслихатов регистрируются соответствующими окружными избирательными комиссиями.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фонды кандидатов в акимы регистрируются соответствующими районными (городскими) избирательными комиссиями.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Центральной избирательной комиссии РК от 27.06.2013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Регистрация избирательных фондов кандидатов, политических партий производится соответствующими избирательными комиссиями в течение одного календарного дня со дня письменного обращения кандидата, уполномоченного представителя политической партии в избирательную комиссию, о чем делается запись в Реестре избирательных фондов.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Центральная, областные, городов Астана и Алматы, районные (городские), окружные избирательные комиссии ведут Реестр избирательных фондов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Центральной избирательной комиссии РК от 27.06.2013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Центральная, областные, городов Астана и Алматы, районные (городские), окружные избирательные комиссии на основании заявления кандидата, уполномоченного представителя политической партии: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 в Реестр избирательных фондов данные об избирательном фонде;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открывают в банковском учреждении специальный временный счет избирательного фонда кандидата, политической партии.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Центральной избирательной комиссии РК от 27.06.2013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Прекращение деятельности избирательных фондов осуществляется на основании решения соответствующей избирательной комиссии или суда, о чем делается запись в Реестре избирательных фондов.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фонд прекращает свою деятельность: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отмены решения о регистрации кандидата, партийного списка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(далее - Правила избрания);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соответствующей избирательной комиссии о принятии отчета кандидата, политической партии о расходовании средств избирательных фондов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признания выборов недействительными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Центральной избирательной комиссии РК от 27.06.2013 </w:t>
      </w:r>
      <w:r>
        <w:rPr>
          <w:rFonts w:ascii="Times New Roman"/>
          <w:b w:val="false"/>
          <w:i w:val="false"/>
          <w:color w:val="000000"/>
          <w:sz w:val="28"/>
        </w:rPr>
        <w:t>№ 14/213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В случае обжалования в суд либо в вышестоящую избирательную комиссию решения об отмене регистрации кандидата, партийного списка деятельность избирательных фондов приостанавливается до принятия соответствующего решения.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Центральной избирательной комиссии РК от 23.12.2015 </w:t>
      </w:r>
      <w:r>
        <w:rPr>
          <w:rFonts w:ascii="Times New Roman"/>
          <w:b w:val="false"/>
          <w:i w:val="false"/>
          <w:color w:val="00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избирательных фондов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Реестр избирательных фондов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Центральной избирательной комиссии РК от 23.12.2015 </w:t>
      </w:r>
      <w:r>
        <w:rPr>
          <w:rFonts w:ascii="Times New Roman"/>
          <w:b w:val="false"/>
          <w:i w:val="false"/>
          <w:color w:val="ff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4180"/>
        <w:gridCol w:w="2068"/>
        <w:gridCol w:w="2068"/>
        <w:gridCol w:w="2722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Порядковый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реестра,дата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 регистрации или прекращении деятельности избирательного 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(принадлеж-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избира-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полити-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