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913c" w14:textId="9dc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и коммуникаций Республики Казахстан от 10 марта 2004 года № 113-1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 июня 2010 года № 262. Зарегистрирован в Министерстве юстиции Республики Казахстан 20 июля 2010 года № 6342.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дальнейшего совершенствования организации перевозок пассажиров и багажа автомобильным транспортом,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10 марта 2004 года № 113-1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2809)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"36-1. Такси внешне по боковым сторонам оформляется поясом, состоящим из черных и желтых квадратов, расположенных в шахматном порядке, размером: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- 30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- не менее 100 сантиметров.".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обеспечить представление настоящего приказа для государственной регистрации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Кутербеков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Баймаганбетов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Доскалиев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