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dc369" w14:textId="97dc3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пилотного двухэтапного конкурса для занятия административных государственных должностей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29 апреля 2010 года № 02-01-02/75. Зарегистрирован в Министерстве юстиции Республики Казахстан 20 мая 2010 года № 6243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конкурсного отбора для занятия административных государственных должностей,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июля 1999 года "О государственной службе",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пилотного двухэтапного конкурса для занятия административных государственных должностей.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Провести пилотный двухэтапный конкурс в Акмолинской и Южно-Казахстанской областях с 1 сентября 2010 года до 1 сентября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приказом Председателя Агентства РК по делам гос.службы от 23.02.2011 </w:t>
      </w:r>
      <w:r>
        <w:rPr>
          <w:rFonts w:ascii="Times New Roman"/>
          <w:b w:val="false"/>
          <w:i w:val="false"/>
          <w:color w:val="000000"/>
          <w:sz w:val="28"/>
        </w:rPr>
        <w:t>№ 02-01-02/34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правового обеспечения государственной службы Агентства Республики Казахстан по делам государственной службы (Хайдаров А.Ш.) обеспечить государственную регистрацию настоящего приказа в Министерстве юстиции Республики Казахстан и его последующее опубликование в официальных средствах массовой информации в установленном 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действует с 1 сентября 2010 года до 1 сентября 2011 года и подлежит официальному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делам гос.службы от 23.02.2011 </w:t>
      </w:r>
      <w:r>
        <w:rPr>
          <w:rFonts w:ascii="Times New Roman"/>
          <w:b w:val="false"/>
          <w:i w:val="false"/>
          <w:color w:val="000000"/>
          <w:sz w:val="28"/>
        </w:rPr>
        <w:t>№ 02-01-02/34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                               К. Нурпеисов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                     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Аким Акмолинской области        Аким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Дьяченко С.А.                   Мырзахметов А.И.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                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"__"___________ 2010 года       "__"___________ 2010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Председателя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Агентства 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государственной службы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апреля 2010 года № 02-01-02/75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проведения пилотного двухэтапного конкурса для занятия</w:t>
      </w:r>
      <w:r>
        <w:br/>
      </w:r>
      <w:r>
        <w:rPr>
          <w:rFonts w:ascii="Times New Roman"/>
          <w:b/>
          <w:i w:val="false"/>
          <w:color w:val="000000"/>
        </w:rPr>
        <w:t>
административных государственных должностей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По всему тексту Правил слова "1 марта" заменены словами "1 сентября" в соответствии с приказом Председателя Агентства РК по делам гос.службы от 23.02.2011 </w:t>
      </w:r>
      <w:r>
        <w:rPr>
          <w:rFonts w:ascii="Times New Roman"/>
          <w:b w:val="false"/>
          <w:i w:val="false"/>
          <w:color w:val="ff0000"/>
          <w:sz w:val="28"/>
        </w:rPr>
        <w:t>№ 02-01-02/34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10 календарных дней со дня его первого официального опубликования).  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условия и порядок проведения в период с 1 сентября 2010 года по 1 сентября 2011 года пилотных двухэтапных конкурсов на занятие административных государственных должностей (далее - пилотный проект) в местных государственных органах в Акмолинской и Южно-Казахстанской областей (далее - государственные органы) и разработаны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>  Закона Республики Казахстан от 23 июля 1999 года "О государственной службе" (далее - Закон) в целях совершенствования процедуры отбора претендентов на государственную службу. Пилотный проект предполагает, что первый этап конкурса (тестирование) проводится в виде разовых акций в форме единого тестирования для всех граждан, желающих поступить на государственную службу. На втором этапе государственные органы осуществляют отбор из числа граждан, успешно прошедших первый этап.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Пилотный проект в Акмолинской и Южно-Казахстанской областях с 1 сентября 2010 года до 1 сентября 2011 года предусматривает конкурсный отбор административных государственных должностей на следующие категории: D-1, D-2, D-3, D-4, D-5, D-O-l, D-O-2, D-O-3, D-O-4, D-O-5, D-0-6, Е-1, Е-2, Е-3, Е-4, Е-5, E-R-l, E-R-2, E-R-3, E-R-4, E-R-5, E-G-l, E-G-2, E-G-3 и E-G-4.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конкурса на занятие вакантной административной государственной должности, утвержденные приказом Председателя Агентства Республики Казахстан по делам государственной службы от 24 ноября 1999 года № А-202 (зарегистрированный в Реестре государственной регистрации нормативных правовых актов за № 986), не применяются в период проведения пилотного проекта для занятия административных государственных должностей в государственных органах Акмолинской и Южно-Казахстанской областях.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 проведении пилотного проекта должны быть соблюдены требования Закона и иного законодательства о государственной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 направлению уполномоченного органа по делам государственной службы (далее - уполномоченный орган) и его территориальных подразделений их работники могут присутствовать на собеседовании с кандидатами и заключительном заседании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Решение конкурсной комиссии является основанием для занятия вакантной должности административной государственной службы либо отказа в поступлении на такую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случаях реорганизации или ликвидации государственного органа объявленный конкурс на занятие вакантной административной государственной должности подлежит отмене на любом этапе его проведения с обязательным оповещением об этом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Расходы по участию в пилотном проекте (проезд к месту проведения тестирования или собеседования и обратно, наем жилого помещения, проживание, пользование услугами связи всех видов) граждане производят за счет собственных средств.</w:t>
      </w:r>
    </w:p>
    <w:bookmarkEnd w:id="5"/>
    <w:bookmarkStart w:name="z1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Условия и порядок проведения пилотного проекта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пилотном проекте участвуют граждане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моложе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соответствующие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участию в пилотном проекте не допускаются граждане: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соответствующие требованиям, установленным в пункте 8 настоящих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признанные недееспособными или ограниченно дееспособными решением суда, вступившим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лишенные права занимать государственные должности в течение определенного срока решением суда, вступившим в законную силу;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соответствии с заключением медицинского учреждения имеющие заболевание, препятствующее выполнению должностных полномочий, в случаях, когда специальные требования к состоянию здоровья для занятия соответствующих должностей установлены в квалификационных требованиях;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 которых в течение года перед поступлением на государственную службу налагалось в судебном порядке административное взыскание за умышленное правонарушение;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на которых в течение трех лет до поступления на государственную службу за совершение коррупционного правонарушения налагалось в судебном порядке административное взыскание;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совершившие коррупционное преступление;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которые в течение трех лет перед поступлением на государственную службу привлекались к дисциплинарной ответственности за совершение коррупционного правонарушения, за исключением дисциплинарного взыскания в виде увольнения;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уволенные с работы за совершение коррупционного правонарушения;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имеющие судимость, которая ко времени поступления на государственную службу не погашена или не снята в установленном законом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Пилотный проект проводится в два этапа: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первый этап - отбор кандидатов на занятие административных государственных должностей в государственных органах для их тестирования;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второй этап - отбор конкурсной комиссией государственного органа, имеющего вакантные административные государственные должности, кандидатов, успешно прошедших первый этап.</w:t>
      </w:r>
    </w:p>
    <w:bookmarkEnd w:id="7"/>
    <w:bookmarkStart w:name="z2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Первый этап - отбор кандидатов на занятие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государственных должностей в государственных органах для их</w:t>
      </w:r>
      <w:r>
        <w:br/>
      </w:r>
      <w:r>
        <w:rPr>
          <w:rFonts w:ascii="Times New Roman"/>
          <w:b/>
          <w:i w:val="false"/>
          <w:color w:val="000000"/>
        </w:rPr>
        <w:t>
тестирования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Территориальное подразделение уполномоченного органа публикует объявление о проведении первого этапа пилотного проекта в периодических печатных изданиях, распространяемых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Объявление о проведении первого этапа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территориального подразделения уполномоченного органа с указанием его местонахождения, почтового адреса, номеров телефонов и факса;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перечень категорий административных государственных должностей с указанием размера и условий оплаты труда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пилотного проекта в соответствии с типовыми квалификационными требованиями к категориям административных государственных должностей,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первого заместителя Председателя Агентства Республики Казахстан по делам государственной службы от 9 января 2008 года № 02-01-02/5 (зарегистрированный в Реестре государственной регистрации нормативных правовых актов за № 5084) (далее - Типовые квалификационные требования);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 (15 календарных дней со дня последней публикации объявления о проведении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и место проведения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может содержать дополнительную информацию, не противоречащую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Сведения о проводимых конкурсах на занятие вакантных административных государственных должностей размещаются на официальном интернет-ресурсе уполномоченного органа.</w:t>
      </w:r>
    </w:p>
    <w:bookmarkEnd w:id="9"/>
    <w:bookmarkStart w:name="z2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Прием документов для участия в первом этапе</w:t>
      </w:r>
      <w:r>
        <w:br/>
      </w:r>
      <w:r>
        <w:rPr>
          <w:rFonts w:ascii="Times New Roman"/>
          <w:b/>
          <w:i w:val="false"/>
          <w:color w:val="000000"/>
        </w:rPr>
        <w:t>
пилотного проекта</w:t>
      </w:r>
    </w:p>
    <w:bookmarkEnd w:id="10"/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Граждане, желающие принять участие в первом этапе, подают в территориальное подразделение уполномоченного органа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 об образовании, заверенные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копию трудовой книжки, заверенную нотариально либо кадровой службой по месту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удостоверения личности гражданина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отказа в их рассмотрении территориальным подразделением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К рассмотрению территориальным подразделением уполномоченного органа принимаются документы (помещенные в скоросшиватель, с указанием перечня прилагаемых документов), переданные гражданами нарочным порядком или высланные ими по почте в сроки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сдаче документов нарочно заявителю выдается ответственным сотрудником территориального подразделения уполномоченного органа расписка с указанием наименования документов, даты их приема. Расписка заверяется штампом территориального подразделения уполномоченного органа.</w:t>
      </w:r>
    </w:p>
    <w:bookmarkEnd w:id="11"/>
    <w:bookmarkStart w:name="z2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Рассмотрение документов участников первого</w:t>
      </w:r>
      <w:r>
        <w:br/>
      </w:r>
      <w:r>
        <w:rPr>
          <w:rFonts w:ascii="Times New Roman"/>
          <w:b/>
          <w:i w:val="false"/>
          <w:color w:val="000000"/>
        </w:rPr>
        <w:t>
этапа пилотного проекта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Рассмотрение документов участников первого этапа осуществляет территориальное подразделение уполномоченного органа после окончания срока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Территориальное подразделение уполномоченного органа анализирует представленные документы на соответствие Типовым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На основе анализа представленных документов территориальное подразделение уполномоченного органа принимает решение об их соответствии Типовым квалификационным требованиям к соответствующей категории административной государственной должности и допуске кандидатов к тестированию, которое оформляется в виде приказа.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Решение о допуске к тестированию оформляется в виде списка кандидатов тестирования, который утверждается приказом территориального подразделения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Территориальное подразделение уполномоченного органа составляет график проведения тестирования и уведомляет кандидатов о времени и месте проведения тестирования.</w:t>
      </w:r>
    </w:p>
    <w:bookmarkEnd w:id="13"/>
    <w:bookmarkStart w:name="z34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Тестирование кандидатов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Целью тестирования является объективная оценка знаний и способностей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Тестирование проводится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  проведения тестирования, Программами тестирования и Пороговыми значениями результатов тестирования, утвержденными приказом  Председателя Агентства Республики Казахстан по делам государственной службы от 21 января 2008 года № 02-01-02/11 (зарегистрированный в Реестре государственной регистрации нормативных правовых актов за № 5113).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Кандидаты, допущенные к участию в тестировании, проходят его в течение десяти рабочих дней после окончания срока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В зависимости от категории административной государственной должности устанавливаются программы тестирования. Кандидаты, подавшие документы на занятие двух или более категорий административных государственных должностей, и допущенные по ним к тестированию, тестируются по соответствующим программам.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Положительные результаты тестирования кандидата по программе определенной сложности (по количеству нормативных правовых актов и уровню пороговых значений) являются действительными для его участия в конкурсе на занятие вакантных должностей иных категорий при условии, что последние программы тестирования одинаковы или ниже по уровню сложности.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Результаты тестирования кандидата по тестам, установленным для определенной категории должностей, действительны с момента прохождения тестирования до 1 сентября 2011 года, при условии, что программы тестирования останутся неизменными.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Граждане, сдавшие тестирование до проведения пилотного проекта, допускаются ко второму этапу пилотного проекта без прохождения его первого этапа при условии, что программы тестирования,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не отличаются от программы тестирования пилотного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Кандидат проходит повторное тестирование по одной и той же программе не ранее чем через три месяца со дня предыдущего тестирования, но в пределах периода, указанного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Результаты тестирования передаются кандидатам территориальным подразделением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Ко второму этапу пилотного проекта допускаются кандидаты, получившие положительные результаты тестирования.</w:t>
      </w:r>
    </w:p>
    <w:bookmarkEnd w:id="15"/>
    <w:bookmarkStart w:name="z4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Второй этап - отбор конкурсной комиссией государственного</w:t>
      </w:r>
      <w:r>
        <w:br/>
      </w:r>
      <w:r>
        <w:rPr>
          <w:rFonts w:ascii="Times New Roman"/>
          <w:b/>
          <w:i w:val="false"/>
          <w:color w:val="000000"/>
        </w:rPr>
        <w:t>
органа, имеющего вакантные административные государственные</w:t>
      </w:r>
      <w:r>
        <w:br/>
      </w:r>
      <w:r>
        <w:rPr>
          <w:rFonts w:ascii="Times New Roman"/>
          <w:b/>
          <w:i w:val="false"/>
          <w:color w:val="000000"/>
        </w:rPr>
        <w:t>
должности, кандидатов, успешно прошедших первый этап</w:t>
      </w:r>
    </w:p>
    <w:bookmarkEnd w:id="16"/>
    <w:bookmarkStart w:name="z4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Второй этап пилотного проекта проводится государственным органом, имеющим вакантные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Государственный орган, объявивший конкурс, формирует конкурсную комиссию, уполномоченную осуществить отбор кандидатов на занятие вакантной должности административной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Конкурсная комиссия является коллегиальным органом, который рассматривает поданные кандидатами документы, результаты их тестирования, проводит собеседование с кандидатами и осуществляет окончательный отбор кандидатов на занятие вакантных должностей административной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Второй этап пилотного проекта проводится в следующей последовательности: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публикация государственным органом объявления о проведении второго этапа пилотного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формирование конкурсной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прием документов от граждан, желающих принять участие во втором этапе пилотного проекта;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предварительное рассмотрение документов участников пилотного проекта на соответствие установленным квалификационным требованиям к административной государственной должности;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собеседование с кандидатами, проводимое конкурсной комиссией;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заключительное заседание конкурсной комиссии.</w:t>
      </w:r>
    </w:p>
    <w:bookmarkEnd w:id="17"/>
    <w:bookmarkStart w:name="z4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1. Объявление о конкурсе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Объявления публикуются в периодических печатных изданиях, распространяемых на территории соответствующей административно-территориальной единицы.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После опубликования объявления о проведении конкурса на занятие вакантной административной государственной должности, назначение граждан на объявленную должность в порядке, предусмотренном пунктами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и 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14 Закона, до окончания конкурсных процедур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Объявление о проведении конкурса должно содержать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государственного органа с указанием его местонахождения, почтового адреса, номеров телефонов и факса;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вакантных должностей с обозначением основных функциональных обязанностей, размера и условий оплаты труда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требования к участнику конкурса, определяемые государственным органом в соответствии с квалификационными требованиями;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срок приема документов (15 календарных дней со дня последней публикации объявления о проведении конкурса);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сроки и место проведения собеседования.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Объявление может содержать дополнительную информацию, не противоречащую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Сведения о проводимых конкурсах на занятие вакантных административных государственных должностей размещаются на официальном интернет-ресурсе территориального подразделения уполномоченного органа.</w:t>
      </w:r>
    </w:p>
    <w:bookmarkEnd w:id="19"/>
    <w:bookmarkStart w:name="z5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2. Формирование конкурсной комиссии</w:t>
      </w:r>
    </w:p>
    <w:bookmarkEnd w:id="20"/>
    <w:bookmarkStart w:name="z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Конкурсная комиссия формируется руководителем соответствующего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Конкурсная комиссия состоит из председателя, секретаря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(представитель кадровой службы) и членов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В состав конкурсной комиссии, утверждаемый руководителем соответствующего государственного органа, включаются руководители различных подразделений государственного органа, а также иные лица по решению руководителя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Включение в состав конкурсной комиссии участника конкурса на занятие соответствующей вакантной должности не допускается.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 Конкурсная комиссия утверждает перечень вопросов для каждой объявленной вакантной административной государственной должности, задаваемых в обязательном порядке и в равном объеме кандидатам, претендующим на одну и ту же должность.</w:t>
      </w:r>
    </w:p>
    <w:bookmarkEnd w:id="21"/>
    <w:bookmarkStart w:name="z6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3. Прием документов</w:t>
      </w:r>
    </w:p>
    <w:bookmarkEnd w:id="22"/>
    <w:bookmarkStart w:name="z6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Граждане, желающие принять участие в конкурсе, подают в государственный орган, проводящий конкурс,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 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личный листок по учету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заполненную анкету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копии документов об образовании, заверенные нотариально либо кадровой службой последнего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копию трудовой книжки, заверенную нотариально либо кадровой службой последнего места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справку о состоянии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1 фотографию размером 3x4;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копию удостоверения личности гражданина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положительные результаты тестирования.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Отсутствие одного из указанных документов является основанием для отказа в их рассмотрении конкурсной комиссией.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Примечание: документы, указанные в подпунктах 4) и 5) настоящего пункта, подаваемые государственными служащими, могут быть заверены кадровой службой государственного органа, в котором они работают.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 Граждане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 характеристики, рекомендации, научные публикации и т.п.).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 К рассмотрению конкурсной комиссией принимаются документы (помещенные в скоросшиватель, с указанием перечня прилагаемых документов), переданные гражданами нарочным порядком или высланные ими по почте в сроки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 Документы участников конкурса, получивших положительное заключение конкурсной комиссии, личный листок по учету кадров и заявление лиц не прошедших конкурсный отбор и материалы конкурсной комиссии хранятся у секретаря конкурсной комиссии (в кадровой службе).</w:t>
      </w:r>
    </w:p>
    <w:bookmarkEnd w:id="23"/>
    <w:bookmarkStart w:name="z6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4. Рассмотрение документов участников конкурса</w:t>
      </w:r>
    </w:p>
    <w:bookmarkEnd w:id="24"/>
    <w:bookmarkStart w:name="z6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Рассмотрение документов участников конкурса осуществляет конкурсная комиссия после окончания срока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 Конкурсная комиссия анализирует представленные документы на соответствие квалификационным требованиям.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 На основе анализа представленных документов конкурсная комиссия принимает решение об их соответствии установленным квалификационным требованиям к соответствующей административной государственной должности и допуске участников конкурса к собеседованию, которое оформляется в виде протокола и подписывается председателем, членами и секретарем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Участники конкурса, не получившие допуска к собеседованию, уведомляются об этом конкурсной комиссией после принятия решения.</w:t>
      </w:r>
    </w:p>
    <w:bookmarkEnd w:id="25"/>
    <w:bookmarkStart w:name="z69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5. Собеседование с кандидатами</w:t>
      </w:r>
    </w:p>
    <w:bookmarkEnd w:id="26"/>
    <w:bookmarkStart w:name="z7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Целью собеседования является оценка профессиональных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личностных качеств кандидатов.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 Кандидаты, допущенные к собеседованию, проходят его в течение десяти рабочих дней после окончания срока приема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 При оценке профессиональных и личностных качеств кандидатов конкурсная комиссия исходит из квалификационных требований и должностной инструкции соответствующей административной государственной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 Ход собеседования с каждым кандидатом оформляется в виде отдельного протокола либо фиксируется с помощью технических средств записи.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Протокол собеседования с кандидатом подписывается председателем, членами конкурсной комиссии, кандидатом, а также секретарем, осуществляющим протоколирование.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применении конкурсной комиссией технических средств записи производится отметка в протоколе заключительного заседания конкурсной комиссии. Носители записей хранятся у секретаря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 время собеседования кандидат также может использовать технические средства записи. Использование технических средств записи не должно мешать нормальному ходу заседания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 Документы кандидатов, прошедших собеседование, рассматриваются конкурсной комиссией на ее заключительном заседании.</w:t>
      </w:r>
    </w:p>
    <w:bookmarkEnd w:id="27"/>
    <w:bookmarkStart w:name="z7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§ 6. Заключительное заседание конкурсной комиссии</w:t>
      </w:r>
    </w:p>
    <w:bookmarkEnd w:id="28"/>
    <w:bookmarkStart w:name="z7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На заключительном заседании, которое должно быть проведено не позднее двух рабочих дней после проведения собеседования, конкурсная комиссия оценивает кандидатов на основании представленных документов, результатов тестирования и проведенного собеседования и осуществляет отбор из их числа для занятия вакантной административной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 Решение конкурсной комиссии принимается в отсутствие кандидата путем открытого голосования.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 Решение конкурсной комиссии считается правомочным, если на заседании присутствует не менее 2/3 от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 Кандидат получает положительное заключение в случае, если за него проголосовало большинство присутствующих из состава комиссии. При равенстве голосов при голосовании решающим является голос председателя конкурсной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 Конкурсная комиссия рекомендует территориальному подразделению уполномоченного органа зачислить кандидатов, прошедших собеседование, в кадровый резерв.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 Ход обсуждения и принятое конкурсной комиссией решение оформляются в виде протокола, который подписывается председателем и членами конкурсной комиссии, а также секретарем, осуществляющим протоколирование.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 Копия протокола заседания конкурсной комиссии направляется в территориальное подразделение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 Если в результате конкурса конкурсной комиссией не были выявлены кандидаты на представленные вакантные должности, то объявляется повторный конкурс.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 Конкурсная комиссия извещает кандидатов, прошедших собеседование, о результатах конкурса в течение пяти рабочих дней со дня его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 Решение конкурсной комиссии и списки кандидатов, получивших положительное заключение конкурсной комиссии, вывешиваются на информационных стендах государственных органов в местах, доступных для всеобщего обозрения в течение семи рабочих дней после проведения конкурса.</w:t>
      </w:r>
    </w:p>
    <w:bookmarkEnd w:id="29"/>
    <w:bookmarkStart w:name="z86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Занятие должности кандидатом</w:t>
      </w:r>
    </w:p>
    <w:bookmarkEnd w:id="30"/>
    <w:bookmarkStart w:name="z8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Руководитель государственного органа принимает на объявленную должность кандидата, получившего положительное заключение конкурсной комиссии. При этом должны быть соблюдены требования,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для поступления на государственную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 Представление гражданином, получившим положительное заключение конкурсной комиссии, заведомо ложных сведений, выявленных при приеме на государственную службу, являются основанием для отказа в приеме на соответствующую вакантную административную государственную должность.</w:t>
      </w:r>
    </w:p>
    <w:bookmarkEnd w:id="31"/>
    <w:bookmarkStart w:name="z8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Заключительные положения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Участники конкурса могут обжаловать решение конкурсной комиссии в территориальное подразделение уполномоченного органа либо в судебном 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 Территориальное подразделение уполномоченного органа рассматривает поступившую жалобу на решение конкурсной комиссии и в случаях обнаружения нарушения Закона, настоящих Правил, иного законодательства о государственной службе, предлагает конкурсной комиссии отменить принятое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 Предложение территориального подразделения уполномоченного органа рассматривается конкурсной комиссией на ее заседании в прежнем составе.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данном заседании конкурсная комиссия отменяет ранее принятое решение и выносит, новое, либо оставляет его без изменения.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Конкурсная комиссия извещает о принятом решении территориальное подразделение уполномоченного органа и участника конкурса, подавшего жалобу, в десятидневный срок с момента его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 Отмена конкурсной комиссией ранее принятого решения и вынесение нового является основанием для изменения или принятия соответствующего решения руководителем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 В случае если конкурсная комиссия оставляет ранее принятое решение без изменения, территориальное подразделение уполномоченного органа или участник конкурса, подавший жалобу, могут обжаловать данное решение в судебном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 Участники пилотного проекта в части их касающейся, а также территориальное подразделение уполномоченного органа могут знакомиться с конкурсными документами.</w:t>
      </w:r>
    </w:p>
    <w:bookmarkEnd w:id="33"/>
    <w:bookmarkStart w:name="z9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двухэтапного конкурса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административных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(территориальное подразделение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уполномоченного органа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государственный службы)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участию в первом этапе конкурса для занятия административной государственной должности категории 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проведения пилотного двухэтапного конкурса для занятия административных государственных должностей ознакомлен (ознакомлена), 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                         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(подпись)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 "____" ___________ 201_ г.</w:t>
      </w:r>
    </w:p>
    <w:bookmarkStart w:name="z9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двухэтапного конкурса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(государственный орган)</w:t>
      </w:r>
      <w:r>
        <w:rPr>
          <w:rFonts w:ascii="Times New Roman"/>
          <w:b w:val="false"/>
          <w:i w:val="false"/>
          <w:color w:val="000000"/>
          <w:sz w:val="28"/>
        </w:rPr>
        <w:t>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допустить меня к участию в конкурсе на занятие вакантной административной государственной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основными требованиями Правил проведения пилотного двухэтапного конкурса для занятия административных государственных должностей ознакомлен (ознакомлена), согласен (согласна) и обязуюсь их выполнять.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Отвечаю за подлинность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                       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(подпись)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"____" __________ 201_ г.</w:t>
      </w:r>
    </w:p>
    <w:bookmarkStart w:name="z9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Правилам проведения пилотного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двухэтапного конкурса для занятия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должностей          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АНКЕТА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 (заполняется собственноручно)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Фамилия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Имя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Отчество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Гражданство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Если изменяли, то укажите, когда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Были ли Вы судимы, когда и за что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Учеба или работа за границей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Страна пребывания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Время пребывания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Место работы или учебы 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Признавались ли Вы недееспособным или ограниченно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дееспособным решением суда, когда и за что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Лишались ли Вы права занимать государственные должности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течение определенного срока, когда и за что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Являетесь ли Вы близким родственником (родителем, сыном,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дочерью, усыновителем, усыновленным, полнородным и неполнородным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братом или сестрой, дедушкой, бабушкой, внуком, супругом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супругой) государственного служащего, занимающего должность: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находящуюся в непосредственной подчиненности должности,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которую Вы претендуете 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непосредственной подчиненности к которой находится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должность, на которую Вы претендуете 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                        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(подпись)                 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"___" ________ 201_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