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457f" w14:textId="98f4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егерской службе субъектов охотничьего и рыбного хозяйств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12 апреля 2010 года № 249. Зарегистрирован в Министерстве юстиции Республики Казахстан 17 мая 2010 года № 6235.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"Об охране, воспроизводстве и использовании животного мира"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егерской службе субъектов охотничьего и рыбного хозяйств.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рыбного хозяйства Министерства сельского хозяйства Республики Казахстан от 10 ноября 2004 года № 107 "а"-п "Об утверждении типового Положения о егерской службе рыбохозяйственных организаций" (зарегистрированный в Реестре государственной регистрации нормативных правовых актов за № 3237, опубликованный в Бюллетене нормативных правовых актов центральных исполнительных и иных государственных органов Республики Казахстан, 2005 года, № 1, ст. 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лесного и охотничьего хозяйства Министерства сельского хозяйства Республики Казахстан от 16 ноября 2004 года № 243 "Об утверждении Типового Положения о егерской службе охотохозяйственных организаций" (зарегистрированный в Реестре государственной регистрации нормативных правовых актов за № 3260, опубликованный в газете "Юридическая газета" от 11 октября 2005 г. № 187 (921)).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использования природных ресурсов Министерства сельского хозяйства Республики Казахстан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А. Куришбаев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апреля 2010 года № 249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положение</w:t>
      </w:r>
      <w:r>
        <w:br/>
      </w:r>
      <w:r>
        <w:rPr>
          <w:rFonts w:ascii="Times New Roman"/>
          <w:b/>
          <w:i w:val="false"/>
          <w:color w:val="000000"/>
        </w:rPr>
        <w:t>
о егерской службе субъектов охотничьего и рыбного хозяйств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типовое положение о егерской службе субъектов охотничьего и рыбного хозяйств (далее - типовое Положение)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охране, воспроизводстве и использовании животного мира" (далее - Закон) и определяет статус и полномочия егерской службы субъектов охотничьего и рыбного хозяйств (далее - егерская служба).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Егерская служба является структурным подразделением субъектов охотничьего и рыбного хозяйств, осуществляющим функции охраны и воспроизводства животного мира на закрепленных охотничьих угодьях и рыбохозяйственных водоемах и (или) участках.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Егерская служба создается приказом субъектов охотничьего и рыбного хозяйств и подчиняется непосредственно руководителю данных субъектов или его заместителю.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егерской службе относятся работники субъектов охотничьего и рыбного хозяйств, их объединений (включая объединения охотников): руководители и старшие охотоведы, охотоведы, ихтиологи, старшие егеря, егеря.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Егерская служба создается субъектами охотничьего хозяйства за счет собственных средств, штатной численностью, предусмотренной в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ведение охотничьего хозяйства и устанавливаемой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охотничьего хозяйства в Республике Казахстан, утвержденными постановлением Правительства Республики Казахстан от 30 декабря 2004 года № 1441.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Деятельность работников егерской службы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охраны, воспроизводстве и использовании животного мира, настоящем типовом Положении и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Должностные инструкции работников егерской службы разрабатываются и утверждаются субъектом охотничьего и рыбного хозяйств по согласованию с территориальным подразделением соответствующего ведомства (далее - территориальное подразделение).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егерскую службу охотничьего хозяйства принимаются лица, достигшие восемнадцатилетнего возраста, имеющие право на хранение и ношение огнестрельного оружия и не привлекавшиеся к уголовной и административной ответственности за нарушения законодательства об охране воспроизводстве и использовании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Руководители субъектов охотничьего и рыбного хозяйств после приема на работу старших егерей, егерей, охотоведов, ихтиологов представляют соответствующую информацию (список работников с номерами служебных удостоверений) в территориальное подразделение уполномоченного государственного органа в области охраны, воспроизводства и использования животного мира (далее - уполномоченный орган).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 егерской службы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Основными задачами егерской службы являются охрана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Основными функциями егерской службы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охрана объектов животного мира и среды их обитания;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охраны среды обитания, условий размножения, путей миграции и мест концентрации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искусственное разведение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учета численности и производственного мониторинга состояния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воспроизводства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ведение фенологического наблюдения, с отражением их в дневнике егеря, докладных записках, рапортах в территориальное подразделение и в органы, санитарно-эпидемиологического, ветеринарного надзора (для субъектов охотничьего хозяйства);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обеспечение за сохранностью информационных аншлагов, подкормочных площадок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противопожарной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оказание помощи животным в случае заболеваний, угрозы гибели при стихийных бедствиях и вследствие других причин;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пропаганда идей охраны и устойчивого использования объектов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воспитание граждан в духе гуманного и бережного отношения к животному миру.</w:t>
      </w:r>
    </w:p>
    <w:bookmarkEnd w:id="6"/>
    <w:bookmarkStart w:name="z3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Полномочия работников егерской службы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Работники егерской службы осуществляют охрану животного мира на закрепленных охотничьих угодьях и рыбохозяйственных водоемах и (или) участках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Егеря носят специальную одежду со знаками различия егерской службы, служебное оружие.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Обеспечение охраны животного мира на закрепленных охотничьих угодьях и рыбохозяйственных водоемах и (или) участках.</w:t>
      </w:r>
    </w:p>
    <w:bookmarkEnd w:id="8"/>
    <w:bookmarkStart w:name="z3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Документация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Перечень документов для работы егерской службы: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руководителя и его заместителей: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служебное удостоверение, выданное субъектом охотничьего и (или) рыбного хозяйства, их объединением (включая объединения охотников);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областного исполнительного органа о закреплении охотничьих угодий и (или) рыбохозяйственных водоемов;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 на ведение охотничьего и (или)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 внутрихозяйственного охотоустройства (для субъектов охотничьего хозяйства);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текущая заявка на пользование животным миром и документ, подтверждающий выделенную квоту (для субъектов охотничьего хозяйства);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бухгалтерского и статистического учета охотохозяйственной деятельности (для субъектов охотничьего хозяйства);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старшего охотоведа, охотоведа: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служебное удостоверение, выданное субъектом охотничьего и (или) рыбного хозяйства, их объединением (включая объединения охотников);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ежегодно заполняемый паспорт охотничьего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карта-схема охотничьего хозяйства, на которой отображены пути миграции и места концентрации объектов животного мира, места установки аншлагов, солонцов, кормушек, границы егерских обходов;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 ведения охотничьего хозяйства согласованный с территориальным подразделением;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материалы учета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акты заготовки и списания кормов, с приложением подтверждающих фото или видео материалов (для субъектов охотничьего хозяйства);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 реализации выделенной квоты на пользование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ношение и хранение служебного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старшего егеря, егеря: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служебное </w:t>
      </w: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  <w:r>
        <w:rPr>
          <w:rFonts w:ascii="Times New Roman"/>
          <w:b w:val="false"/>
          <w:i w:val="false"/>
          <w:color w:val="000000"/>
          <w:sz w:val="28"/>
        </w:rPr>
        <w:t>, выданное субъектом охотничьего и (или) рыбного хозяйства, их объединением (включая объединения охотников);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приказ субъекта охотничьего и (или) рыбного хозяйства о закреплении за егерем егерского участка (обхода) и его карта-схема;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дневник егеря;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журнал фенологических наблюдений (для субъектов охотничьего хозяйства);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журнал посещения закрепленного участка (обхода);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ведомость учета выложенных кормов для подкормки животных (для субъектов охотничьего хозяйства);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на ношение и хранение служебного оружия.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