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3c9d" w14:textId="b343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
Республики Казахстан по информатизации и связи от 2 февраля 2009 года № 43 
"Об утверждении размеров единиц тарификации"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связи и информации Республики Казахстан от 29 декабря 2010 года № 364. Зарегистрирован в Министерстве юстиции Республики Казахстан 18 января 2011 года № 6738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 а также пунктом 49 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информационных и коммуникационных технологий в Республике Казахстан на 2010–2014 годы, утвержденной постановлением Правительства Республики Казахстан от 29 сентября 2010 года № 983,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февраля 2009 года № 43 "Об утверждении размеров единиц тарификации" (зарегистрированный в Реестре государственной регистрации нормативных правовых актов 3 марта 2009 года № 5573, опубликованный в Бюллетене нормативных правовых актов центральных исполнительных и иных государственных органов Республики Казахстан, март 2009 г., № 3, ст. 338)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Размерах единиц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тарификации,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телефонного трафика операторов сотовой связи"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телефонного трафика операторов сотовой связи – 1 секунда;";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сотовой"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сотовой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сети телекоммуникаций оператора связи – 1 секунда;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выходом на сети телекоммуникаций других операторов связи – 1 секунда;";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"60" заменить цифрой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Не допускается взимание платы за соединение и иных платежей, не установленных законодательством Республики Казахстан в области связи.".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К. Абсаттаров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Абыкаев Н.А.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