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0656" w14:textId="5e4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запрета на изъятие сайгаков (кроме использования в научных целях) на территории Республики Казахстан до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ноября 2010 года № 704. Зарегистрирован в Министерстве юстиции Республики Казахстан 7 декабря 2010 года № 6667.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объектами животного мира, утвержденных постановлением Правительства Республики Казахстан от 5 января 2005 года № 2, протокольным решением комиссии по установлению ограничений и запретов на пользование объектами животного мира от 31 августа 2010 года № 1, а также на основании заключения государственной экологической экспертизы на биологическое обоснование от 12 августа 2010 года № 10-01-46/5093,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запрет на изъятие сайгаков (кроме использования в научных целях) на территории Республики Казахстан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и охотничьего хозяйства Министерства сельского хозяйства Республики Казахстан от 22 сентября 2005 года № 206 "Об установлении запрета на изъятие сайгаков на территории Республики Казахстан" (зарегистрированный в Реестре государственной регистрации нормативных правовых актов за № 3880, опубликованный в газете "Юридическая газета" от 20 октября 2005 года № 194);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28 декабря 2005 года № 286 "О внесении изменений в приказ и.о. Председателя Комитета лесного и охотничьего хозяйства Министерства сельского хозяйства Республики Казахстан от 22 сентября 2005 года № 206 "Об установлении запрета на изъятие сайгаков на территории Республики Казахстан" (зарегистрированный в Реестре государственной регистрации нормативных правовых актов за № 4035, опубликованный в газете "Юридическая газета" от 2 февраля 2006 года № 17(997)).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лесного и охотничьего хозяйства Министерства сельского хозяйства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