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25a8" w14:textId="9312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сельского хозяйства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Агентства Республики Казахстан по статистике от 18 августа 2010 года № 224. Зарегистрирован в Министерстве юстиции Республики Казахстан 14 сентября 2010 года № 6484. Утратил силу приказом Председателя Агентства Республики Казахстан по статистике от 25 октября 2012 года № 296.</w:t>
      </w:r>
    </w:p>
    <w:p>
      <w:pPr>
        <w:spacing w:after="0"/>
        <w:ind w:left="0"/>
        <w:jc w:val="both"/>
      </w:pPr>
      <w:r>
        <w:rPr>
          <w:rFonts w:ascii="Times New Roman"/>
          <w:b w:val="false"/>
          <w:i w:val="false"/>
          <w:color w:val="ff0000"/>
          <w:sz w:val="28"/>
        </w:rPr>
        <w:t>      Сноска. Утратил силу приказом Председателя Агентства РК по статистике от 25.10.2012 </w:t>
      </w:r>
      <w:r>
        <w:rPr>
          <w:rFonts w:ascii="Times New Roman"/>
          <w:b w:val="false"/>
          <w:i w:val="false"/>
          <w:color w:val="ff0000"/>
          <w:sz w:val="28"/>
        </w:rPr>
        <w:t>№ 296</w:t>
      </w:r>
      <w:r>
        <w:rPr>
          <w:rFonts w:ascii="Times New Roman"/>
          <w:b w:val="false"/>
          <w:i w:val="false"/>
          <w:color w:val="ff0000"/>
          <w:sz w:val="28"/>
        </w:rPr>
        <w:t> (вводится в действие с 01.01.2013).</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приказа см. </w:t>
      </w:r>
      <w:r>
        <w:rPr>
          <w:rFonts w:ascii="Times New Roman"/>
          <w:b w:val="false"/>
          <w:i w:val="false"/>
          <w:color w:val="000000"/>
          <w:sz w:val="28"/>
        </w:rPr>
        <w:t>п. 4</w:t>
      </w:r>
      <w:r>
        <w:br/>
      </w:r>
      <w:r>
        <w:rPr>
          <w:rFonts w:ascii="Times New Roman"/>
          <w:b w:val="false"/>
          <w:i w:val="false"/>
          <w:color w:val="000000"/>
          <w:sz w:val="28"/>
        </w:rPr>
        <w:t>
</w:t>
      </w:r>
      <w:r>
        <w:rPr>
          <w:rFonts w:ascii="Times New Roman"/>
          <w:b w:val="false"/>
          <w:i w:val="false"/>
          <w:color w:val="000000"/>
          <w:sz w:val="28"/>
        </w:rPr>
        <w:t>
      В соответствии с подпунктами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 деятельности мелкого крестьянского (фермерского) хозяйства" (код 0221104, индекс А-001,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 деятельности мелкого крестьянского (фермерского) хозяйства" (код 0221104, индекс А-001,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"Анкета обследования урожайности зерновой культуры" (код 0232104, индекс А-1 (урожайность),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статистическую форму общегосударственного статистического наблюдения "Бланк лабораторного определения влажности сельскохозяйственной культуры перед уборкой урожая" (код 1601104, индекс В-1,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"Бланк лабораторного определения влажности сельскохозяйственной культуры после уборки урожая" (код 1611104 индекс В-2,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статистическую форму общегосударственного статистического наблюдения "О сборе урожая сельскохозяйственных культур в мелких крестьянских (фермерских) хозяйствах и хозяйствах населения" (код 0241104, индекс А-005,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Инструкцию по заполнению статистической формы общегосударственного статистического наблюдения "О сборе урожая сельскохозяйственных культур в мелких крестьянских (фермерских) хозяйствах и хозяйствах населения" (код 0241104, индекс А-005,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статистическую форму общегосударственного статистического наблюдения "Производство продукции животноводства в мелких крестьянских (фермерских) хозяйствах и хозяйствах населения" (код 0251103, индекс А-008, периодичность полугодовая),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Инструкцию по заполнению статистической формы общегосударственного статистического наблюдения "Производство продукции животноводства в мелких крестьянских (фермерских) хозяйствах и хозяйствах населения" (код 0251103, индекс А-008, периодичность полугодовая),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статистическую форму общегосударственного статистического наблюдения "Отчет о деятельности сельхозформирования" (код 0131104, индекс 1-сх,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11) Инструкцию по заполнению статистической формы общегосударственного статистического наблюдения "Отчет о деятельности сельхозформирования" (код 0131104, индекс 1-сх,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статистическую форму общегосударственного статистического наблюдения "Отчет о заготовке древесины и проведении лесокультурных и лесохозяйственных работ" (код 0101104, индекс 1-лес,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13) Инструкцию по заполнению статистической формы общегосударственного статистического наблюдения "Отчет о заготовке древесины и проведении лесокультурных и лесохозяйственных работ" (код 0101104, индекс 1-лес,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14) статистическую форму общегосударственного статистического наблюдения "О рыболовстве и аквакультуре" (код 0111104, индекс 1-рыба,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15) Инструкцию по заполнению статистической формы общегосударственного статистического наблюдения "О рыболовстве и аквакультуре" (код 0111104, индекс 1-рыба, периодичность годовая),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16) статистическую форму общегосударственного статистического наблюдения "О наличии и движении зерна" (код 0141101, индекс 2-сх (зерно), периодичность месячная),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17) Инструкцию по заполнению статистической формы общегосударственного статистического наблюдения "О наличии и движении зерна" (код 0141101, индекс 2-сх (зерно), периодичность месячная),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18) статистическую форму общегосударственного статистического наблюдения "Об охоте и отлове" (код 0121104, индекс 2-охота, периодичность годовая),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19) Инструкцию по заполнению статистической формы общегосударственного статистического наблюдения "Об охоте и отлове" (код 0121104, индекс 2-охота, периодичность годовая),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20) статистическую форму общегосударственного статистического наблюдения "О наличии и движении семян масличных культур" (код 0151102, индекс 3-сх (масличные), периодичность квартальная),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21) Инструкцию по заполнению статистической формы общегосударственного статистического наблюдения "О наличии и движении семян масличных культур" (код 0151102, индекс 3-сх (масличные), периодичность квартальная),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22) статистическую форму общегосударственного статистического наблюдения "Отчет об итогах сева под урожай" (код 0161104, индекс 4-сх, периодичность годовая),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23) Инструкцию по заполнению статистической формы общегосударственного статистического наблюдения "Отчет об итогах сева под урожай" (код 0161104, индекс 4-сх, периодичность годовая),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24) статистическую форму общегосударственного статистического наблюдения "Об оказании сельскохозяйственных услуг" (код 0171104, индекс 8-сх (услуги), периодичность годовая),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25) Инструкцию по заполнению статистической формы общегосударственного статистического наблюдения "Об оказании сельскохозяйственных услуг" (код 0171104, индекс 8-сх (услуги), периодичность годовая),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26) статистическую форму общегосударственного статистического наблюдения "О расходе кормов" (код 0181104, индекс 10-сх, периодичность годовая),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27) Инструкцию по заполнению статистической формы общегосударственного статистического наблюдения "О расходе кормов" (код 0181104, индекс 10-сх, периодичность годовая),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28) статистическую форму общегосударственного статистического наблюдения "О наличии сельскохозяйственной техники" (код 1581112, индекс 10-мех, периодичность один раз в 3 года),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29) Инструкцию по заполнению статистической формы общегосударственного статистического наблюдения "О наличии сельскохозяйственной техники" (код 1581112, индекс 10-мех, периодичность один раз в 3 года),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30) статистическую форму общегосударственного статистического наблюдения "Отчет о состоянии животноводства" (код 0201104, индекс 24-сх, периодичность годовая),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31) Инструкцию по заполнению статистической формы общегосударственного статистического наблюдения "Отчет о состоянии животноводства" (код 0201104, индекс 24-сх, периодичность годовая),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32) статистическую форму общегосударственного статистического наблюдения "Отчет о состоянии животноводства" (код 0191101, индекс 24-сх, периодичность месячная),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33) Инструкцию по заполнению статистической формы общегосударственного статистического наблюдения "Отчет о состоянии животноводства" (код 0191101, индекс 24-сх, периодичность месячная),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34) статистическую форму общегосударственного статистического наблюдения "О сборе урожая сельскохозяйственных культур" (код 0211104, индекс 29-сх, периодичность годовая),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35) Инструкцию по заполнению статистической формы общегосударственного статистического наблюдения "О сборе урожая сельскохозяйственных культур" (код 0211104, индекс 29-сх, периодичность годовая),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36) статистическую форму общегосударственного статистического наблюдения "Наличие построек и сооружений в сельскохозяйственных предприятиях" (код 1591112, индекс 49-сх, периодичность один раз в 3 года),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37) Инструкцию по заполнению статистической формы общегосударственного статистического наблюдения "Наличие построек и сооружений в сельскохозяйственных предприятиях" (код 1591112, индекс 49-сх, периодичность один раз в 3 года),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 1 января 2011 года.</w:t>
      </w:r>
    </w:p>
    <w:bookmarkEnd w:id="0"/>
    <w:p>
      <w:pPr>
        <w:spacing w:after="0"/>
        <w:ind w:left="0"/>
        <w:jc w:val="both"/>
      </w:pPr>
      <w:r>
        <w:rPr>
          <w:rFonts w:ascii="Times New Roman"/>
          <w:b w:val="false"/>
          <w:i/>
          <w:color w:val="000000"/>
          <w:sz w:val="28"/>
        </w:rPr>
        <w:t>      Исполняющий</w:t>
      </w:r>
      <w:r>
        <w:br/>
      </w:r>
      <w:r>
        <w:rPr>
          <w:rFonts w:ascii="Times New Roman"/>
          <w:b w:val="false"/>
          <w:i w:val="false"/>
          <w:color w:val="000000"/>
          <w:sz w:val="28"/>
        </w:rPr>
        <w:t>
</w:t>
      </w:r>
      <w:r>
        <w:rPr>
          <w:rFonts w:ascii="Times New Roman"/>
          <w:b w:val="false"/>
          <w:i/>
          <w:color w:val="000000"/>
          <w:sz w:val="28"/>
        </w:rPr>
        <w:t>      обязанности председателя                   Ж. Джаркинбаев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сельского хозяйства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 А. Куришбаев</w:t>
      </w:r>
    </w:p>
    <w:bookmarkStart w:name="z45" w:id="1"/>
    <w:p>
      <w:pPr>
        <w:spacing w:after="0"/>
        <w:ind w:left="0"/>
        <w:jc w:val="both"/>
      </w:pPr>
      <w:r>
        <w:rPr>
          <w:rFonts w:ascii="Times New Roman"/>
          <w:b w:val="false"/>
          <w:i w:val="false"/>
          <w:color w:val="000000"/>
          <w:sz w:val="28"/>
        </w:rPr>
        <w:t>
Приложение 1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4030"/>
        <w:gridCol w:w="6747"/>
      </w:tblGrid>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774700"/>
                          </a:xfrm>
                          <a:prstGeom prst="rect">
                            <a:avLst/>
                          </a:prstGeom>
                        </pic:spPr>
                      </pic:pic>
                    </a:graphicData>
                  </a:graphic>
                </wp:inline>
              </w:drawing>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18 тамыздағы № 224 бұйрығына</w:t>
            </w:r>
            <w:r>
              <w:br/>
            </w:r>
            <w:r>
              <w:rPr>
                <w:rFonts w:ascii="Times New Roman"/>
                <w:b w:val="false"/>
                <w:i w:val="false"/>
                <w:color w:val="000000"/>
                <w:sz w:val="20"/>
              </w:rPr>
              <w:t>
</w:t>
            </w:r>
            <w:r>
              <w:rPr>
                <w:rFonts w:ascii="Times New Roman"/>
                <w:b/>
                <w:i w:val="false"/>
                <w:color w:val="000000"/>
                <w:sz w:val="20"/>
              </w:rPr>
              <w:t>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 №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688"/>
              <w:gridCol w:w="665"/>
              <w:gridCol w:w="665"/>
              <w:gridCol w:w="944"/>
              <w:gridCol w:w="1782"/>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45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0221104</w:t>
            </w:r>
            <w:r>
              <w:br/>
            </w:r>
            <w:r>
              <w:rPr>
                <w:rFonts w:ascii="Times New Roman"/>
                <w:b w:val="false"/>
                <w:i w:val="false"/>
                <w:color w:val="000000"/>
                <w:sz w:val="20"/>
              </w:rPr>
              <w:t>
</w:t>
            </w:r>
            <w:r>
              <w:rPr>
                <w:rFonts w:ascii="Times New Roman"/>
                <w:b w:val="false"/>
                <w:i w:val="false"/>
                <w:color w:val="000000"/>
                <w:sz w:val="20"/>
              </w:rPr>
              <w:t>Код статистической формы 0221104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Шағын шаруа (фермер)</w:t>
            </w:r>
            <w:r>
              <w:br/>
            </w:r>
            <w:r>
              <w:rPr>
                <w:rFonts w:ascii="Times New Roman"/>
                <w:b/>
                <w:i w:val="false"/>
                <w:color w:val="000000"/>
                <w:sz w:val="20"/>
              </w:rPr>
              <w:t>
қожалығының қызметі туралы</w:t>
            </w:r>
            <w:r>
              <w:br/>
            </w:r>
            <w:r>
              <w:rPr>
                <w:rFonts w:ascii="Times New Roman"/>
                <w:b/>
                <w:i w:val="false"/>
                <w:color w:val="000000"/>
                <w:sz w:val="20"/>
              </w:rPr>
              <w:t>
О деятельности мелкого</w:t>
            </w:r>
            <w:r>
              <w:br/>
            </w:r>
            <w:r>
              <w:rPr>
                <w:rFonts w:ascii="Times New Roman"/>
                <w:b/>
                <w:i w:val="false"/>
                <w:color w:val="000000"/>
                <w:sz w:val="20"/>
              </w:rPr>
              <w:t>
крестьянского (фермерского)</w:t>
            </w:r>
            <w:r>
              <w:br/>
            </w:r>
            <w:r>
              <w:rPr>
                <w:rFonts w:ascii="Times New Roman"/>
                <w:b/>
                <w:i w:val="false"/>
                <w:color w:val="000000"/>
                <w:sz w:val="20"/>
              </w:rPr>
              <w:t>
хозяйства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2921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Осы сауалнамалық сұрауға іріктемеге іліккен шағын шаруа (фермер) қожалықтары</w:t>
            </w:r>
            <w:r>
              <w:br/>
            </w:r>
            <w:r>
              <w:rPr>
                <w:rFonts w:ascii="Times New Roman"/>
                <w:b w:val="false"/>
                <w:i w:val="false"/>
                <w:color w:val="000000"/>
                <w:sz w:val="20"/>
              </w:rPr>
              <w:t>
</w:t>
            </w:r>
            <w:r>
              <w:rPr>
                <w:rFonts w:ascii="Times New Roman"/>
                <w:b/>
                <w:i w:val="false"/>
                <w:color w:val="000000"/>
                <w:sz w:val="20"/>
              </w:rPr>
              <w:t>қатысады.</w:t>
            </w:r>
            <w:r>
              <w:br/>
            </w:r>
            <w:r>
              <w:rPr>
                <w:rFonts w:ascii="Times New Roman"/>
                <w:b w:val="false"/>
                <w:i w:val="false"/>
                <w:color w:val="000000"/>
                <w:sz w:val="20"/>
              </w:rPr>
              <w:t>
</w:t>
            </w:r>
            <w:r>
              <w:rPr>
                <w:rFonts w:ascii="Times New Roman"/>
                <w:b w:val="false"/>
                <w:i w:val="false"/>
                <w:color w:val="000000"/>
                <w:sz w:val="20"/>
              </w:rPr>
              <w:t>В анкетном опросе принимают участие попавшие в выборку мелкие крестьянские (фермерские)</w:t>
            </w:r>
            <w:r>
              <w:br/>
            </w:r>
            <w:r>
              <w:rPr>
                <w:rFonts w:ascii="Times New Roman"/>
                <w:b w:val="false"/>
                <w:i w:val="false"/>
                <w:color w:val="000000"/>
                <w:sz w:val="20"/>
              </w:rPr>
              <w:t>
</w:t>
            </w:r>
            <w:r>
              <w:rPr>
                <w:rFonts w:ascii="Times New Roman"/>
                <w:b w:val="false"/>
                <w:i w:val="false"/>
                <w:color w:val="000000"/>
                <w:sz w:val="20"/>
              </w:rPr>
              <w:t>хозяйства.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Зерттеу жүргізу мерзімі – 14–28 ақпан аралықтарында.</w:t>
            </w:r>
            <w:r>
              <w:br/>
            </w:r>
            <w:r>
              <w:rPr>
                <w:rFonts w:ascii="Times New Roman"/>
                <w:b w:val="false"/>
                <w:i w:val="false"/>
                <w:color w:val="000000"/>
                <w:sz w:val="20"/>
              </w:rPr>
              <w:t>
</w:t>
            </w:r>
            <w:r>
              <w:rPr>
                <w:rFonts w:ascii="Times New Roman"/>
                <w:b w:val="false"/>
                <w:i w:val="false"/>
                <w:color w:val="000000"/>
                <w:sz w:val="20"/>
              </w:rPr>
              <w:t>Срок проведения наблюдения - с 14 по 28 февраля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 xml:space="preserve">код РНН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1300" cy="292100"/>
                          </a:xfrm>
                          <a:prstGeom prst="rect">
                            <a:avLst/>
                          </a:prstGeom>
                        </pic:spPr>
                      </pic:pic>
                    </a:graphicData>
                  </a:graphic>
                </wp:inline>
              </w:drawing>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 xml:space="preserve">код ИИН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41300" cy="292100"/>
                          </a:xfrm>
                          <a:prstGeom prst="rect">
                            <a:avLst/>
                          </a:prstGeom>
                        </pic:spPr>
                      </pic:pic>
                    </a:graphicData>
                  </a:graphic>
                </wp:inline>
              </w:drawing>
            </w:r>
          </w:p>
        </w:tc>
      </w:tr>
    </w:tbl>
    <w:bookmarkStart w:name="z46" w:id="2"/>
    <w:p>
      <w:pPr>
        <w:spacing w:after="0"/>
        <w:ind w:left="0"/>
        <w:jc w:val="both"/>
      </w:pPr>
      <w:r>
        <w:rPr>
          <w:rFonts w:ascii="Times New Roman"/>
          <w:b w:val="false"/>
          <w:i w:val="false"/>
          <w:color w:val="000000"/>
          <w:sz w:val="28"/>
        </w:rPr>
        <w:t>
</w:t>
      </w:r>
      <w:r>
        <w:rPr>
          <w:rFonts w:ascii="Times New Roman"/>
          <w:b/>
          <w:i w:val="false"/>
          <w:color w:val="000000"/>
          <w:sz w:val="28"/>
        </w:rPr>
        <w:t>1. Ауыл шаруашылығы өнімдерін өндіру және өткізу туралы мәліметтерді</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w:t>
      </w:r>
      <w:r>
        <w:rPr>
          <w:rFonts w:ascii="Times New Roman"/>
          <w:b w:val="false"/>
          <w:i w:val="false"/>
          <w:color w:val="000000"/>
          <w:sz w:val="28"/>
        </w:rPr>
        <w:t>   Укажите сведения о производстве и реализации продукции сельского хозяйства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0"/>
        <w:gridCol w:w="1440"/>
        <w:gridCol w:w="1889"/>
        <w:gridCol w:w="1889"/>
        <w:gridCol w:w="1889"/>
        <w:gridCol w:w="2257"/>
        <w:gridCol w:w="2666"/>
      </w:tblGrid>
      <w:tr>
        <w:trPr>
          <w:trHeight w:val="117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w:t>
            </w:r>
            <w:r>
              <w:br/>
            </w:r>
            <w:r>
              <w:rPr>
                <w:rFonts w:ascii="Times New Roman"/>
                <w:b w:val="false"/>
                <w:i w:val="false"/>
                <w:color w:val="000000"/>
                <w:sz w:val="20"/>
              </w:rPr>
              <w:t>
</w:t>
            </w:r>
            <w:r>
              <w:rPr>
                <w:rFonts w:ascii="Times New Roman"/>
                <w:b/>
                <w:i w:val="false"/>
                <w:color w:val="000000"/>
                <w:sz w:val="20"/>
              </w:rPr>
              <w:t>түрлерінің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 видов</w:t>
            </w:r>
            <w:r>
              <w:br/>
            </w:r>
            <w:r>
              <w:rPr>
                <w:rFonts w:ascii="Times New Roman"/>
                <w:b w:val="false"/>
                <w:i w:val="false"/>
                <w:color w:val="000000"/>
                <w:sz w:val="20"/>
              </w:rPr>
              <w:t>
</w:t>
            </w:r>
            <w:r>
              <w:rPr>
                <w:rFonts w:ascii="Times New Roman"/>
                <w:b w:val="false"/>
                <w:i w:val="false"/>
                <w:color w:val="000000"/>
                <w:sz w:val="20"/>
              </w:rPr>
              <w:t>продукции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rPr>
                <w:rFonts w:ascii="Times New Roman"/>
                <w:b w:val="false"/>
                <w:i w:val="false"/>
                <w:color w:val="000000"/>
                <w:vertAlign w:val="superscript"/>
              </w:rPr>
              <w:t>*</w:t>
            </w:r>
            <w:r>
              <w:rPr>
                <w:rFonts w:ascii="Times New Roman"/>
                <w:b w:val="false"/>
                <w:i w:val="false"/>
                <w:color w:val="000000"/>
                <w:sz w:val="20"/>
              </w:rPr>
              <w:t>*</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СКПСХ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w:t>
            </w:r>
            <w:r>
              <w:br/>
            </w:r>
            <w:r>
              <w:rPr>
                <w:rFonts w:ascii="Times New Roman"/>
                <w:b w:val="false"/>
                <w:i w:val="false"/>
                <w:color w:val="000000"/>
                <w:sz w:val="20"/>
              </w:rPr>
              <w:t>
</w:t>
            </w:r>
            <w:r>
              <w:rPr>
                <w:rFonts w:ascii="Times New Roman"/>
                <w:b/>
                <w:i w:val="false"/>
                <w:color w:val="000000"/>
                <w:sz w:val="20"/>
              </w:rPr>
              <w:t>ген өнім,</w:t>
            </w:r>
            <w:r>
              <w:br/>
            </w:r>
            <w:r>
              <w:rPr>
                <w:rFonts w:ascii="Times New Roman"/>
                <w:b w:val="false"/>
                <w:i w:val="false"/>
                <w:color w:val="000000"/>
                <w:sz w:val="20"/>
              </w:rPr>
              <w:t>
</w:t>
            </w:r>
            <w:r>
              <w:rPr>
                <w:rFonts w:ascii="Times New Roman"/>
                <w:b/>
                <w:i w:val="false"/>
                <w:color w:val="000000"/>
                <w:sz w:val="20"/>
              </w:rPr>
              <w:t>кг</w:t>
            </w:r>
            <w:r>
              <w:br/>
            </w:r>
            <w:r>
              <w:rPr>
                <w:rFonts w:ascii="Times New Roman"/>
                <w:b w:val="false"/>
                <w:i w:val="false"/>
                <w:color w:val="000000"/>
                <w:sz w:val="20"/>
              </w:rPr>
              <w:t>
</w:t>
            </w:r>
            <w:r>
              <w:rPr>
                <w:rFonts w:ascii="Times New Roman"/>
                <w:b w:val="false"/>
                <w:i w:val="false"/>
                <w:color w:val="000000"/>
                <w:sz w:val="20"/>
              </w:rPr>
              <w:t>Произведено</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кг</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w:t>
            </w:r>
            <w:r>
              <w:br/>
            </w:r>
            <w:r>
              <w:rPr>
                <w:rFonts w:ascii="Times New Roman"/>
                <w:b w:val="false"/>
                <w:i w:val="false"/>
                <w:color w:val="000000"/>
                <w:sz w:val="20"/>
              </w:rPr>
              <w:t>
</w:t>
            </w:r>
            <w:r>
              <w:rPr>
                <w:rFonts w:ascii="Times New Roman"/>
                <w:b/>
                <w:i w:val="false"/>
                <w:color w:val="000000"/>
                <w:sz w:val="20"/>
              </w:rPr>
              <w:t>шығын-</w:t>
            </w:r>
            <w:r>
              <w:br/>
            </w:r>
            <w:r>
              <w:rPr>
                <w:rFonts w:ascii="Times New Roman"/>
                <w:b w:val="false"/>
                <w:i w:val="false"/>
                <w:color w:val="000000"/>
                <w:sz w:val="20"/>
              </w:rPr>
              <w:t>
</w:t>
            </w:r>
            <w:r>
              <w:rPr>
                <w:rFonts w:ascii="Times New Roman"/>
                <w:b/>
                <w:i w:val="false"/>
                <w:color w:val="000000"/>
                <w:sz w:val="20"/>
              </w:rPr>
              <w:t>дары,</w:t>
            </w:r>
            <w:r>
              <w:br/>
            </w:r>
            <w:r>
              <w:rPr>
                <w:rFonts w:ascii="Times New Roman"/>
                <w:b w:val="false"/>
                <w:i w:val="false"/>
                <w:color w:val="000000"/>
                <w:sz w:val="20"/>
              </w:rPr>
              <w:t>
</w:t>
            </w:r>
            <w:r>
              <w:rPr>
                <w:rFonts w:ascii="Times New Roman"/>
                <w:b/>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Потери</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кг</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w:t>
            </w:r>
            <w:r>
              <w:br/>
            </w:r>
            <w:r>
              <w:rPr>
                <w:rFonts w:ascii="Times New Roman"/>
                <w:b w:val="false"/>
                <w:i w:val="false"/>
                <w:color w:val="000000"/>
                <w:sz w:val="20"/>
              </w:rPr>
              <w:t>
</w:t>
            </w:r>
            <w:r>
              <w:rPr>
                <w:rFonts w:ascii="Times New Roman"/>
                <w:b/>
                <w:i w:val="false"/>
                <w:color w:val="000000"/>
                <w:sz w:val="20"/>
              </w:rPr>
              <w:t>гені,</w:t>
            </w:r>
            <w:r>
              <w:br/>
            </w:r>
            <w:r>
              <w:rPr>
                <w:rFonts w:ascii="Times New Roman"/>
                <w:b w:val="false"/>
                <w:i w:val="false"/>
                <w:color w:val="000000"/>
                <w:sz w:val="20"/>
              </w:rPr>
              <w:t>
</w:t>
            </w:r>
            <w:r>
              <w:rPr>
                <w:rFonts w:ascii="Times New Roman"/>
                <w:b/>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Реализова-</w:t>
            </w:r>
            <w:r>
              <w:br/>
            </w:r>
            <w:r>
              <w:rPr>
                <w:rFonts w:ascii="Times New Roman"/>
                <w:b w:val="false"/>
                <w:i w:val="false"/>
                <w:color w:val="000000"/>
                <w:sz w:val="20"/>
              </w:rPr>
              <w:t>
</w:t>
            </w:r>
            <w:r>
              <w:rPr>
                <w:rFonts w:ascii="Times New Roman"/>
                <w:b w:val="false"/>
                <w:i w:val="false"/>
                <w:color w:val="000000"/>
                <w:sz w:val="20"/>
              </w:rPr>
              <w:t>но, кг</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w:t>
            </w:r>
            <w:r>
              <w:br/>
            </w:r>
            <w:r>
              <w:rPr>
                <w:rFonts w:ascii="Times New Roman"/>
                <w:b w:val="false"/>
                <w:i w:val="false"/>
                <w:color w:val="000000"/>
                <w:sz w:val="20"/>
              </w:rPr>
              <w:t>
</w:t>
            </w:r>
            <w:r>
              <w:rPr>
                <w:rFonts w:ascii="Times New Roman"/>
                <w:b/>
                <w:i w:val="false"/>
                <w:color w:val="000000"/>
                <w:sz w:val="20"/>
              </w:rPr>
              <w:t>өнімнен</w:t>
            </w:r>
            <w:r>
              <w:br/>
            </w:r>
            <w:r>
              <w:rPr>
                <w:rFonts w:ascii="Times New Roman"/>
                <w:b w:val="false"/>
                <w:i w:val="false"/>
                <w:color w:val="000000"/>
                <w:sz w:val="20"/>
              </w:rPr>
              <w:t>
</w:t>
            </w:r>
            <w:r>
              <w:rPr>
                <w:rFonts w:ascii="Times New Roman"/>
                <w:b/>
                <w:i w:val="false"/>
                <w:color w:val="000000"/>
                <w:sz w:val="20"/>
              </w:rPr>
              <w:t>түскен</w:t>
            </w:r>
            <w:r>
              <w:br/>
            </w:r>
            <w:r>
              <w:rPr>
                <w:rFonts w:ascii="Times New Roman"/>
                <w:b w:val="false"/>
                <w:i w:val="false"/>
                <w:color w:val="000000"/>
                <w:sz w:val="20"/>
              </w:rPr>
              <w:t>
</w:t>
            </w:r>
            <w:r>
              <w:rPr>
                <w:rFonts w:ascii="Times New Roman"/>
                <w:b/>
                <w:i w:val="false"/>
                <w:color w:val="000000"/>
                <w:sz w:val="20"/>
              </w:rPr>
              <w:t>табыс,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Доход от</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тысяч тенге</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w:t>
            </w:r>
            <w:r>
              <w:br/>
            </w:r>
            <w:r>
              <w:rPr>
                <w:rFonts w:ascii="Times New Roman"/>
                <w:b w:val="false"/>
                <w:i w:val="false"/>
                <w:color w:val="000000"/>
                <w:sz w:val="20"/>
              </w:rPr>
              <w:t>
</w:t>
            </w:r>
            <w:r>
              <w:rPr>
                <w:rFonts w:ascii="Times New Roman"/>
                <w:b/>
                <w:i w:val="false"/>
                <w:color w:val="000000"/>
                <w:sz w:val="20"/>
              </w:rPr>
              <w:t>өнімнің</w:t>
            </w:r>
            <w:r>
              <w:br/>
            </w:r>
            <w:r>
              <w:rPr>
                <w:rFonts w:ascii="Times New Roman"/>
                <w:b w:val="false"/>
                <w:i w:val="false"/>
                <w:color w:val="000000"/>
                <w:sz w:val="20"/>
              </w:rPr>
              <w:t>
</w:t>
            </w:r>
            <w:r>
              <w:rPr>
                <w:rFonts w:ascii="Times New Roman"/>
                <w:b/>
                <w:i w:val="false"/>
                <w:color w:val="000000"/>
                <w:sz w:val="20"/>
              </w:rPr>
              <w:t>өзіндік құны,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Себестоимость</w:t>
            </w:r>
            <w:r>
              <w:br/>
            </w:r>
            <w:r>
              <w:rPr>
                <w:rFonts w:ascii="Times New Roman"/>
                <w:b w:val="false"/>
                <w:i w:val="false"/>
                <w:color w:val="000000"/>
                <w:sz w:val="20"/>
              </w:rPr>
              <w:t>
</w:t>
            </w:r>
            <w:r>
              <w:rPr>
                <w:rFonts w:ascii="Times New Roman"/>
                <w:b w:val="false"/>
                <w:i w:val="false"/>
                <w:color w:val="000000"/>
                <w:sz w:val="20"/>
              </w:rPr>
              <w:t>реализованной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3"/>
    <w:p>
      <w:pPr>
        <w:spacing w:after="0"/>
        <w:ind w:left="0"/>
        <w:jc w:val="both"/>
      </w:pPr>
      <w:r>
        <w:rPr>
          <w:rFonts w:ascii="Times New Roman"/>
          <w:b w:val="false"/>
          <w:i w:val="false"/>
          <w:color w:val="000000"/>
          <w:sz w:val="28"/>
        </w:rPr>
        <w:t>
</w:t>
      </w:r>
      <w:r>
        <w:rPr>
          <w:rFonts w:ascii="Times New Roman"/>
          <w:b/>
          <w:i w:val="false"/>
          <w:color w:val="000000"/>
          <w:sz w:val="28"/>
        </w:rPr>
        <w:t>2. Ауыл шаруашылығы өнімдерін өндіруге жұмсалған шығындары туралы</w:t>
      </w:r>
      <w:r>
        <w:br/>
      </w:r>
      <w:r>
        <w:rPr>
          <w:rFonts w:ascii="Times New Roman"/>
          <w:b w:val="false"/>
          <w:i w:val="false"/>
          <w:color w:val="000000"/>
          <w:sz w:val="28"/>
        </w:rPr>
        <w:t>
   </w:t>
      </w:r>
      <w:r>
        <w:rPr>
          <w:rFonts w:ascii="Times New Roman"/>
          <w:b/>
          <w:i w:val="false"/>
          <w:color w:val="000000"/>
          <w:sz w:val="28"/>
        </w:rPr>
        <w:t>мәліметтерді көрсетіңіз</w:t>
      </w:r>
      <w:r>
        <w:rPr>
          <w:rFonts w:ascii="Times New Roman"/>
          <w:b w:val="false"/>
          <w:i w:val="false"/>
          <w:color w:val="000000"/>
          <w:sz w:val="28"/>
        </w:rPr>
        <w:t xml:space="preserve">, </w:t>
      </w:r>
      <w:r>
        <w:rPr>
          <w:rFonts w:ascii="Times New Roman"/>
          <w:b/>
          <w:i w:val="false"/>
          <w:color w:val="000000"/>
          <w:sz w:val="28"/>
        </w:rPr>
        <w:t>мың теңге</w:t>
      </w:r>
      <w:r>
        <w:br/>
      </w:r>
      <w:r>
        <w:rPr>
          <w:rFonts w:ascii="Times New Roman"/>
          <w:b w:val="false"/>
          <w:i w:val="false"/>
          <w:color w:val="000000"/>
          <w:sz w:val="28"/>
        </w:rPr>
        <w:t>
</w:t>
      </w:r>
      <w:r>
        <w:rPr>
          <w:rFonts w:ascii="Times New Roman"/>
          <w:b w:val="false"/>
          <w:i w:val="false"/>
          <w:color w:val="000000"/>
          <w:sz w:val="28"/>
        </w:rPr>
        <w:t>   Укажите сведения о затратах на производство сельскохозяйственной продукции, тысяч</w:t>
      </w:r>
      <w:r>
        <w:br/>
      </w:r>
      <w:r>
        <w:rPr>
          <w:rFonts w:ascii="Times New Roman"/>
          <w:b w:val="false"/>
          <w:i w:val="false"/>
          <w:color w:val="000000"/>
          <w:sz w:val="28"/>
        </w:rPr>
        <w:t>
</w:t>
      </w:r>
      <w:r>
        <w:rPr>
          <w:rFonts w:ascii="Times New Roman"/>
          <w:b w:val="false"/>
          <w:i w:val="false"/>
          <w:color w:val="000000"/>
          <w:sz w:val="28"/>
        </w:rPr>
        <w:t>   тенге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2950"/>
        <w:gridCol w:w="1844"/>
        <w:gridCol w:w="1844"/>
        <w:gridCol w:w="3142"/>
        <w:gridCol w:w="2888"/>
      </w:tblGrid>
      <w:tr>
        <w:trPr>
          <w:trHeight w:val="30" w:hRule="atLeast"/>
        </w:trPr>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Жолдың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өнім түрлері</w:t>
            </w:r>
            <w:r>
              <w:br/>
            </w:r>
            <w:r>
              <w:rPr>
                <w:rFonts w:ascii="Times New Roman"/>
                <w:b w:val="false"/>
                <w:i w:val="false"/>
                <w:color w:val="000000"/>
                <w:sz w:val="20"/>
              </w:rPr>
              <w:t>
</w:t>
            </w:r>
            <w:r>
              <w:rPr>
                <w:rFonts w:ascii="Times New Roman"/>
                <w:b w:val="false"/>
                <w:i w:val="false"/>
                <w:color w:val="000000"/>
                <w:sz w:val="20"/>
              </w:rPr>
              <w:t>Виды продукции по СКПСХ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Маусымдық</w:t>
            </w:r>
            <w:r>
              <w:br/>
            </w:r>
            <w:r>
              <w:rPr>
                <w:rFonts w:ascii="Times New Roman"/>
                <w:b w:val="false"/>
                <w:i w:val="false"/>
                <w:color w:val="000000"/>
                <w:sz w:val="20"/>
              </w:rPr>
              <w:t>
</w:t>
            </w:r>
            <w:r>
              <w:rPr>
                <w:rFonts w:ascii="Times New Roman"/>
                <w:b/>
                <w:i w:val="false"/>
                <w:color w:val="000000"/>
                <w:sz w:val="20"/>
              </w:rPr>
              <w:t>дақылдар</w:t>
            </w:r>
            <w:r>
              <w:br/>
            </w:r>
            <w:r>
              <w:rPr>
                <w:rFonts w:ascii="Times New Roman"/>
                <w:b w:val="false"/>
                <w:i w:val="false"/>
                <w:color w:val="000000"/>
                <w:sz w:val="20"/>
              </w:rPr>
              <w:t>
</w:t>
            </w:r>
            <w:r>
              <w:rPr>
                <w:rFonts w:ascii="Times New Roman"/>
                <w:b w:val="false"/>
                <w:i w:val="false"/>
                <w:color w:val="000000"/>
                <w:sz w:val="20"/>
              </w:rPr>
              <w:t>Культуры</w:t>
            </w:r>
            <w:r>
              <w:br/>
            </w:r>
            <w:r>
              <w:rPr>
                <w:rFonts w:ascii="Times New Roman"/>
                <w:b w:val="false"/>
                <w:i w:val="false"/>
                <w:color w:val="000000"/>
                <w:sz w:val="20"/>
              </w:rPr>
              <w:t>
</w:t>
            </w:r>
            <w:r>
              <w:rPr>
                <w:rFonts w:ascii="Times New Roman"/>
                <w:b w:val="false"/>
                <w:i w:val="false"/>
                <w:color w:val="000000"/>
                <w:sz w:val="20"/>
              </w:rPr>
              <w:t>сезонные</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w:t>
            </w:r>
            <w:r>
              <w:br/>
            </w: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w:t>
            </w:r>
            <w:r>
              <w:rPr>
                <w:rFonts w:ascii="Times New Roman"/>
                <w:b/>
                <w:i w:val="false"/>
                <w:color w:val="000000"/>
                <w:sz w:val="20"/>
              </w:rPr>
              <w:t>дақылдар</w:t>
            </w:r>
            <w:r>
              <w:br/>
            </w:r>
            <w:r>
              <w:rPr>
                <w:rFonts w:ascii="Times New Roman"/>
                <w:b w:val="false"/>
                <w:i w:val="false"/>
                <w:color w:val="000000"/>
                <w:sz w:val="20"/>
              </w:rPr>
              <w:t>
</w:t>
            </w:r>
            <w:r>
              <w:rPr>
                <w:rFonts w:ascii="Times New Roman"/>
                <w:b w:val="false"/>
                <w:i w:val="false"/>
                <w:color w:val="000000"/>
                <w:sz w:val="20"/>
              </w:rPr>
              <w:t>Культуры</w:t>
            </w:r>
            <w:r>
              <w:br/>
            </w:r>
            <w:r>
              <w:rPr>
                <w:rFonts w:ascii="Times New Roman"/>
                <w:b w:val="false"/>
                <w:i w:val="false"/>
                <w:color w:val="000000"/>
                <w:sz w:val="20"/>
              </w:rPr>
              <w:t>
</w:t>
            </w:r>
            <w:r>
              <w:rPr>
                <w:rFonts w:ascii="Times New Roman"/>
                <w:b w:val="false"/>
                <w:i w:val="false"/>
                <w:color w:val="000000"/>
                <w:sz w:val="20"/>
              </w:rPr>
              <w:t>много-</w:t>
            </w:r>
            <w:r>
              <w:br/>
            </w:r>
            <w:r>
              <w:rPr>
                <w:rFonts w:ascii="Times New Roman"/>
                <w:b w:val="false"/>
                <w:i w:val="false"/>
                <w:color w:val="000000"/>
                <w:sz w:val="20"/>
              </w:rPr>
              <w:t>
</w:t>
            </w:r>
            <w:r>
              <w:rPr>
                <w:rFonts w:ascii="Times New Roman"/>
                <w:b w:val="false"/>
                <w:i w:val="false"/>
                <w:color w:val="000000"/>
                <w:sz w:val="20"/>
              </w:rPr>
              <w:t>летние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Өсімдік</w:t>
            </w:r>
            <w:r>
              <w:br/>
            </w:r>
            <w:r>
              <w:rPr>
                <w:rFonts w:ascii="Times New Roman"/>
                <w:b w:val="false"/>
                <w:i w:val="false"/>
                <w:color w:val="000000"/>
                <w:sz w:val="20"/>
              </w:rPr>
              <w:t>
</w:t>
            </w:r>
            <w:r>
              <w:rPr>
                <w:rFonts w:ascii="Times New Roman"/>
                <w:b/>
                <w:i w:val="false"/>
                <w:color w:val="000000"/>
                <w:sz w:val="20"/>
              </w:rPr>
              <w:t>материалдары:</w:t>
            </w:r>
            <w:r>
              <w:br/>
            </w:r>
            <w:r>
              <w:rPr>
                <w:rFonts w:ascii="Times New Roman"/>
                <w:b w:val="false"/>
                <w:i w:val="false"/>
                <w:color w:val="000000"/>
                <w:sz w:val="20"/>
              </w:rPr>
              <w:t>
</w:t>
            </w:r>
            <w:r>
              <w:rPr>
                <w:rFonts w:ascii="Times New Roman"/>
                <w:b/>
                <w:i w:val="false"/>
                <w:color w:val="000000"/>
                <w:sz w:val="20"/>
              </w:rPr>
              <w:t>тірі өсімдіктер,</w:t>
            </w:r>
            <w:r>
              <w:br/>
            </w:r>
            <w:r>
              <w:rPr>
                <w:rFonts w:ascii="Times New Roman"/>
                <w:b w:val="false"/>
                <w:i w:val="false"/>
                <w:color w:val="000000"/>
                <w:sz w:val="20"/>
              </w:rPr>
              <w:t>
</w:t>
            </w:r>
            <w:r>
              <w:rPr>
                <w:rFonts w:ascii="Times New Roman"/>
                <w:b/>
                <w:i w:val="false"/>
                <w:color w:val="000000"/>
                <w:sz w:val="20"/>
              </w:rPr>
              <w:t>буылтық, түйнек</w:t>
            </w:r>
            <w:r>
              <w:br/>
            </w:r>
            <w:r>
              <w:rPr>
                <w:rFonts w:ascii="Times New Roman"/>
                <w:b w:val="false"/>
                <w:i w:val="false"/>
                <w:color w:val="000000"/>
                <w:sz w:val="20"/>
              </w:rPr>
              <w:t>
</w:t>
            </w:r>
            <w:r>
              <w:rPr>
                <w:rFonts w:ascii="Times New Roman"/>
                <w:b/>
                <w:i w:val="false"/>
                <w:color w:val="000000"/>
                <w:sz w:val="20"/>
              </w:rPr>
              <w:t>және тамырлар;</w:t>
            </w:r>
            <w:r>
              <w:br/>
            </w:r>
            <w:r>
              <w:rPr>
                <w:rFonts w:ascii="Times New Roman"/>
                <w:b w:val="false"/>
                <w:i w:val="false"/>
                <w:color w:val="000000"/>
                <w:sz w:val="20"/>
              </w:rPr>
              <w:t>
</w:t>
            </w:r>
            <w:r>
              <w:rPr>
                <w:rFonts w:ascii="Times New Roman"/>
                <w:b/>
                <w:i w:val="false"/>
                <w:color w:val="000000"/>
                <w:sz w:val="20"/>
              </w:rPr>
              <w:t>бұрылыстар,</w:t>
            </w:r>
            <w:r>
              <w:br/>
            </w:r>
            <w:r>
              <w:rPr>
                <w:rFonts w:ascii="Times New Roman"/>
                <w:b w:val="false"/>
                <w:i w:val="false"/>
                <w:color w:val="000000"/>
                <w:sz w:val="20"/>
              </w:rPr>
              <w:t>
</w:t>
            </w:r>
            <w:r>
              <w:rPr>
                <w:rFonts w:ascii="Times New Roman"/>
                <w:b/>
                <w:i w:val="false"/>
                <w:color w:val="000000"/>
                <w:sz w:val="20"/>
              </w:rPr>
              <w:t>қысқы шыбықтар,</w:t>
            </w:r>
            <w:r>
              <w:br/>
            </w:r>
            <w:r>
              <w:rPr>
                <w:rFonts w:ascii="Times New Roman"/>
                <w:b w:val="false"/>
                <w:i w:val="false"/>
                <w:color w:val="000000"/>
                <w:sz w:val="20"/>
              </w:rPr>
              <w:t>
</w:t>
            </w:r>
            <w:r>
              <w:rPr>
                <w:rFonts w:ascii="Times New Roman"/>
                <w:b/>
                <w:i w:val="false"/>
                <w:color w:val="000000"/>
                <w:sz w:val="20"/>
              </w:rPr>
              <w:t>саңырауқұлақтар</w:t>
            </w:r>
            <w:r>
              <w:br/>
            </w:r>
            <w:r>
              <w:rPr>
                <w:rFonts w:ascii="Times New Roman"/>
                <w:b w:val="false"/>
                <w:i w:val="false"/>
                <w:color w:val="000000"/>
                <w:sz w:val="20"/>
              </w:rPr>
              <w:t>
</w:t>
            </w:r>
            <w:r>
              <w:rPr>
                <w:rFonts w:ascii="Times New Roman"/>
                <w:b w:val="false"/>
                <w:i w:val="false"/>
                <w:color w:val="000000"/>
                <w:sz w:val="20"/>
              </w:rPr>
              <w:t>Материалы</w:t>
            </w:r>
            <w:r>
              <w:br/>
            </w:r>
            <w:r>
              <w:rPr>
                <w:rFonts w:ascii="Times New Roman"/>
                <w:b w:val="false"/>
                <w:i w:val="false"/>
                <w:color w:val="000000"/>
                <w:sz w:val="20"/>
              </w:rPr>
              <w:t>
</w:t>
            </w:r>
            <w:r>
              <w:rPr>
                <w:rFonts w:ascii="Times New Roman"/>
                <w:b w:val="false"/>
                <w:i w:val="false"/>
                <w:color w:val="000000"/>
                <w:sz w:val="20"/>
              </w:rPr>
              <w:t>растительные,</w:t>
            </w:r>
            <w:r>
              <w:br/>
            </w:r>
            <w:r>
              <w:rPr>
                <w:rFonts w:ascii="Times New Roman"/>
                <w:b w:val="false"/>
                <w:i w:val="false"/>
                <w:color w:val="000000"/>
                <w:sz w:val="20"/>
              </w:rPr>
              <w:t>
</w:t>
            </w:r>
            <w:r>
              <w:rPr>
                <w:rFonts w:ascii="Times New Roman"/>
                <w:b w:val="false"/>
                <w:i w:val="false"/>
                <w:color w:val="000000"/>
                <w:sz w:val="20"/>
              </w:rPr>
              <w:t>растения живые,</w:t>
            </w:r>
            <w:r>
              <w:br/>
            </w:r>
            <w:r>
              <w:rPr>
                <w:rFonts w:ascii="Times New Roman"/>
                <w:b w:val="false"/>
                <w:i w:val="false"/>
                <w:color w:val="000000"/>
                <w:sz w:val="20"/>
              </w:rPr>
              <w:t>
</w:t>
            </w:r>
            <w:r>
              <w:rPr>
                <w:rFonts w:ascii="Times New Roman"/>
                <w:b w:val="false"/>
                <w:i w:val="false"/>
                <w:color w:val="000000"/>
                <w:sz w:val="20"/>
              </w:rPr>
              <w:t>луковицы, клубни и</w:t>
            </w:r>
            <w:r>
              <w:br/>
            </w:r>
            <w:r>
              <w:rPr>
                <w:rFonts w:ascii="Times New Roman"/>
                <w:b w:val="false"/>
                <w:i w:val="false"/>
                <w:color w:val="000000"/>
                <w:sz w:val="20"/>
              </w:rPr>
              <w:t>
</w:t>
            </w:r>
            <w:r>
              <w:rPr>
                <w:rFonts w:ascii="Times New Roman"/>
                <w:b w:val="false"/>
                <w:i w:val="false"/>
                <w:color w:val="000000"/>
                <w:sz w:val="20"/>
              </w:rPr>
              <w:t>корни; отводки и</w:t>
            </w:r>
            <w:r>
              <w:br/>
            </w:r>
            <w:r>
              <w:rPr>
                <w:rFonts w:ascii="Times New Roman"/>
                <w:b w:val="false"/>
                <w:i w:val="false"/>
                <w:color w:val="000000"/>
                <w:sz w:val="20"/>
              </w:rPr>
              <w:t>
</w:t>
            </w:r>
            <w:r>
              <w:rPr>
                <w:rFonts w:ascii="Times New Roman"/>
                <w:b w:val="false"/>
                <w:i w:val="false"/>
                <w:color w:val="000000"/>
                <w:sz w:val="20"/>
              </w:rPr>
              <w:t>черенки; грибницы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мал</w:t>
            </w:r>
            <w:r>
              <w:br/>
            </w:r>
            <w:r>
              <w:rPr>
                <w:rFonts w:ascii="Times New Roman"/>
                <w:b w:val="false"/>
                <w:i w:val="false"/>
                <w:color w:val="000000"/>
                <w:sz w:val="20"/>
              </w:rPr>
              <w:t>
</w:t>
            </w:r>
            <w:r>
              <w:rPr>
                <w:rFonts w:ascii="Times New Roman"/>
                <w:b/>
                <w:i w:val="false"/>
                <w:color w:val="000000"/>
                <w:sz w:val="20"/>
              </w:rPr>
              <w:t>және мал</w:t>
            </w:r>
            <w:r>
              <w:br/>
            </w:r>
            <w:r>
              <w:rPr>
                <w:rFonts w:ascii="Times New Roman"/>
                <w:b w:val="false"/>
                <w:i w:val="false"/>
                <w:color w:val="000000"/>
                <w:sz w:val="20"/>
              </w:rPr>
              <w:t>
</w:t>
            </w:r>
            <w:r>
              <w:rPr>
                <w:rFonts w:ascii="Times New Roman"/>
                <w:b/>
                <w:i w:val="false"/>
                <w:color w:val="000000"/>
                <w:sz w:val="20"/>
              </w:rPr>
              <w:t>шаруашылығының</w:t>
            </w:r>
            <w:r>
              <w:br/>
            </w:r>
            <w:r>
              <w:rPr>
                <w:rFonts w:ascii="Times New Roman"/>
                <w:b w:val="false"/>
                <w:i w:val="false"/>
                <w:color w:val="000000"/>
                <w:sz w:val="20"/>
              </w:rPr>
              <w:t>
</w:t>
            </w:r>
            <w:r>
              <w:rPr>
                <w:rFonts w:ascii="Times New Roman"/>
                <w:b/>
                <w:i w:val="false"/>
                <w:color w:val="000000"/>
                <w:sz w:val="20"/>
              </w:rPr>
              <w:t>өнімдері</w:t>
            </w:r>
            <w:r>
              <w:br/>
            </w:r>
            <w:r>
              <w:rPr>
                <w:rFonts w:ascii="Times New Roman"/>
                <w:b w:val="false"/>
                <w:i w:val="false"/>
                <w:color w:val="000000"/>
                <w:sz w:val="20"/>
              </w:rPr>
              <w:t>
</w:t>
            </w:r>
            <w:r>
              <w:rPr>
                <w:rFonts w:ascii="Times New Roman"/>
                <w:b w:val="false"/>
                <w:i w:val="false"/>
                <w:color w:val="000000"/>
                <w:sz w:val="20"/>
              </w:rPr>
              <w:t>Животные живые и</w:t>
            </w:r>
            <w:r>
              <w:br/>
            </w:r>
            <w:r>
              <w:rPr>
                <w:rFonts w:ascii="Times New Roman"/>
                <w:b w:val="false"/>
                <w:i w:val="false"/>
                <w:color w:val="000000"/>
                <w:sz w:val="20"/>
              </w:rPr>
              <w:t>
</w:t>
            </w:r>
            <w:r>
              <w:rPr>
                <w:rFonts w:ascii="Times New Roman"/>
                <w:b w:val="false"/>
                <w:i w:val="false"/>
                <w:color w:val="000000"/>
                <w:sz w:val="20"/>
              </w:rPr>
              <w:t>продукция</w:t>
            </w:r>
            <w:r>
              <w:br/>
            </w:r>
            <w:r>
              <w:rPr>
                <w:rFonts w:ascii="Times New Roman"/>
                <w:b w:val="false"/>
                <w:i w:val="false"/>
                <w:color w:val="000000"/>
                <w:sz w:val="20"/>
              </w:rPr>
              <w:t>
</w:t>
            </w:r>
            <w:r>
              <w:rPr>
                <w:rFonts w:ascii="Times New Roman"/>
                <w:b w:val="false"/>
                <w:i w:val="false"/>
                <w:color w:val="000000"/>
                <w:sz w:val="20"/>
              </w:rPr>
              <w:t>животноводства</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 және</w:t>
            </w:r>
            <w:r>
              <w:br/>
            </w:r>
            <w:r>
              <w:rPr>
                <w:rFonts w:ascii="Times New Roman"/>
                <w:b w:val="false"/>
                <w:i w:val="false"/>
                <w:color w:val="000000"/>
                <w:sz w:val="20"/>
              </w:rPr>
              <w:t>
</w:t>
            </w:r>
            <w:r>
              <w:rPr>
                <w:rFonts w:ascii="Times New Roman"/>
                <w:b/>
                <w:i w:val="false"/>
                <w:color w:val="000000"/>
                <w:sz w:val="20"/>
              </w:rPr>
              <w:t>көшеттік</w:t>
            </w:r>
            <w:r>
              <w:br/>
            </w:r>
            <w:r>
              <w:rPr>
                <w:rFonts w:ascii="Times New Roman"/>
                <w:b w:val="false"/>
                <w:i w:val="false"/>
                <w:color w:val="000000"/>
                <w:sz w:val="20"/>
              </w:rPr>
              <w:t>
</w:t>
            </w:r>
            <w:r>
              <w:rPr>
                <w:rFonts w:ascii="Times New Roman"/>
                <w:b/>
                <w:i w:val="false"/>
                <w:color w:val="000000"/>
                <w:sz w:val="20"/>
              </w:rPr>
              <w:t>материалдар</w:t>
            </w:r>
            <w:r>
              <w:br/>
            </w:r>
            <w:r>
              <w:rPr>
                <w:rFonts w:ascii="Times New Roman"/>
                <w:b w:val="false"/>
                <w:i w:val="false"/>
                <w:color w:val="000000"/>
                <w:sz w:val="20"/>
              </w:rPr>
              <w:t>
</w:t>
            </w:r>
            <w:r>
              <w:rPr>
                <w:rFonts w:ascii="Times New Roman"/>
                <w:b w:val="false"/>
                <w:i w:val="false"/>
                <w:color w:val="000000"/>
                <w:sz w:val="20"/>
              </w:rPr>
              <w:t>Семена и</w:t>
            </w:r>
            <w:r>
              <w:br/>
            </w:r>
            <w:r>
              <w:rPr>
                <w:rFonts w:ascii="Times New Roman"/>
                <w:b w:val="false"/>
                <w:i w:val="false"/>
                <w:color w:val="000000"/>
                <w:sz w:val="20"/>
              </w:rPr>
              <w:t>
</w:t>
            </w:r>
            <w:r>
              <w:rPr>
                <w:rFonts w:ascii="Times New Roman"/>
                <w:b w:val="false"/>
                <w:i w:val="false"/>
                <w:color w:val="000000"/>
                <w:sz w:val="20"/>
              </w:rPr>
              <w:t>посадочный</w:t>
            </w:r>
            <w:r>
              <w:br/>
            </w:r>
            <w:r>
              <w:rPr>
                <w:rFonts w:ascii="Times New Roman"/>
                <w:b w:val="false"/>
                <w:i w:val="false"/>
                <w:color w:val="000000"/>
                <w:sz w:val="20"/>
              </w:rPr>
              <w:t>
</w:t>
            </w:r>
            <w:r>
              <w:rPr>
                <w:rFonts w:ascii="Times New Roman"/>
                <w:b w:val="false"/>
                <w:i w:val="false"/>
                <w:color w:val="000000"/>
                <w:sz w:val="20"/>
              </w:rPr>
              <w:t>материал</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азығы</w:t>
            </w:r>
            <w:r>
              <w:br/>
            </w:r>
            <w:r>
              <w:rPr>
                <w:rFonts w:ascii="Times New Roman"/>
                <w:b w:val="false"/>
                <w:i w:val="false"/>
                <w:color w:val="000000"/>
                <w:sz w:val="20"/>
              </w:rPr>
              <w:t>
</w:t>
            </w:r>
            <w:r>
              <w:rPr>
                <w:rFonts w:ascii="Times New Roman"/>
                <w:b w:val="false"/>
                <w:i w:val="false"/>
                <w:color w:val="000000"/>
                <w:sz w:val="20"/>
              </w:rPr>
              <w:t>Корма</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Минералдық</w:t>
            </w:r>
            <w:r>
              <w:br/>
            </w:r>
            <w:r>
              <w:rPr>
                <w:rFonts w:ascii="Times New Roman"/>
                <w:b w:val="false"/>
                <w:i w:val="false"/>
                <w:color w:val="000000"/>
                <w:sz w:val="20"/>
              </w:rPr>
              <w:t>
</w:t>
            </w:r>
            <w:r>
              <w:rPr>
                <w:rFonts w:ascii="Times New Roman"/>
                <w:b/>
                <w:i w:val="false"/>
                <w:color w:val="000000"/>
                <w:sz w:val="20"/>
              </w:rPr>
              <w:t>тыңайтқыштар</w:t>
            </w:r>
            <w:r>
              <w:br/>
            </w:r>
            <w:r>
              <w:rPr>
                <w:rFonts w:ascii="Times New Roman"/>
                <w:b w:val="false"/>
                <w:i w:val="false"/>
                <w:color w:val="000000"/>
                <w:sz w:val="20"/>
              </w:rPr>
              <w:t>
</w:t>
            </w:r>
            <w:r>
              <w:rPr>
                <w:rFonts w:ascii="Times New Roman"/>
                <w:b w:val="false"/>
                <w:i w:val="false"/>
                <w:color w:val="000000"/>
                <w:sz w:val="20"/>
              </w:rPr>
              <w:t>Минеральные</w:t>
            </w:r>
            <w:r>
              <w:br/>
            </w:r>
            <w:r>
              <w:rPr>
                <w:rFonts w:ascii="Times New Roman"/>
                <w:b w:val="false"/>
                <w:i w:val="false"/>
                <w:color w:val="000000"/>
                <w:sz w:val="20"/>
              </w:rPr>
              <w:t>
</w:t>
            </w:r>
            <w:r>
              <w:rPr>
                <w:rFonts w:ascii="Times New Roman"/>
                <w:b w:val="false"/>
                <w:i w:val="false"/>
                <w:color w:val="000000"/>
                <w:sz w:val="20"/>
              </w:rPr>
              <w:t>удобрения</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w:t>
            </w:r>
            <w:r>
              <w:br/>
            </w:r>
            <w:r>
              <w:rPr>
                <w:rFonts w:ascii="Times New Roman"/>
                <w:b w:val="false"/>
                <w:i w:val="false"/>
                <w:color w:val="000000"/>
                <w:sz w:val="20"/>
              </w:rPr>
              <w:t>
</w:t>
            </w:r>
            <w:r>
              <w:rPr>
                <w:rFonts w:ascii="Times New Roman"/>
                <w:b w:val="false"/>
                <w:i w:val="false"/>
                <w:color w:val="000000"/>
                <w:sz w:val="20"/>
              </w:rPr>
              <w:t>Топливо</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қуаты</w:t>
            </w:r>
            <w:r>
              <w:br/>
            </w:r>
            <w:r>
              <w:rPr>
                <w:rFonts w:ascii="Times New Roman"/>
                <w:b w:val="false"/>
                <w:i w:val="false"/>
                <w:color w:val="000000"/>
                <w:sz w:val="20"/>
              </w:rPr>
              <w:t>
</w:t>
            </w:r>
            <w:r>
              <w:rPr>
                <w:rFonts w:ascii="Times New Roman"/>
                <w:b w:val="false"/>
                <w:i w:val="false"/>
                <w:color w:val="000000"/>
                <w:sz w:val="20"/>
              </w:rPr>
              <w:t>Электроэнергия</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Суға жұмсалған</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Затраты на воду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w:t>
            </w:r>
            <w:r>
              <w:br/>
            </w:r>
            <w:r>
              <w:rPr>
                <w:rFonts w:ascii="Times New Roman"/>
                <w:b w:val="false"/>
                <w:i w:val="false"/>
                <w:color w:val="000000"/>
                <w:sz w:val="20"/>
              </w:rPr>
              <w:t>
</w:t>
            </w:r>
            <w:r>
              <w:rPr>
                <w:rFonts w:ascii="Times New Roman"/>
                <w:b/>
                <w:i w:val="false"/>
                <w:color w:val="000000"/>
                <w:sz w:val="20"/>
              </w:rPr>
              <w:t>бөлшектер,</w:t>
            </w:r>
            <w:r>
              <w:br/>
            </w:r>
            <w:r>
              <w:rPr>
                <w:rFonts w:ascii="Times New Roman"/>
                <w:b w:val="false"/>
                <w:i w:val="false"/>
                <w:color w:val="000000"/>
                <w:sz w:val="20"/>
              </w:rPr>
              <w:t>
</w:t>
            </w:r>
            <w:r>
              <w:rPr>
                <w:rFonts w:ascii="Times New Roman"/>
                <w:b/>
                <w:i w:val="false"/>
                <w:color w:val="000000"/>
                <w:sz w:val="20"/>
              </w:rPr>
              <w:t>жөндеу және</w:t>
            </w:r>
            <w:r>
              <w:br/>
            </w:r>
            <w:r>
              <w:rPr>
                <w:rFonts w:ascii="Times New Roman"/>
                <w:b w:val="false"/>
                <w:i w:val="false"/>
                <w:color w:val="000000"/>
                <w:sz w:val="20"/>
              </w:rPr>
              <w:t>
</w:t>
            </w:r>
            <w:r>
              <w:rPr>
                <w:rFonts w:ascii="Times New Roman"/>
                <w:b/>
                <w:i w:val="false"/>
                <w:color w:val="000000"/>
                <w:sz w:val="20"/>
              </w:rPr>
              <w:t>құрылыс</w:t>
            </w:r>
            <w:r>
              <w:br/>
            </w:r>
            <w:r>
              <w:rPr>
                <w:rFonts w:ascii="Times New Roman"/>
                <w:b w:val="false"/>
                <w:i w:val="false"/>
                <w:color w:val="000000"/>
                <w:sz w:val="20"/>
              </w:rPr>
              <w:t>
</w:t>
            </w:r>
            <w:r>
              <w:rPr>
                <w:rFonts w:ascii="Times New Roman"/>
                <w:b/>
                <w:i w:val="false"/>
                <w:color w:val="000000"/>
                <w:sz w:val="20"/>
              </w:rPr>
              <w:t>материалдары</w:t>
            </w:r>
            <w:r>
              <w:br/>
            </w:r>
            <w:r>
              <w:rPr>
                <w:rFonts w:ascii="Times New Roman"/>
                <w:b w:val="false"/>
                <w:i w:val="false"/>
                <w:color w:val="000000"/>
                <w:sz w:val="20"/>
              </w:rPr>
              <w:t>
</w:t>
            </w:r>
            <w:r>
              <w:rPr>
                <w:rFonts w:ascii="Times New Roman"/>
                <w:b w:val="false"/>
                <w:i w:val="false"/>
                <w:color w:val="000000"/>
                <w:sz w:val="20"/>
              </w:rPr>
              <w:t>Запасные части,</w:t>
            </w:r>
            <w:r>
              <w:br/>
            </w:r>
            <w:r>
              <w:rPr>
                <w:rFonts w:ascii="Times New Roman"/>
                <w:b w:val="false"/>
                <w:i w:val="false"/>
                <w:color w:val="000000"/>
                <w:sz w:val="20"/>
              </w:rPr>
              <w:t>
</w:t>
            </w:r>
            <w:r>
              <w:rPr>
                <w:rFonts w:ascii="Times New Roman"/>
                <w:b w:val="false"/>
                <w:i w:val="false"/>
                <w:color w:val="000000"/>
                <w:sz w:val="20"/>
              </w:rPr>
              <w:t>ремонтные и</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материалы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ұйымдармен</w:t>
            </w:r>
            <w:r>
              <w:br/>
            </w:r>
            <w:r>
              <w:rPr>
                <w:rFonts w:ascii="Times New Roman"/>
                <w:b w:val="false"/>
                <w:i w:val="false"/>
                <w:color w:val="000000"/>
                <w:sz w:val="20"/>
              </w:rPr>
              <w:t>
</w:t>
            </w:r>
            <w:r>
              <w:rPr>
                <w:rFonts w:ascii="Times New Roman"/>
                <w:b/>
                <w:i w:val="false"/>
                <w:color w:val="000000"/>
                <w:sz w:val="20"/>
              </w:rPr>
              <w:t>орындалған</w:t>
            </w:r>
            <w:r>
              <w:br/>
            </w:r>
            <w:r>
              <w:rPr>
                <w:rFonts w:ascii="Times New Roman"/>
                <w:b w:val="false"/>
                <w:i w:val="false"/>
                <w:color w:val="000000"/>
                <w:sz w:val="20"/>
              </w:rPr>
              <w:t>
</w:t>
            </w:r>
            <w:r>
              <w:rPr>
                <w:rFonts w:ascii="Times New Roman"/>
                <w:b/>
                <w:i w:val="false"/>
                <w:color w:val="000000"/>
                <w:sz w:val="20"/>
              </w:rPr>
              <w:t>жұмыстар мен</w:t>
            </w:r>
            <w:r>
              <w:br/>
            </w:r>
            <w:r>
              <w:rPr>
                <w:rFonts w:ascii="Times New Roman"/>
                <w:b w:val="false"/>
                <w:i w:val="false"/>
                <w:color w:val="000000"/>
                <w:sz w:val="20"/>
              </w:rPr>
              <w:t>
</w:t>
            </w:r>
            <w:r>
              <w:rPr>
                <w:rFonts w:ascii="Times New Roman"/>
                <w:b/>
                <w:i w:val="false"/>
                <w:color w:val="000000"/>
                <w:sz w:val="20"/>
              </w:rPr>
              <w:t>қызметтердің</w:t>
            </w:r>
            <w:r>
              <w:br/>
            </w:r>
            <w:r>
              <w:rPr>
                <w:rFonts w:ascii="Times New Roman"/>
                <w:b w:val="false"/>
                <w:i w:val="false"/>
                <w:color w:val="000000"/>
                <w:sz w:val="20"/>
              </w:rPr>
              <w:t>
</w:t>
            </w:r>
            <w:r>
              <w:rPr>
                <w:rFonts w:ascii="Times New Roman"/>
                <w:b/>
                <w:i w:val="false"/>
                <w:color w:val="000000"/>
                <w:sz w:val="20"/>
              </w:rPr>
              <w:t>ақысын төлеу</w:t>
            </w:r>
            <w:r>
              <w:br/>
            </w:r>
            <w:r>
              <w:rPr>
                <w:rFonts w:ascii="Times New Roman"/>
                <w:b w:val="false"/>
                <w:i w:val="false"/>
                <w:color w:val="000000"/>
                <w:sz w:val="20"/>
              </w:rPr>
              <w:t>
</w:t>
            </w:r>
            <w:r>
              <w:rPr>
                <w:rFonts w:ascii="Times New Roman"/>
                <w:b w:val="false"/>
                <w:i w:val="false"/>
                <w:color w:val="000000"/>
                <w:sz w:val="20"/>
              </w:rPr>
              <w:t>Оплата услуг и</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выполненных</w:t>
            </w:r>
            <w:r>
              <w:br/>
            </w:r>
            <w:r>
              <w:rPr>
                <w:rFonts w:ascii="Times New Roman"/>
                <w:b w:val="false"/>
                <w:i w:val="false"/>
                <w:color w:val="000000"/>
                <w:sz w:val="20"/>
              </w:rPr>
              <w:t>
</w:t>
            </w:r>
            <w:r>
              <w:rPr>
                <w:rFonts w:ascii="Times New Roman"/>
                <w:b w:val="false"/>
                <w:i w:val="false"/>
                <w:color w:val="000000"/>
                <w:sz w:val="20"/>
              </w:rPr>
              <w:t>сторонними</w:t>
            </w:r>
            <w:r>
              <w:br/>
            </w:r>
            <w:r>
              <w:rPr>
                <w:rFonts w:ascii="Times New Roman"/>
                <w:b w:val="false"/>
                <w:i w:val="false"/>
                <w:color w:val="000000"/>
                <w:sz w:val="20"/>
              </w:rPr>
              <w:t>
</w:t>
            </w:r>
            <w:r>
              <w:rPr>
                <w:rFonts w:ascii="Times New Roman"/>
                <w:b w:val="false"/>
                <w:i w:val="false"/>
                <w:color w:val="000000"/>
                <w:sz w:val="20"/>
              </w:rPr>
              <w:t>организациями</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ақы</w:t>
            </w:r>
            <w:r>
              <w:br/>
            </w:r>
            <w:r>
              <w:rPr>
                <w:rFonts w:ascii="Times New Roman"/>
                <w:b w:val="false"/>
                <w:i w:val="false"/>
                <w:color w:val="000000"/>
                <w:sz w:val="20"/>
              </w:rPr>
              <w:t>
</w:t>
            </w:r>
            <w:r>
              <w:rPr>
                <w:rFonts w:ascii="Times New Roman"/>
                <w:b/>
                <w:i w:val="false"/>
                <w:color w:val="000000"/>
                <w:sz w:val="20"/>
              </w:rPr>
              <w:t>(заттай</w:t>
            </w:r>
            <w:r>
              <w:br/>
            </w:r>
            <w:r>
              <w:rPr>
                <w:rFonts w:ascii="Times New Roman"/>
                <w:b w:val="false"/>
                <w:i w:val="false"/>
                <w:color w:val="000000"/>
                <w:sz w:val="20"/>
              </w:rPr>
              <w:t>
</w:t>
            </w:r>
            <w:r>
              <w:rPr>
                <w:rFonts w:ascii="Times New Roman"/>
                <w:b/>
                <w:i w:val="false"/>
                <w:color w:val="000000"/>
                <w:sz w:val="20"/>
              </w:rPr>
              <w:t>нысандағы</w:t>
            </w:r>
            <w:r>
              <w:br/>
            </w:r>
            <w:r>
              <w:rPr>
                <w:rFonts w:ascii="Times New Roman"/>
                <w:b w:val="false"/>
                <w:i w:val="false"/>
                <w:color w:val="000000"/>
                <w:sz w:val="20"/>
              </w:rPr>
              <w:t>
</w:t>
            </w:r>
            <w:r>
              <w:rPr>
                <w:rFonts w:ascii="Times New Roman"/>
                <w:b/>
                <w:i w:val="false"/>
                <w:color w:val="000000"/>
                <w:sz w:val="20"/>
              </w:rPr>
              <w:t>төлемдерді</w:t>
            </w:r>
            <w:r>
              <w:br/>
            </w:r>
            <w:r>
              <w:rPr>
                <w:rFonts w:ascii="Times New Roman"/>
                <w:b w:val="false"/>
                <w:i w:val="false"/>
                <w:color w:val="000000"/>
                <w:sz w:val="20"/>
              </w:rPr>
              <w:t>
</w:t>
            </w:r>
            <w:r>
              <w:rPr>
                <w:rFonts w:ascii="Times New Roman"/>
                <w:b/>
                <w:i w:val="false"/>
                <w:color w:val="000000"/>
                <w:sz w:val="20"/>
              </w:rPr>
              <w:t>қоса)</w:t>
            </w:r>
            <w:r>
              <w:br/>
            </w:r>
            <w:r>
              <w:rPr>
                <w:rFonts w:ascii="Times New Roman"/>
                <w:b w:val="false"/>
                <w:i w:val="false"/>
                <w:color w:val="000000"/>
                <w:sz w:val="20"/>
              </w:rPr>
              <w:t>
</w:t>
            </w:r>
            <w:r>
              <w:rPr>
                <w:rFonts w:ascii="Times New Roman"/>
                <w:b w:val="false"/>
                <w:i w:val="false"/>
                <w:color w:val="000000"/>
                <w:sz w:val="20"/>
              </w:rPr>
              <w:t>Оплата труда</w:t>
            </w:r>
            <w:r>
              <w:br/>
            </w:r>
            <w:r>
              <w:rPr>
                <w:rFonts w:ascii="Times New Roman"/>
                <w:b w:val="false"/>
                <w:i w:val="false"/>
                <w:color w:val="000000"/>
                <w:sz w:val="20"/>
              </w:rPr>
              <w:t>
</w:t>
            </w:r>
            <w:r>
              <w:rPr>
                <w:rFonts w:ascii="Times New Roman"/>
                <w:b w:val="false"/>
                <w:i w:val="false"/>
                <w:color w:val="000000"/>
                <w:sz w:val="20"/>
              </w:rPr>
              <w:t>(включая выплаты</w:t>
            </w:r>
            <w:r>
              <w:br/>
            </w:r>
            <w:r>
              <w:rPr>
                <w:rFonts w:ascii="Times New Roman"/>
                <w:b w:val="false"/>
                <w:i w:val="false"/>
                <w:color w:val="000000"/>
                <w:sz w:val="20"/>
              </w:rPr>
              <w:t>
</w:t>
            </w:r>
            <w:r>
              <w:rPr>
                <w:rFonts w:ascii="Times New Roman"/>
                <w:b w:val="false"/>
                <w:i w:val="false"/>
                <w:color w:val="000000"/>
                <w:sz w:val="20"/>
              </w:rPr>
              <w:t>в натуральной</w:t>
            </w:r>
            <w:r>
              <w:br/>
            </w:r>
            <w:r>
              <w:rPr>
                <w:rFonts w:ascii="Times New Roman"/>
                <w:b w:val="false"/>
                <w:i w:val="false"/>
                <w:color w:val="000000"/>
                <w:sz w:val="20"/>
              </w:rPr>
              <w:t>
</w:t>
            </w:r>
            <w:r>
              <w:rPr>
                <w:rFonts w:ascii="Times New Roman"/>
                <w:b w:val="false"/>
                <w:i w:val="false"/>
                <w:color w:val="000000"/>
                <w:sz w:val="20"/>
              </w:rPr>
              <w:t>форме)</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құралдарды</w:t>
            </w:r>
            <w:r>
              <w:br/>
            </w:r>
            <w:r>
              <w:rPr>
                <w:rFonts w:ascii="Times New Roman"/>
                <w:b w:val="false"/>
                <w:i w:val="false"/>
                <w:color w:val="000000"/>
                <w:sz w:val="20"/>
              </w:rPr>
              <w:t>
</w:t>
            </w:r>
            <w:r>
              <w:rPr>
                <w:rFonts w:ascii="Times New Roman"/>
                <w:b/>
                <w:i w:val="false"/>
                <w:color w:val="000000"/>
                <w:sz w:val="20"/>
              </w:rPr>
              <w:t>ұстауға</w:t>
            </w:r>
            <w:r>
              <w:br/>
            </w:r>
            <w:r>
              <w:rPr>
                <w:rFonts w:ascii="Times New Roman"/>
                <w:b w:val="false"/>
                <w:i w:val="false"/>
                <w:color w:val="000000"/>
                <w:sz w:val="20"/>
              </w:rPr>
              <w:t>
</w:t>
            </w:r>
            <w:r>
              <w:rPr>
                <w:rFonts w:ascii="Times New Roman"/>
                <w:b/>
                <w:i w:val="false"/>
                <w:color w:val="000000"/>
                <w:sz w:val="20"/>
              </w:rPr>
              <w:t>жұмсалған</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основных средств</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w:t>
      </w:r>
      <w:r>
        <w:rPr>
          <w:rFonts w:ascii="Times New Roman"/>
          <w:b w:val="false"/>
          <w:i w:val="false"/>
          <w:color w:val="000000"/>
          <w:sz w:val="28"/>
        </w:rPr>
        <w:t xml:space="preserve">      * </w:t>
      </w:r>
      <w:r>
        <w:rPr>
          <w:rFonts w:ascii="Times New Roman"/>
          <w:b/>
          <w:i w:val="false"/>
          <w:color w:val="000000"/>
          <w:sz w:val="28"/>
        </w:rPr>
        <w:t>Ауыл, орман және балық шаруашылығы өнімдерінің (тауарлардың</w:t>
      </w:r>
      <w:r>
        <w:br/>
      </w:r>
      <w:r>
        <w:rPr>
          <w:rFonts w:ascii="Times New Roman"/>
          <w:b w:val="false"/>
          <w:i w:val="false"/>
          <w:color w:val="000000"/>
          <w:sz w:val="28"/>
        </w:rPr>
        <w:t>
        </w:t>
      </w:r>
      <w:r>
        <w:rPr>
          <w:rFonts w:ascii="Times New Roman"/>
          <w:b/>
          <w:i w:val="false"/>
          <w:color w:val="000000"/>
          <w:sz w:val="28"/>
        </w:rPr>
        <w:t>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        Статистический классификатор продукции (товаров и услуг) сельского, лесного и</w:t>
      </w:r>
      <w:r>
        <w:br/>
      </w:r>
      <w:r>
        <w:rPr>
          <w:rFonts w:ascii="Times New Roman"/>
          <w:b w:val="false"/>
          <w:i w:val="false"/>
          <w:color w:val="000000"/>
          <w:sz w:val="28"/>
        </w:rPr>
        <w:t>
</w:t>
      </w:r>
      <w:r>
        <w:rPr>
          <w:rFonts w:ascii="Times New Roman"/>
          <w:b w:val="false"/>
          <w:i w:val="false"/>
          <w:color w:val="000000"/>
          <w:sz w:val="28"/>
        </w:rPr>
        <w:t>        рыбного хозяйства</w:t>
      </w:r>
    </w:p>
    <w:bookmarkStart w:name="z48" w:id="4"/>
    <w:p>
      <w:pPr>
        <w:spacing w:after="0"/>
        <w:ind w:left="0"/>
        <w:jc w:val="both"/>
      </w:pPr>
      <w:r>
        <w:rPr>
          <w:rFonts w:ascii="Times New Roman"/>
          <w:b w:val="false"/>
          <w:i w:val="false"/>
          <w:color w:val="000000"/>
          <w:sz w:val="28"/>
        </w:rPr>
        <w:t>
</w:t>
      </w:r>
      <w:r>
        <w:rPr>
          <w:rFonts w:ascii="Times New Roman"/>
          <w:b/>
          <w:i w:val="false"/>
          <w:color w:val="000000"/>
          <w:sz w:val="28"/>
        </w:rPr>
        <w:t>3. Өсімдік шаруашылығындағы аяқталмаған өндіріс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незавершенном производстве в растениеводстве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7456"/>
        <w:gridCol w:w="2703"/>
        <w:gridCol w:w="2620"/>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Алаң, шаршы</w:t>
            </w:r>
            <w:r>
              <w:br/>
            </w:r>
            <w:r>
              <w:rPr>
                <w:rFonts w:ascii="Times New Roman"/>
                <w:b w:val="false"/>
                <w:i w:val="false"/>
                <w:color w:val="000000"/>
                <w:sz w:val="20"/>
              </w:rPr>
              <w:t>
</w:t>
            </w:r>
            <w:r>
              <w:rPr>
                <w:rFonts w:ascii="Times New Roman"/>
                <w:b/>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квадратный метр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Затраты,</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сүрі жерлерді көтеру</w:t>
            </w:r>
            <w:r>
              <w:br/>
            </w:r>
            <w:r>
              <w:rPr>
                <w:rFonts w:ascii="Times New Roman"/>
                <w:b w:val="false"/>
                <w:i w:val="false"/>
                <w:color w:val="000000"/>
                <w:sz w:val="20"/>
              </w:rPr>
              <w:t>
</w:t>
            </w:r>
            <w:r>
              <w:rPr>
                <w:rFonts w:ascii="Times New Roman"/>
                <w:b w:val="false"/>
                <w:i w:val="false"/>
                <w:color w:val="000000"/>
                <w:sz w:val="20"/>
              </w:rPr>
              <w:t>Поднятие чистых паров</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Сүдігер жерлерді жырту</w:t>
            </w:r>
            <w:r>
              <w:br/>
            </w:r>
            <w:r>
              <w:rPr>
                <w:rFonts w:ascii="Times New Roman"/>
                <w:b w:val="false"/>
                <w:i w:val="false"/>
                <w:color w:val="000000"/>
                <w:sz w:val="20"/>
              </w:rPr>
              <w:t>
</w:t>
            </w:r>
            <w:r>
              <w:rPr>
                <w:rFonts w:ascii="Times New Roman"/>
                <w:b w:val="false"/>
                <w:i w:val="false"/>
                <w:color w:val="000000"/>
                <w:sz w:val="20"/>
              </w:rPr>
              <w:t>Вспашка зяби</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Келешек мерзімдердегі түсімділікке</w:t>
            </w:r>
            <w:r>
              <w:br/>
            </w:r>
            <w:r>
              <w:rPr>
                <w:rFonts w:ascii="Times New Roman"/>
                <w:b w:val="false"/>
                <w:i w:val="false"/>
                <w:color w:val="000000"/>
                <w:sz w:val="20"/>
              </w:rPr>
              <w:t>
</w:t>
            </w:r>
            <w:r>
              <w:rPr>
                <w:rFonts w:ascii="Times New Roman"/>
                <w:b/>
                <w:i w:val="false"/>
                <w:color w:val="000000"/>
                <w:sz w:val="20"/>
              </w:rPr>
              <w:t>қыстық дақылдары егу үшін жерді</w:t>
            </w:r>
            <w:r>
              <w:br/>
            </w:r>
            <w:r>
              <w:rPr>
                <w:rFonts w:ascii="Times New Roman"/>
                <w:b w:val="false"/>
                <w:i w:val="false"/>
                <w:color w:val="000000"/>
                <w:sz w:val="20"/>
              </w:rPr>
              <w:t>
</w:t>
            </w:r>
            <w:r>
              <w:rPr>
                <w:rFonts w:ascii="Times New Roman"/>
                <w:b/>
                <w:i w:val="false"/>
                <w:color w:val="000000"/>
                <w:sz w:val="20"/>
              </w:rPr>
              <w:t>дайындауға кеткен басқа да жұмыстар</w:t>
            </w:r>
            <w:r>
              <w:br/>
            </w:r>
            <w:r>
              <w:rPr>
                <w:rFonts w:ascii="Times New Roman"/>
                <w:b w:val="false"/>
                <w:i w:val="false"/>
                <w:color w:val="000000"/>
                <w:sz w:val="20"/>
              </w:rPr>
              <w:t>
</w:t>
            </w:r>
            <w:r>
              <w:rPr>
                <w:rFonts w:ascii="Times New Roman"/>
                <w:b w:val="false"/>
                <w:i w:val="false"/>
                <w:color w:val="000000"/>
                <w:sz w:val="20"/>
              </w:rPr>
              <w:t>Другие работы по подготовке почвы для посева</w:t>
            </w:r>
            <w:r>
              <w:br/>
            </w:r>
            <w:r>
              <w:rPr>
                <w:rFonts w:ascii="Times New Roman"/>
                <w:b w:val="false"/>
                <w:i w:val="false"/>
                <w:color w:val="000000"/>
                <w:sz w:val="20"/>
              </w:rPr>
              <w:t>
</w:t>
            </w:r>
            <w:r>
              <w:rPr>
                <w:rFonts w:ascii="Times New Roman"/>
                <w:b w:val="false"/>
                <w:i w:val="false"/>
                <w:color w:val="000000"/>
                <w:sz w:val="20"/>
              </w:rPr>
              <w:t>озимых культур под урожай будущих периодов</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Бау-бақшаларды егу, өңдеу және ұстау</w:t>
            </w:r>
            <w:r>
              <w:br/>
            </w:r>
            <w:r>
              <w:rPr>
                <w:rFonts w:ascii="Times New Roman"/>
                <w:b w:val="false"/>
                <w:i w:val="false"/>
                <w:color w:val="000000"/>
                <w:sz w:val="20"/>
              </w:rPr>
              <w:t>
</w:t>
            </w:r>
            <w:r>
              <w:rPr>
                <w:rFonts w:ascii="Times New Roman"/>
                <w:b w:val="false"/>
                <w:i w:val="false"/>
                <w:color w:val="000000"/>
                <w:sz w:val="20"/>
              </w:rPr>
              <w:t>Закладка, обработка и содержание садов</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4. Ауыл шаруашылы</w:t>
      </w:r>
      <w:r>
        <w:rPr>
          <w:rFonts w:ascii="Times New Roman"/>
          <w:b/>
          <w:i w:val="false"/>
          <w:color w:val="000000"/>
          <w:sz w:val="28"/>
        </w:rPr>
        <w:t>ғ</w:t>
      </w:r>
      <w:r>
        <w:rPr>
          <w:rFonts w:ascii="Times New Roman"/>
          <w:b/>
          <w:i w:val="false"/>
          <w:color w:val="000000"/>
          <w:sz w:val="28"/>
        </w:rPr>
        <w:t xml:space="preserve">ы </w:t>
      </w:r>
      <w:r>
        <w:rPr>
          <w:rFonts w:ascii="Times New Roman"/>
          <w:b/>
          <w:i w:val="false"/>
          <w:color w:val="000000"/>
          <w:sz w:val="28"/>
        </w:rPr>
        <w:t>ө</w:t>
      </w:r>
      <w:r>
        <w:rPr>
          <w:rFonts w:ascii="Times New Roman"/>
          <w:b/>
          <w:i w:val="false"/>
          <w:color w:val="000000"/>
          <w:sz w:val="28"/>
        </w:rPr>
        <w:t>німдерін (</w:t>
      </w:r>
      <w:r>
        <w:rPr>
          <w:rFonts w:ascii="Times New Roman"/>
          <w:b/>
          <w:i w:val="false"/>
          <w:color w:val="000000"/>
          <w:sz w:val="28"/>
        </w:rPr>
        <w:t>ө</w:t>
      </w:r>
      <w:r>
        <w:rPr>
          <w:rFonts w:ascii="Times New Roman"/>
          <w:b/>
          <w:i w:val="false"/>
          <w:color w:val="000000"/>
          <w:sz w:val="28"/>
        </w:rPr>
        <w:t>зіні</w:t>
      </w:r>
      <w:r>
        <w:rPr>
          <w:rFonts w:ascii="Times New Roman"/>
          <w:b/>
          <w:i w:val="false"/>
          <w:color w:val="000000"/>
          <w:sz w:val="28"/>
        </w:rPr>
        <w:t>ң</w:t>
      </w:r>
      <w:r>
        <w:rPr>
          <w:rFonts w:ascii="Times New Roman"/>
          <w:b/>
          <w:i w:val="false"/>
          <w:color w:val="000000"/>
          <w:sz w:val="28"/>
        </w:rPr>
        <w:t xml:space="preserve"> ж</w:t>
      </w:r>
      <w:r>
        <w:rPr>
          <w:rFonts w:ascii="Times New Roman"/>
          <w:b/>
          <w:i w:val="false"/>
          <w:color w:val="000000"/>
          <w:sz w:val="28"/>
        </w:rPr>
        <w:t>ә</w:t>
      </w:r>
      <w:r>
        <w:rPr>
          <w:rFonts w:ascii="Times New Roman"/>
          <w:b/>
          <w:i w:val="false"/>
          <w:color w:val="000000"/>
          <w:sz w:val="28"/>
        </w:rPr>
        <w:t xml:space="preserve">не/немесе </w:t>
      </w:r>
      <w:r>
        <w:rPr>
          <w:rFonts w:ascii="Times New Roman"/>
          <w:b/>
          <w:i w:val="false"/>
          <w:color w:val="000000"/>
          <w:sz w:val="28"/>
        </w:rPr>
        <w:t>өң</w:t>
      </w:r>
      <w:r>
        <w:rPr>
          <w:rFonts w:ascii="Times New Roman"/>
          <w:b/>
          <w:i w:val="false"/>
          <w:color w:val="000000"/>
          <w:sz w:val="28"/>
        </w:rPr>
        <w:t xml:space="preserve">делме шикізаттан) </w:t>
      </w:r>
      <w:r>
        <w:rPr>
          <w:rFonts w:ascii="Times New Roman"/>
          <w:b/>
          <w:i w:val="false"/>
          <w:color w:val="000000"/>
          <w:sz w:val="28"/>
        </w:rPr>
        <w:t>қ</w:t>
      </w:r>
      <w:r>
        <w:rPr>
          <w:rFonts w:ascii="Times New Roman"/>
          <w:b/>
          <w:i w:val="false"/>
          <w:color w:val="000000"/>
          <w:sz w:val="28"/>
        </w:rPr>
        <w:t>айта</w:t>
      </w:r>
      <w:r>
        <w:br/>
      </w:r>
      <w:r>
        <w:rPr>
          <w:rFonts w:ascii="Times New Roman"/>
          <w:b w:val="false"/>
          <w:i w:val="false"/>
          <w:color w:val="000000"/>
          <w:sz w:val="28"/>
        </w:rPr>
        <w:t>
</w:t>
      </w:r>
      <w:r>
        <w:rPr>
          <w:rFonts w:ascii="Times New Roman"/>
          <w:b/>
          <w:i w:val="false"/>
          <w:color w:val="000000"/>
          <w:sz w:val="28"/>
        </w:rPr>
        <w:t>өң</w:t>
      </w:r>
      <w:r>
        <w:rPr>
          <w:rFonts w:ascii="Times New Roman"/>
          <w:b/>
          <w:i w:val="false"/>
          <w:color w:val="000000"/>
          <w:sz w:val="28"/>
        </w:rPr>
        <w:t>деу туралы м</w:t>
      </w:r>
      <w:r>
        <w:rPr>
          <w:rFonts w:ascii="Times New Roman"/>
          <w:b/>
          <w:i w:val="false"/>
          <w:color w:val="000000"/>
          <w:sz w:val="28"/>
        </w:rPr>
        <w:t>ә</w:t>
      </w:r>
      <w:r>
        <w:rPr>
          <w:rFonts w:ascii="Times New Roman"/>
          <w:b/>
          <w:i w:val="false"/>
          <w:color w:val="000000"/>
          <w:sz w:val="28"/>
        </w:rPr>
        <w:t>ліметтерді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   Укажите сведения о переработке сельскохозяйственной продукции (из своего и/или</w:t>
      </w:r>
      <w:r>
        <w:br/>
      </w:r>
      <w:r>
        <w:rPr>
          <w:rFonts w:ascii="Times New Roman"/>
          <w:b w:val="false"/>
          <w:i w:val="false"/>
          <w:color w:val="000000"/>
          <w:sz w:val="28"/>
        </w:rPr>
        <w:t>
</w:t>
      </w:r>
      <w:r>
        <w:rPr>
          <w:rFonts w:ascii="Times New Roman"/>
          <w:b w:val="false"/>
          <w:i w:val="false"/>
          <w:color w:val="000000"/>
          <w:sz w:val="28"/>
        </w:rPr>
        <w:t>давальческого сырья)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3068"/>
        <w:gridCol w:w="3435"/>
        <w:gridCol w:w="2784"/>
      </w:tblGrid>
      <w:tr>
        <w:trPr>
          <w:trHeight w:val="525" w:hRule="atLeast"/>
        </w:trPr>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нім 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атауы</w:t>
            </w:r>
            <w:r>
              <w:rPr>
                <w:rFonts w:ascii="Times New Roman"/>
                <w:b w:val="false"/>
                <w:i w:val="false"/>
                <w:color w:val="000000"/>
                <w:sz w:val="20"/>
              </w:rPr>
              <w:t>Наименование видов продукции</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німні</w:t>
            </w:r>
            <w:r>
              <w:rPr>
                <w:rFonts w:ascii="Times New Roman"/>
                <w:b/>
                <w:i w:val="false"/>
                <w:color w:val="000000"/>
                <w:sz w:val="20"/>
              </w:rPr>
              <w:t>ң ӨӨ</w:t>
            </w:r>
            <w:r>
              <w:rPr>
                <w:rFonts w:ascii="Times New Roman"/>
                <w:b/>
                <w:i w:val="false"/>
                <w:color w:val="000000"/>
                <w:sz w:val="20"/>
              </w:rPr>
              <w:t>СЖ</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по СКПП</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 xml:space="preserve">ндірілген </w:t>
            </w:r>
            <w:r>
              <w:rPr>
                <w:rFonts w:ascii="Times New Roman"/>
                <w:b/>
                <w:i w:val="false"/>
                <w:color w:val="000000"/>
                <w:sz w:val="20"/>
              </w:rPr>
              <w:t>ө</w:t>
            </w:r>
            <w:r>
              <w:rPr>
                <w:rFonts w:ascii="Times New Roman"/>
                <w:b/>
                <w:i w:val="false"/>
                <w:color w:val="000000"/>
                <w:sz w:val="20"/>
              </w:rPr>
              <w:t xml:space="preserve">нім </w:t>
            </w:r>
            <w:r>
              <w:br/>
            </w:r>
            <w:r>
              <w:rPr>
                <w:rFonts w:ascii="Times New Roman"/>
                <w:b w:val="false"/>
                <w:i w:val="false"/>
                <w:color w:val="000000"/>
                <w:sz w:val="20"/>
              </w:rPr>
              <w:t>
</w:t>
            </w:r>
            <w:r>
              <w:rPr>
                <w:rFonts w:ascii="Times New Roman"/>
                <w:b w:val="false"/>
                <w:i w:val="false"/>
                <w:color w:val="000000"/>
                <w:sz w:val="20"/>
              </w:rPr>
              <w:t>Произведено продукции</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w:t>
            </w:r>
            <w:r>
              <w:rPr>
                <w:rFonts w:ascii="Times New Roman"/>
                <w:b/>
                <w:i w:val="false"/>
                <w:color w:val="000000"/>
                <w:sz w:val="20"/>
              </w:rPr>
              <w:t>ө</w:t>
            </w:r>
            <w:r>
              <w:rPr>
                <w:rFonts w:ascii="Times New Roman"/>
                <w:b/>
                <w:i w:val="false"/>
                <w:color w:val="000000"/>
                <w:sz w:val="20"/>
              </w:rPr>
              <w:t>ріністегі</w:t>
            </w:r>
            <w:r>
              <w:br/>
            </w:r>
            <w:r>
              <w:rPr>
                <w:rFonts w:ascii="Times New Roman"/>
                <w:b w:val="false"/>
                <w:i w:val="false"/>
                <w:color w:val="000000"/>
                <w:sz w:val="20"/>
              </w:rPr>
              <w:t>
</w:t>
            </w:r>
            <w:r>
              <w:rPr>
                <w:rFonts w:ascii="Times New Roman"/>
                <w:b w:val="false"/>
                <w:i w:val="false"/>
                <w:color w:val="000000"/>
                <w:sz w:val="20"/>
              </w:rPr>
              <w:t>в натуральном</w:t>
            </w:r>
            <w:r>
              <w:br/>
            </w:r>
            <w:r>
              <w:rPr>
                <w:rFonts w:ascii="Times New Roman"/>
                <w:b w:val="false"/>
                <w:i w:val="false"/>
                <w:color w:val="000000"/>
                <w:sz w:val="20"/>
              </w:rPr>
              <w:t>
</w:t>
            </w:r>
            <w:r>
              <w:rPr>
                <w:rFonts w:ascii="Times New Roman"/>
                <w:b w:val="false"/>
                <w:i w:val="false"/>
                <w:color w:val="000000"/>
                <w:sz w:val="20"/>
              </w:rPr>
              <w:t>выражении</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нды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ріністегі,</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в стоимостном</w:t>
            </w:r>
            <w:r>
              <w:br/>
            </w:r>
            <w:r>
              <w:rPr>
                <w:rFonts w:ascii="Times New Roman"/>
                <w:b w:val="false"/>
                <w:i w:val="false"/>
                <w:color w:val="000000"/>
                <w:sz w:val="20"/>
              </w:rPr>
              <w:t>
</w:t>
            </w:r>
            <w:r>
              <w:rPr>
                <w:rFonts w:ascii="Times New Roman"/>
                <w:b w:val="false"/>
                <w:i w:val="false"/>
                <w:color w:val="000000"/>
                <w:sz w:val="20"/>
              </w:rPr>
              <w:t>выражении,</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27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5"/>
    <w:p>
      <w:pPr>
        <w:spacing w:after="0"/>
        <w:ind w:left="0"/>
        <w:jc w:val="both"/>
      </w:pPr>
      <w:r>
        <w:rPr>
          <w:rFonts w:ascii="Times New Roman"/>
          <w:b w:val="false"/>
          <w:i w:val="false"/>
          <w:color w:val="000000"/>
          <w:sz w:val="28"/>
        </w:rPr>
        <w:t>
</w:t>
      </w:r>
      <w:r>
        <w:rPr>
          <w:rFonts w:ascii="Times New Roman"/>
          <w:b/>
          <w:i w:val="false"/>
          <w:color w:val="000000"/>
          <w:sz w:val="28"/>
        </w:rPr>
        <w:t>5. Электр және/немесе жылу энергиясының өндірілімі үшін қандай жаңғыртылмалы</w:t>
      </w:r>
      <w:r>
        <w:br/>
      </w:r>
      <w:r>
        <w:rPr>
          <w:rFonts w:ascii="Times New Roman"/>
          <w:b w:val="false"/>
          <w:i w:val="false"/>
          <w:color w:val="000000"/>
          <w:sz w:val="28"/>
        </w:rPr>
        <w:t>
   </w:t>
      </w:r>
      <w:r>
        <w:rPr>
          <w:rFonts w:ascii="Times New Roman"/>
          <w:b/>
          <w:i w:val="false"/>
          <w:color w:val="000000"/>
          <w:sz w:val="28"/>
        </w:rPr>
        <w:t>энергия көздерін пайдаланатыныңызды көрсетіңіз?</w:t>
      </w:r>
      <w:r>
        <w:br/>
      </w:r>
      <w:r>
        <w:rPr>
          <w:rFonts w:ascii="Times New Roman"/>
          <w:b w:val="false"/>
          <w:i w:val="false"/>
          <w:color w:val="000000"/>
          <w:sz w:val="28"/>
        </w:rPr>
        <w:t>
</w:t>
      </w:r>
      <w:r>
        <w:rPr>
          <w:rFonts w:ascii="Times New Roman"/>
          <w:b w:val="false"/>
          <w:i w:val="false"/>
          <w:color w:val="000000"/>
          <w:sz w:val="28"/>
        </w:rPr>
        <w:t>   Укажите какие возобновляемые источники энергии используете для выработки электро-</w:t>
      </w:r>
      <w:r>
        <w:br/>
      </w:r>
      <w:r>
        <w:rPr>
          <w:rFonts w:ascii="Times New Roman"/>
          <w:b w:val="false"/>
          <w:i w:val="false"/>
          <w:color w:val="000000"/>
          <w:sz w:val="28"/>
        </w:rPr>
        <w:t>
</w:t>
      </w:r>
      <w:r>
        <w:rPr>
          <w:rFonts w:ascii="Times New Roman"/>
          <w:b w:val="false"/>
          <w:i w:val="false"/>
          <w:color w:val="000000"/>
          <w:sz w:val="28"/>
        </w:rPr>
        <w:t>   и/или теплоэнергии?</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0"/>
        <w:gridCol w:w="4420"/>
        <w:gridCol w:w="1270"/>
      </w:tblGrid>
      <w:tr>
        <w:trPr>
          <w:trHeight w:val="108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 көздерінің түрі</w:t>
            </w:r>
            <w:r>
              <w:br/>
            </w:r>
            <w:r>
              <w:rPr>
                <w:rFonts w:ascii="Times New Roman"/>
                <w:b w:val="false"/>
                <w:i w:val="false"/>
                <w:color w:val="000000"/>
                <w:sz w:val="20"/>
              </w:rPr>
              <w:t>
</w:t>
            </w:r>
            <w:r>
              <w:rPr>
                <w:rFonts w:ascii="Times New Roman"/>
                <w:b w:val="false"/>
                <w:i w:val="false"/>
                <w:color w:val="000000"/>
                <w:sz w:val="20"/>
              </w:rPr>
              <w:t>Тип источников энергии</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бойынша отын коды</w:t>
            </w:r>
            <w:r>
              <w:br/>
            </w:r>
            <w:r>
              <w:rPr>
                <w:rFonts w:ascii="Times New Roman"/>
                <w:b w:val="false"/>
                <w:i w:val="false"/>
                <w:color w:val="000000"/>
                <w:sz w:val="20"/>
              </w:rPr>
              <w:t>
</w:t>
            </w:r>
            <w:r>
              <w:rPr>
                <w:rFonts w:ascii="Times New Roman"/>
                <w:b w:val="false"/>
                <w:i w:val="false"/>
                <w:color w:val="000000"/>
                <w:sz w:val="20"/>
              </w:rPr>
              <w:t>Код топлива по СКПП</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Желді электр стансаларымен өндірілген желді</w:t>
            </w:r>
            <w:r>
              <w:br/>
            </w:r>
            <w:r>
              <w:rPr>
                <w:rFonts w:ascii="Times New Roman"/>
                <w:b w:val="false"/>
                <w:i w:val="false"/>
                <w:color w:val="000000"/>
                <w:sz w:val="20"/>
              </w:rPr>
              <w:t>
</w:t>
            </w:r>
            <w:r>
              <w:rPr>
                <w:rFonts w:ascii="Times New Roman"/>
                <w:b/>
                <w:i w:val="false"/>
                <w:color w:val="000000"/>
                <w:sz w:val="20"/>
              </w:rPr>
              <w:t>электр қуаты</w:t>
            </w:r>
            <w:r>
              <w:br/>
            </w:r>
            <w:r>
              <w:rPr>
                <w:rFonts w:ascii="Times New Roman"/>
                <w:b w:val="false"/>
                <w:i w:val="false"/>
                <w:color w:val="000000"/>
                <w:sz w:val="20"/>
              </w:rPr>
              <w:t>
</w:t>
            </w:r>
            <w:r>
              <w:rPr>
                <w:rFonts w:ascii="Times New Roman"/>
                <w:b w:val="false"/>
                <w:i w:val="false"/>
                <w:color w:val="000000"/>
                <w:sz w:val="20"/>
              </w:rPr>
              <w:t>Электроэнергия ветровая, произведенная ветровыми</w:t>
            </w:r>
            <w:r>
              <w:br/>
            </w:r>
            <w:r>
              <w:rPr>
                <w:rFonts w:ascii="Times New Roman"/>
                <w:b w:val="false"/>
                <w:i w:val="false"/>
                <w:color w:val="000000"/>
                <w:sz w:val="20"/>
              </w:rPr>
              <w:t>
</w:t>
            </w:r>
            <w:r>
              <w:rPr>
                <w:rFonts w:ascii="Times New Roman"/>
                <w:b w:val="false"/>
                <w:i w:val="false"/>
                <w:color w:val="000000"/>
                <w:sz w:val="20"/>
              </w:rPr>
              <w:t>электростанциями</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35.11.10.400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42900" cy="406400"/>
                          </a:xfrm>
                          <a:prstGeom prst="rect">
                            <a:avLst/>
                          </a:prstGeom>
                        </pic:spPr>
                      </pic:pic>
                    </a:graphicData>
                  </a:graphic>
                </wp:inline>
              </w:drawing>
            </w:r>
          </w:p>
        </w:tc>
      </w:tr>
      <w:tr>
        <w:trPr>
          <w:trHeight w:val="345"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 электр стансаларымен өндірілген күн</w:t>
            </w:r>
            <w:r>
              <w:br/>
            </w:r>
            <w:r>
              <w:rPr>
                <w:rFonts w:ascii="Times New Roman"/>
                <w:b w:val="false"/>
                <w:i w:val="false"/>
                <w:color w:val="000000"/>
                <w:sz w:val="20"/>
              </w:rPr>
              <w:t>
</w:t>
            </w:r>
            <w:r>
              <w:rPr>
                <w:rFonts w:ascii="Times New Roman"/>
                <w:b/>
                <w:i w:val="false"/>
                <w:color w:val="000000"/>
                <w:sz w:val="20"/>
              </w:rPr>
              <w:t>электр қуаты</w:t>
            </w:r>
            <w:r>
              <w:br/>
            </w:r>
            <w:r>
              <w:rPr>
                <w:rFonts w:ascii="Times New Roman"/>
                <w:b w:val="false"/>
                <w:i w:val="false"/>
                <w:color w:val="000000"/>
                <w:sz w:val="20"/>
              </w:rPr>
              <w:t>
</w:t>
            </w:r>
            <w:r>
              <w:rPr>
                <w:rFonts w:ascii="Times New Roman"/>
                <w:b w:val="false"/>
                <w:i w:val="false"/>
                <w:color w:val="000000"/>
                <w:sz w:val="20"/>
              </w:rPr>
              <w:t>Электроэнергия солнечная, произведенная солнечными</w:t>
            </w:r>
            <w:r>
              <w:br/>
            </w:r>
            <w:r>
              <w:rPr>
                <w:rFonts w:ascii="Times New Roman"/>
                <w:b w:val="false"/>
                <w:i w:val="false"/>
                <w:color w:val="000000"/>
                <w:sz w:val="20"/>
              </w:rPr>
              <w:t>
</w:t>
            </w:r>
            <w:r>
              <w:rPr>
                <w:rFonts w:ascii="Times New Roman"/>
                <w:b w:val="false"/>
                <w:i w:val="false"/>
                <w:color w:val="000000"/>
                <w:sz w:val="20"/>
              </w:rPr>
              <w:t>электростанциями</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35.11.10.500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42900" cy="406400"/>
                          </a:xfrm>
                          <a:prstGeom prst="rect">
                            <a:avLst/>
                          </a:prstGeom>
                        </pic:spPr>
                      </pic:pic>
                    </a:graphicData>
                  </a:graphic>
                </wp:inline>
              </w:drawing>
            </w:r>
          </w:p>
        </w:tc>
      </w:tr>
      <w:tr>
        <w:trPr>
          <w:trHeight w:val="315"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Геотермальды электр стансаларында өндірілген</w:t>
            </w:r>
            <w:r>
              <w:br/>
            </w:r>
            <w:r>
              <w:rPr>
                <w:rFonts w:ascii="Times New Roman"/>
                <w:b w:val="false"/>
                <w:i w:val="false"/>
                <w:color w:val="000000"/>
                <w:sz w:val="20"/>
              </w:rPr>
              <w:t>
</w:t>
            </w:r>
            <w:r>
              <w:rPr>
                <w:rFonts w:ascii="Times New Roman"/>
                <w:b/>
                <w:i w:val="false"/>
                <w:color w:val="000000"/>
                <w:sz w:val="20"/>
              </w:rPr>
              <w:t>электр қуаты</w:t>
            </w:r>
            <w:r>
              <w:br/>
            </w:r>
            <w:r>
              <w:rPr>
                <w:rFonts w:ascii="Times New Roman"/>
                <w:b w:val="false"/>
                <w:i w:val="false"/>
                <w:color w:val="000000"/>
                <w:sz w:val="20"/>
              </w:rPr>
              <w:t>
</w:t>
            </w:r>
            <w:r>
              <w:rPr>
                <w:rFonts w:ascii="Times New Roman"/>
                <w:b w:val="false"/>
                <w:i w:val="false"/>
                <w:color w:val="000000"/>
                <w:sz w:val="20"/>
              </w:rPr>
              <w:t>Электроэнергия геотермальная, произведенная</w:t>
            </w:r>
            <w:r>
              <w:br/>
            </w:r>
            <w:r>
              <w:rPr>
                <w:rFonts w:ascii="Times New Roman"/>
                <w:b w:val="false"/>
                <w:i w:val="false"/>
                <w:color w:val="000000"/>
                <w:sz w:val="20"/>
              </w:rPr>
              <w:t>
</w:t>
            </w:r>
            <w:r>
              <w:rPr>
                <w:rFonts w:ascii="Times New Roman"/>
                <w:b w:val="false"/>
                <w:i w:val="false"/>
                <w:color w:val="000000"/>
                <w:sz w:val="20"/>
              </w:rPr>
              <w:t>геотермальными электростанциями</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35.11.10.600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42900" cy="406400"/>
                          </a:xfrm>
                          <a:prstGeom prst="rect">
                            <a:avLst/>
                          </a:prstGeom>
                        </pic:spPr>
                      </pic:pic>
                    </a:graphicData>
                  </a:graphic>
                </wp:inline>
              </w:drawing>
            </w:r>
          </w:p>
        </w:tc>
      </w:tr>
      <w:tr>
        <w:trPr>
          <w:trHeight w:val="3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өзге де</w:t>
            </w:r>
            <w:r>
              <w:br/>
            </w:r>
            <w:r>
              <w:rPr>
                <w:rFonts w:ascii="Times New Roman"/>
                <w:b w:val="false"/>
                <w:i w:val="false"/>
                <w:color w:val="000000"/>
                <w:sz w:val="20"/>
              </w:rPr>
              <w:t>
</w:t>
            </w:r>
            <w:r>
              <w:rPr>
                <w:rFonts w:ascii="Times New Roman"/>
                <w:b/>
                <w:i w:val="false"/>
                <w:color w:val="000000"/>
                <w:sz w:val="20"/>
              </w:rPr>
              <w:t>электр қуаты</w:t>
            </w:r>
            <w:r>
              <w:br/>
            </w:r>
            <w:r>
              <w:rPr>
                <w:rFonts w:ascii="Times New Roman"/>
                <w:b w:val="false"/>
                <w:i w:val="false"/>
                <w:color w:val="000000"/>
                <w:sz w:val="20"/>
              </w:rPr>
              <w:t>
</w:t>
            </w:r>
            <w:r>
              <w:rPr>
                <w:rFonts w:ascii="Times New Roman"/>
                <w:b w:val="false"/>
                <w:i w:val="false"/>
                <w:color w:val="000000"/>
                <w:sz w:val="20"/>
              </w:rPr>
              <w:t>Электроэнергия прочая</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35.11.10.900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42900" cy="406400"/>
                          </a:xfrm>
                          <a:prstGeom prst="rect">
                            <a:avLst/>
                          </a:prstGeom>
                        </pic:spPr>
                      </pic:pic>
                    </a:graphicData>
                  </a:graphic>
                </wp:inline>
              </w:drawing>
            </w:r>
          </w:p>
        </w:tc>
      </w:tr>
    </w:tbl>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 </w:t>
      </w:r>
      <w:r>
        <w:rPr>
          <w:rFonts w:ascii="Times New Roman"/>
          <w:b/>
          <w:i w:val="false"/>
          <w:color w:val="000000"/>
          <w:sz w:val="28"/>
        </w:rPr>
        <w:t>Өнеркәсіптік өнімдердің (тауарлардың, қызметтердің) статистикалық</w:t>
      </w:r>
      <w:r>
        <w:br/>
      </w:r>
      <w:r>
        <w:rPr>
          <w:rFonts w:ascii="Times New Roman"/>
          <w:b w:val="false"/>
          <w:i w:val="false"/>
          <w:color w:val="000000"/>
          <w:sz w:val="28"/>
        </w:rPr>
        <w:t>
         </w:t>
      </w:r>
      <w:r>
        <w:rPr>
          <w:rFonts w:ascii="Times New Roman"/>
          <w:b/>
          <w:i w:val="false"/>
          <w:color w:val="000000"/>
          <w:sz w:val="28"/>
        </w:rPr>
        <w:t>жіктеуіші</w:t>
      </w:r>
      <w:r>
        <w:br/>
      </w:r>
      <w:r>
        <w:rPr>
          <w:rFonts w:ascii="Times New Roman"/>
          <w:b w:val="false"/>
          <w:i w:val="false"/>
          <w:color w:val="000000"/>
          <w:sz w:val="28"/>
        </w:rPr>
        <w:t>
</w:t>
      </w:r>
      <w:r>
        <w:rPr>
          <w:rFonts w:ascii="Times New Roman"/>
          <w:b w:val="false"/>
          <w:i w:val="false"/>
          <w:color w:val="000000"/>
          <w:sz w:val="28"/>
        </w:rPr>
        <w:t>         Статистический классификатор промышленной продукции (товаров, услуг)</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  Адрес ___________________________</w:t>
      </w:r>
    </w:p>
    <w:p>
      <w:pPr>
        <w:spacing w:after="0"/>
        <w:ind w:left="0"/>
        <w:jc w:val="both"/>
      </w:pPr>
      <w:r>
        <w:rPr>
          <w:rFonts w:ascii="Times New Roman"/>
          <w:b w:val="false"/>
          <w:i w:val="false"/>
          <w:color w:val="000000"/>
          <w:sz w:val="28"/>
        </w:rPr>
        <w:t xml:space="preserve">             ______________________________  </w:t>
      </w:r>
      <w:r>
        <w:rPr>
          <w:rFonts w:ascii="Times New Roman"/>
          <w:b/>
          <w:i w:val="false"/>
          <w:color w:val="000000"/>
          <w:sz w:val="28"/>
        </w:rPr>
        <w:t>Телефоны</w:t>
      </w:r>
      <w:r>
        <w:br/>
      </w:r>
      <w:r>
        <w:rPr>
          <w:rFonts w:ascii="Times New Roman"/>
          <w:b w:val="false"/>
          <w:i w:val="false"/>
          <w:color w:val="000000"/>
          <w:sz w:val="28"/>
        </w:rPr>
        <w:t>
</w:t>
      </w:r>
      <w:r>
        <w:rPr>
          <w:rFonts w:ascii="Times New Roman"/>
          <w:b w:val="false"/>
          <w:i w:val="false"/>
          <w:color w:val="000000"/>
          <w:sz w:val="28"/>
        </w:rPr>
        <w:t>                                             Телефон: 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w:t>
      </w:r>
    </w:p>
    <w:p>
      <w:pPr>
        <w:spacing w:after="0"/>
        <w:ind w:left="0"/>
        <w:jc w:val="both"/>
      </w:pPr>
      <w:r>
        <w:rPr>
          <w:rFonts w:ascii="Times New Roman"/>
          <w:b/>
          <w:i w:val="false"/>
          <w:color w:val="000000"/>
          <w:sz w:val="28"/>
        </w:rPr>
        <w:t>Орындаушының тегі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 Тел. 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 (Ф.И.О., подпись) 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 (Ф.И.О., подпись) ________________</w:t>
      </w:r>
      <w:r>
        <w:br/>
      </w: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50" w:id="6"/>
    <w:p>
      <w:pPr>
        <w:spacing w:after="0"/>
        <w:ind w:left="0"/>
        <w:jc w:val="both"/>
      </w:pPr>
      <w:r>
        <w:rPr>
          <w:rFonts w:ascii="Times New Roman"/>
          <w:b w:val="false"/>
          <w:i w:val="false"/>
          <w:color w:val="000000"/>
          <w:sz w:val="28"/>
        </w:rPr>
        <w:t>
Приложение 2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6"/>
    <w:bookmarkStart w:name="z51" w:id="7"/>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 общегосударственного</w:t>
      </w:r>
      <w:r>
        <w:br/>
      </w:r>
      <w:r>
        <w:rPr>
          <w:rFonts w:ascii="Times New Roman"/>
          <w:b/>
          <w:i w:val="false"/>
          <w:color w:val="000000"/>
        </w:rPr>
        <w:t>
статистического наблюдения "О деятельности мелкого</w:t>
      </w:r>
      <w:r>
        <w:br/>
      </w:r>
      <w:r>
        <w:rPr>
          <w:rFonts w:ascii="Times New Roman"/>
          <w:b/>
          <w:i w:val="false"/>
          <w:color w:val="000000"/>
        </w:rPr>
        <w:t>
крестьянского (фермерского) хозяйства" (код 0221104, индекс</w:t>
      </w:r>
      <w:r>
        <w:br/>
      </w:r>
      <w:r>
        <w:rPr>
          <w:rFonts w:ascii="Times New Roman"/>
          <w:b/>
          <w:i w:val="false"/>
          <w:color w:val="000000"/>
        </w:rPr>
        <w:t>
А-001, периодичность годовая)</w:t>
      </w:r>
    </w:p>
    <w:bookmarkEnd w:id="7"/>
    <w:bookmarkStart w:name="z52" w:id="8"/>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и детализирует порядок заполнения статистической формы общегосударственного статистического наблюдения "О деятельности мелкого крестьянского (фермерского) хозяйства" (код 0221104, индекс А-001,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 Классификатор используется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2) геотермальная энергия - это энергия в виде тепла, выделяемого земной корой (недр земли), обычно в форме нагретой воды или пара (тепло грунта, грунтовых вод, рек, водоемов). Геотермальную энергию используют для выработки электроэнергии, обогрева домов, учреждений и промышленных предприятий. В качестве теплоносителя используют сухой пар, перегретую воду или какой-либо теплоноситель с низкой температурой кипения (аммиак, фреон и тому подобное);</w:t>
      </w:r>
      <w:r>
        <w:br/>
      </w:r>
      <w:r>
        <w:rPr>
          <w:rFonts w:ascii="Times New Roman"/>
          <w:b w:val="false"/>
          <w:i w:val="false"/>
          <w:color w:val="000000"/>
          <w:sz w:val="28"/>
        </w:rPr>
        <w:t>
</w:t>
      </w:r>
      <w:r>
        <w:rPr>
          <w:rFonts w:ascii="Times New Roman"/>
          <w:b w:val="false"/>
          <w:i w:val="false"/>
          <w:color w:val="000000"/>
          <w:sz w:val="28"/>
        </w:rPr>
        <w:t>
      3) возобновляемые источники энергии - источники энергии, непрерывно возобновляемые за счет естественно протекающих природных процессов: энергия солнечного излучения, энергия ветра, гидродинамическая энергия воды для установок мощностью до тридцати пяти мегаватт; геотермальная энергия: тепло грунта, грунтовых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r>
        <w:br/>
      </w:r>
      <w:r>
        <w:rPr>
          <w:rFonts w:ascii="Times New Roman"/>
          <w:b w:val="false"/>
          <w:i w:val="false"/>
          <w:color w:val="000000"/>
          <w:sz w:val="28"/>
        </w:rPr>
        <w:t>
</w:t>
      </w:r>
      <w:r>
        <w:rPr>
          <w:rFonts w:ascii="Times New Roman"/>
          <w:b w:val="false"/>
          <w:i w:val="false"/>
          <w:color w:val="000000"/>
          <w:sz w:val="28"/>
        </w:rPr>
        <w:t>
      4) ветровая энергия - это кинетическая энергия ветра, используемая для выработки электроэнергии с помощью ветродвигателей. Энергия ветра вырабатывается при помощи ветряных электростанций с горизонтальной и вертикальной осью. Ветряные электростанции с вертикальной осью могут работать независимо от направления ветра и не имеют вращающегося машинного отделения. Ветряные электростанции с горизонтальной осью обычно состоят из башни, ветровой турбины с лопастями и электрического генератора;</w:t>
      </w:r>
      <w:r>
        <w:br/>
      </w:r>
      <w:r>
        <w:rPr>
          <w:rFonts w:ascii="Times New Roman"/>
          <w:b w:val="false"/>
          <w:i w:val="false"/>
          <w:color w:val="000000"/>
          <w:sz w:val="28"/>
        </w:rPr>
        <w:t>
</w:t>
      </w:r>
      <w:r>
        <w:rPr>
          <w:rFonts w:ascii="Times New Roman"/>
          <w:b w:val="false"/>
          <w:i w:val="false"/>
          <w:color w:val="000000"/>
          <w:sz w:val="28"/>
        </w:rPr>
        <w:t>
      5) солнечная энергия - выработка тепловой энергии с использованием солнечного тепла, для чего создается система, которая может накапливать энергию, полученную от солнца. Система солнечного обогрева обычно состоит из солнцеуловителя, теплохранилища и системы распределения тепла;</w:t>
      </w:r>
      <w:r>
        <w:br/>
      </w:r>
      <w:r>
        <w:rPr>
          <w:rFonts w:ascii="Times New Roman"/>
          <w:b w:val="false"/>
          <w:i w:val="false"/>
          <w:color w:val="000000"/>
          <w:sz w:val="28"/>
        </w:rPr>
        <w:t>
</w:t>
      </w:r>
      <w:r>
        <w:rPr>
          <w:rFonts w:ascii="Times New Roman"/>
          <w:b w:val="false"/>
          <w:i w:val="false"/>
          <w:color w:val="000000"/>
          <w:sz w:val="28"/>
        </w:rPr>
        <w:t>
      6) продукция животноводства - готовые продукты, полученные в результате выращивания и хозяйственного использования сельскохозяйственных животных (молоко, яйца, шерсть, шкуры и другое), реализация на убой всех видов скота и птицы в живом весе, продукция пчеловодства и пушного звероводства;</w:t>
      </w:r>
      <w:r>
        <w:br/>
      </w:r>
      <w:r>
        <w:rPr>
          <w:rFonts w:ascii="Times New Roman"/>
          <w:b w:val="false"/>
          <w:i w:val="false"/>
          <w:color w:val="000000"/>
          <w:sz w:val="28"/>
        </w:rPr>
        <w:t>
</w:t>
      </w:r>
      <w:r>
        <w:rPr>
          <w:rFonts w:ascii="Times New Roman"/>
          <w:b w:val="false"/>
          <w:i w:val="false"/>
          <w:color w:val="000000"/>
          <w:sz w:val="28"/>
        </w:rPr>
        <w:t>
      7) незавершенное производство в растениеводстве - затраты на услуги по обработке земли - вспашку зяби, поднятие паров, подготовка почвы для посева озимых культур под урожай будущих периодов; затраты на заложение, обработку и содержание садов;</w:t>
      </w:r>
      <w:r>
        <w:br/>
      </w:r>
      <w:r>
        <w:rPr>
          <w:rFonts w:ascii="Times New Roman"/>
          <w:b w:val="false"/>
          <w:i w:val="false"/>
          <w:color w:val="000000"/>
          <w:sz w:val="28"/>
        </w:rPr>
        <w:t>
</w:t>
      </w:r>
      <w:r>
        <w:rPr>
          <w:rFonts w:ascii="Times New Roman"/>
          <w:b w:val="false"/>
          <w:i w:val="false"/>
          <w:color w:val="000000"/>
          <w:sz w:val="28"/>
        </w:rPr>
        <w:t>
      8) продукция растениеводства - сырые продукты, полученные от урожая текущего года - зерновые, технические культуры (семена масличных культур, сахарная свекла, табак и другое), картофель, овощи и бахчевые культуры, плоды и ягоды, кормовые корнеплоды, сено, солома, сенаж, силос, трава, цветы и другое);</w:t>
      </w:r>
      <w:r>
        <w:br/>
      </w:r>
      <w:r>
        <w:rPr>
          <w:rFonts w:ascii="Times New Roman"/>
          <w:b w:val="false"/>
          <w:i w:val="false"/>
          <w:color w:val="000000"/>
          <w:sz w:val="28"/>
        </w:rPr>
        <w:t>
</w:t>
      </w:r>
      <w:r>
        <w:rPr>
          <w:rFonts w:ascii="Times New Roman"/>
          <w:b w:val="false"/>
          <w:i w:val="false"/>
          <w:color w:val="000000"/>
          <w:sz w:val="28"/>
        </w:rPr>
        <w:t>
      9) себестоимость реализованной продукции - фактическая себестоимость отпущенной (отгруженной) готовой продукции;</w:t>
      </w:r>
      <w:r>
        <w:br/>
      </w:r>
      <w:r>
        <w:rPr>
          <w:rFonts w:ascii="Times New Roman"/>
          <w:b w:val="false"/>
          <w:i w:val="false"/>
          <w:color w:val="000000"/>
          <w:sz w:val="28"/>
        </w:rPr>
        <w:t>
</w:t>
      </w:r>
      <w:r>
        <w:rPr>
          <w:rFonts w:ascii="Times New Roman"/>
          <w:b w:val="false"/>
          <w:i w:val="false"/>
          <w:color w:val="000000"/>
          <w:sz w:val="28"/>
        </w:rPr>
        <w:t>
      10) доход от реализации продукции - сумма полученного и подлежащего к получению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r>
        <w:br/>
      </w:r>
      <w:r>
        <w:rPr>
          <w:rFonts w:ascii="Times New Roman"/>
          <w:b w:val="false"/>
          <w:i w:val="false"/>
          <w:color w:val="000000"/>
          <w:sz w:val="28"/>
        </w:rPr>
        <w:t>
</w:t>
      </w:r>
      <w:r>
        <w:rPr>
          <w:rFonts w:ascii="Times New Roman"/>
          <w:b w:val="false"/>
          <w:i w:val="false"/>
          <w:color w:val="000000"/>
          <w:sz w:val="28"/>
        </w:rPr>
        <w:t>
      3. Анкетный опрос проводится 1 раз в год с 14 по 28 февраля. Данные в анкете заполняются за отчетный год со слов главы или членов крестьянского (фермерского) хозяйства. По желанию представителя крестьянского (фермерского) хозяйства анкета может заполняться ими самими.</w:t>
      </w:r>
      <w:r>
        <w:br/>
      </w:r>
      <w:r>
        <w:rPr>
          <w:rFonts w:ascii="Times New Roman"/>
          <w:b w:val="false"/>
          <w:i w:val="false"/>
          <w:color w:val="000000"/>
          <w:sz w:val="28"/>
        </w:rPr>
        <w:t>
</w:t>
      </w:r>
      <w:r>
        <w:rPr>
          <w:rFonts w:ascii="Times New Roman"/>
          <w:b w:val="false"/>
          <w:i w:val="false"/>
          <w:color w:val="000000"/>
          <w:sz w:val="28"/>
        </w:rPr>
        <w:t>
      Анкета заполняется в разрезе видов сельскохозяйственной продукции в соответствии с СКПСХ.</w:t>
      </w:r>
      <w:r>
        <w:br/>
      </w:r>
      <w:r>
        <w:rPr>
          <w:rFonts w:ascii="Times New Roman"/>
          <w:b w:val="false"/>
          <w:i w:val="false"/>
          <w:color w:val="000000"/>
          <w:sz w:val="28"/>
        </w:rPr>
        <w:t>
</w:t>
      </w:r>
      <w:r>
        <w:rPr>
          <w:rFonts w:ascii="Times New Roman"/>
          <w:b w:val="false"/>
          <w:i w:val="false"/>
          <w:color w:val="000000"/>
          <w:sz w:val="28"/>
        </w:rPr>
        <w:t>
      В графе 1 раздела 1 производство продукции растениеводства указывается для различных культур либо в первоначально оприходованном весе либо в весе после доработки (в зачетном весе).</w:t>
      </w:r>
      <w:r>
        <w:br/>
      </w:r>
      <w:r>
        <w:rPr>
          <w:rFonts w:ascii="Times New Roman"/>
          <w:b w:val="false"/>
          <w:i w:val="false"/>
          <w:color w:val="000000"/>
          <w:sz w:val="28"/>
        </w:rPr>
        <w:t>
</w:t>
      </w:r>
      <w:r>
        <w:rPr>
          <w:rFonts w:ascii="Times New Roman"/>
          <w:b w:val="false"/>
          <w:i w:val="false"/>
          <w:color w:val="000000"/>
          <w:sz w:val="28"/>
        </w:rPr>
        <w:t>
      Производство зерновых и бобовых (на зерно) культур, сахарной свеклы (фабричной), хлопка-сырца, табака, семян масличных культур показывается в весе после доработки; картофеля, овощей открытого и закрытого грунта, кормовых культур (кормовые корнеплоды, бахчи кормовые, кукуруза на корм, однолетние и многолетние травы на сено, зеленый корм, сенаж, травяную муку и для получения гранул и брикетов, на выпас, на семена), плодово-ягодных культур и винограда - в первоначально оприходованном весе.</w:t>
      </w:r>
      <w:r>
        <w:br/>
      </w:r>
      <w:r>
        <w:rPr>
          <w:rFonts w:ascii="Times New Roman"/>
          <w:b w:val="false"/>
          <w:i w:val="false"/>
          <w:color w:val="000000"/>
          <w:sz w:val="28"/>
        </w:rPr>
        <w:t>
</w:t>
      </w:r>
      <w:r>
        <w:rPr>
          <w:rFonts w:ascii="Times New Roman"/>
          <w:b w:val="false"/>
          <w:i w:val="false"/>
          <w:color w:val="000000"/>
          <w:sz w:val="28"/>
        </w:rPr>
        <w:t>
      По сахарной свекле (фабричной) показывается сбор с посевов, предназначенных для сдачи продукции на сахарные заводы для переработки. По табаку учитываются все ломки, как основные, так и дополнительные. По картофелю включается весь урожай, в том числе полученный в результате перепашки и боронования картофельных массивов после основной уборки. По овощам показывается также продукция частичного сбора овощей до и после массовой уборки.</w:t>
      </w:r>
      <w:r>
        <w:br/>
      </w:r>
      <w:r>
        <w:rPr>
          <w:rFonts w:ascii="Times New Roman"/>
          <w:b w:val="false"/>
          <w:i w:val="false"/>
          <w:color w:val="000000"/>
          <w:sz w:val="28"/>
        </w:rPr>
        <w:t>
</w:t>
      </w:r>
      <w:r>
        <w:rPr>
          <w:rFonts w:ascii="Times New Roman"/>
          <w:b w:val="false"/>
          <w:i w:val="false"/>
          <w:color w:val="000000"/>
          <w:sz w:val="28"/>
        </w:rPr>
        <w:t>
      В разделе 2 отражаются все затраты средств и труда на возделывание и выращивание продукции растениеводства и животноводства, включая услуги сторонних организаций, связанные с производством продукции. Не показываются расходы периода, которые не включаются в производственную себестоимость продукции. К ним, в частности, относятся общие и административные расходы, расходы по реализации продукции, расходы на выплату процентов.</w:t>
      </w:r>
      <w:r>
        <w:br/>
      </w:r>
      <w:r>
        <w:rPr>
          <w:rFonts w:ascii="Times New Roman"/>
          <w:b w:val="false"/>
          <w:i w:val="false"/>
          <w:color w:val="000000"/>
          <w:sz w:val="28"/>
        </w:rPr>
        <w:t>
</w:t>
      </w:r>
      <w:r>
        <w:rPr>
          <w:rFonts w:ascii="Times New Roman"/>
          <w:b w:val="false"/>
          <w:i w:val="false"/>
          <w:color w:val="000000"/>
          <w:sz w:val="28"/>
        </w:rPr>
        <w:t>
      По строке 1 отражается стоимость семян и посадочного материала, израсходованных для посева под урожай отчетного года. При этом стоимость этой продукции собственного производства оценивается по себестоимости, покупной - по ценам приобретения.</w:t>
      </w:r>
      <w:r>
        <w:br/>
      </w:r>
      <w:r>
        <w:rPr>
          <w:rFonts w:ascii="Times New Roman"/>
          <w:b w:val="false"/>
          <w:i w:val="false"/>
          <w:color w:val="000000"/>
          <w:sz w:val="28"/>
        </w:rPr>
        <w:t>
</w:t>
      </w:r>
      <w:r>
        <w:rPr>
          <w:rFonts w:ascii="Times New Roman"/>
          <w:b w:val="false"/>
          <w:i w:val="false"/>
          <w:color w:val="000000"/>
          <w:sz w:val="28"/>
        </w:rPr>
        <w:t>
      По строке 2 отражается стоимость всех видов кормов, скормленных скоту и птице за отчетный год. При этом стоимость этой продукции собственного производства оценивается по себестоимости, покупной - по ценам приобретения.</w:t>
      </w:r>
      <w:r>
        <w:br/>
      </w:r>
      <w:r>
        <w:rPr>
          <w:rFonts w:ascii="Times New Roman"/>
          <w:b w:val="false"/>
          <w:i w:val="false"/>
          <w:color w:val="000000"/>
          <w:sz w:val="28"/>
        </w:rPr>
        <w:t>
</w:t>
      </w:r>
      <w:r>
        <w:rPr>
          <w:rFonts w:ascii="Times New Roman"/>
          <w:b w:val="false"/>
          <w:i w:val="false"/>
          <w:color w:val="000000"/>
          <w:sz w:val="28"/>
        </w:rPr>
        <w:t>
      По строке 3 отражается стоимость минеральных удобрений, внесенных под урожай отчетного года.</w:t>
      </w:r>
      <w:r>
        <w:br/>
      </w:r>
      <w:r>
        <w:rPr>
          <w:rFonts w:ascii="Times New Roman"/>
          <w:b w:val="false"/>
          <w:i w:val="false"/>
          <w:color w:val="000000"/>
          <w:sz w:val="28"/>
        </w:rPr>
        <w:t>
</w:t>
      </w:r>
      <w:r>
        <w:rPr>
          <w:rFonts w:ascii="Times New Roman"/>
          <w:b w:val="false"/>
          <w:i w:val="false"/>
          <w:color w:val="000000"/>
          <w:sz w:val="28"/>
        </w:rPr>
        <w:t>
      По строке 4 отражается стоимость нефтепродуктов, израсходованных в растениеводстве и животноводстве за отчетный год.</w:t>
      </w:r>
      <w:r>
        <w:br/>
      </w:r>
      <w:r>
        <w:rPr>
          <w:rFonts w:ascii="Times New Roman"/>
          <w:b w:val="false"/>
          <w:i w:val="false"/>
          <w:color w:val="000000"/>
          <w:sz w:val="28"/>
        </w:rPr>
        <w:t>
</w:t>
      </w:r>
      <w:r>
        <w:rPr>
          <w:rFonts w:ascii="Times New Roman"/>
          <w:b w:val="false"/>
          <w:i w:val="false"/>
          <w:color w:val="000000"/>
          <w:sz w:val="28"/>
        </w:rPr>
        <w:t>
      По строке 5 отражается стоимость электрической энергии, израсходованной в растениеводстве и животноводстве за отчетный год. При этом покупная электроэнергия оценивается по ценам приобретения, электроэнергия собственного производства - по себестоимости.</w:t>
      </w:r>
      <w:r>
        <w:br/>
      </w:r>
      <w:r>
        <w:rPr>
          <w:rFonts w:ascii="Times New Roman"/>
          <w:b w:val="false"/>
          <w:i w:val="false"/>
          <w:color w:val="000000"/>
          <w:sz w:val="28"/>
        </w:rPr>
        <w:t>
</w:t>
      </w:r>
      <w:r>
        <w:rPr>
          <w:rFonts w:ascii="Times New Roman"/>
          <w:b w:val="false"/>
          <w:i w:val="false"/>
          <w:color w:val="000000"/>
          <w:sz w:val="28"/>
        </w:rPr>
        <w:t>
      По строке 6 отражается плата за воду, забираемую из водохозяйственных систем и израсходованную на нужды растениеводства и животноводства.</w:t>
      </w:r>
      <w:r>
        <w:br/>
      </w:r>
      <w:r>
        <w:rPr>
          <w:rFonts w:ascii="Times New Roman"/>
          <w:b w:val="false"/>
          <w:i w:val="false"/>
          <w:color w:val="000000"/>
          <w:sz w:val="28"/>
        </w:rPr>
        <w:t>
</w:t>
      </w:r>
      <w:r>
        <w:rPr>
          <w:rFonts w:ascii="Times New Roman"/>
          <w:b w:val="false"/>
          <w:i w:val="false"/>
          <w:color w:val="000000"/>
          <w:sz w:val="28"/>
        </w:rPr>
        <w:t>
      По строке 7 отражается стоимость приобретенных со стороны ремонтных и строительных материалов, запасных частей по ценам приобретения с учетом транспортно-заготовительных расходов.</w:t>
      </w:r>
      <w:r>
        <w:br/>
      </w:r>
      <w:r>
        <w:rPr>
          <w:rFonts w:ascii="Times New Roman"/>
          <w:b w:val="false"/>
          <w:i w:val="false"/>
          <w:color w:val="000000"/>
          <w:sz w:val="28"/>
        </w:rPr>
        <w:t>
</w:t>
      </w:r>
      <w:r>
        <w:rPr>
          <w:rFonts w:ascii="Times New Roman"/>
          <w:b w:val="false"/>
          <w:i w:val="false"/>
          <w:color w:val="000000"/>
          <w:sz w:val="28"/>
        </w:rPr>
        <w:t>
      По строке 8 показывается оплата стоимости работ и услуг производственного характера, выполненных сторонними субъектами: выполнение отдельных операций по изготовлению продукции, обработке сырья и материалов, контроля за соблюдением установленных технологических процессов, работы в полеводстве, овощеводстве открытого грунта, в защищенном грунте, по защите растений от болезней и вредителей, подготовке и внесению удобрений, погрузке, разгрузке и транспортировке продукции растениеводства, работы в садоводстве, виноградарстве и на плантациях других многолетних насаждений, работы агромелиоративные, услуги по уходу за скотом и птицей, по подготовке кормов к скармливанию, раздаче кормов, поению животных, транспортировке продукции животноводства, искусственному осеменению животных, подготовке к реализации и убою скота на мясо, механизированной очистке помещений от навоза, уборке навоза из кошар с вырезкой кизяка вручную, комплексной механизации ферм и другое.</w:t>
      </w:r>
      <w:r>
        <w:br/>
      </w:r>
      <w:r>
        <w:rPr>
          <w:rFonts w:ascii="Times New Roman"/>
          <w:b w:val="false"/>
          <w:i w:val="false"/>
          <w:color w:val="000000"/>
          <w:sz w:val="28"/>
        </w:rPr>
        <w:t>
</w:t>
      </w:r>
      <w:r>
        <w:rPr>
          <w:rFonts w:ascii="Times New Roman"/>
          <w:b w:val="false"/>
          <w:i w:val="false"/>
          <w:color w:val="000000"/>
          <w:sz w:val="28"/>
        </w:rPr>
        <w:t>
      По строке 9 отражаются расходы на заработную плату, как в денежной, так и в натуральной форме, независимо от источников финансирования.</w:t>
      </w:r>
      <w:r>
        <w:br/>
      </w:r>
      <w:r>
        <w:rPr>
          <w:rFonts w:ascii="Times New Roman"/>
          <w:b w:val="false"/>
          <w:i w:val="false"/>
          <w:color w:val="000000"/>
          <w:sz w:val="28"/>
        </w:rPr>
        <w:t>
</w:t>
      </w:r>
      <w:r>
        <w:rPr>
          <w:rFonts w:ascii="Times New Roman"/>
          <w:b w:val="false"/>
          <w:i w:val="false"/>
          <w:color w:val="000000"/>
          <w:sz w:val="28"/>
        </w:rPr>
        <w:t>
      По строке 10 показываются все затраты на содержание основных средств и общая сумма начисленной амортизации основных средств, рассчитанной исходя из их первоначальной стоимости и нормативного срока службы.</w:t>
      </w:r>
      <w:r>
        <w:br/>
      </w:r>
      <w:r>
        <w:rPr>
          <w:rFonts w:ascii="Times New Roman"/>
          <w:b w:val="false"/>
          <w:i w:val="false"/>
          <w:color w:val="000000"/>
          <w:sz w:val="28"/>
        </w:rPr>
        <w:t>
</w:t>
      </w:r>
      <w:r>
        <w:rPr>
          <w:rFonts w:ascii="Times New Roman"/>
          <w:b w:val="false"/>
          <w:i w:val="false"/>
          <w:color w:val="000000"/>
          <w:sz w:val="28"/>
        </w:rPr>
        <w:t>
      По строке 11 отражаются все остальные затраты, понесенные предприятием при производстве продукции (товаров и услуг), которые по своему характеру не могут быть отнесены ни к одному из перечисленных выше видов затрат.</w:t>
      </w:r>
      <w:r>
        <w:br/>
      </w:r>
      <w:r>
        <w:rPr>
          <w:rFonts w:ascii="Times New Roman"/>
          <w:b w:val="false"/>
          <w:i w:val="false"/>
          <w:color w:val="000000"/>
          <w:sz w:val="28"/>
        </w:rPr>
        <w:t>
</w:t>
      </w:r>
      <w:r>
        <w:rPr>
          <w:rFonts w:ascii="Times New Roman"/>
          <w:b w:val="false"/>
          <w:i w:val="false"/>
          <w:color w:val="000000"/>
          <w:sz w:val="28"/>
        </w:rPr>
        <w:t>
      По разделу 3 в площадь чистых паров (включая сидеральные и кулисные, а также черные пары) включаются площади только чистых паров, предназначенных под посев озимых культур осенью текущего года, а также под посев яровых культур в будущем году.</w:t>
      </w:r>
      <w:r>
        <w:br/>
      </w:r>
      <w:r>
        <w:rPr>
          <w:rFonts w:ascii="Times New Roman"/>
          <w:b w:val="false"/>
          <w:i w:val="false"/>
          <w:color w:val="000000"/>
          <w:sz w:val="28"/>
        </w:rPr>
        <w:t>
</w:t>
      </w:r>
      <w:r>
        <w:rPr>
          <w:rFonts w:ascii="Times New Roman"/>
          <w:b w:val="false"/>
          <w:i w:val="false"/>
          <w:color w:val="000000"/>
          <w:sz w:val="28"/>
        </w:rPr>
        <w:t>
      В площадь чистых паров включаются:</w:t>
      </w:r>
      <w:r>
        <w:br/>
      </w:r>
      <w:r>
        <w:rPr>
          <w:rFonts w:ascii="Times New Roman"/>
          <w:b w:val="false"/>
          <w:i w:val="false"/>
          <w:color w:val="000000"/>
          <w:sz w:val="28"/>
        </w:rPr>
        <w:t>
      черные пары, то есть чистые пары, поднятые осенью прошлого года под посевы озимых текущего года;</w:t>
      </w:r>
      <w:r>
        <w:br/>
      </w:r>
      <w:r>
        <w:rPr>
          <w:rFonts w:ascii="Times New Roman"/>
          <w:b w:val="false"/>
          <w:i w:val="false"/>
          <w:color w:val="000000"/>
          <w:sz w:val="28"/>
        </w:rPr>
        <w:t>
      кулисные чистые пары, на которых произведен посев высокостебельных культур с целью задержания зимой снега на полях и борьбы с эрозией почв; сидеральные пары, на которых произведен посев бобовых культур на зеленое удобрение;</w:t>
      </w:r>
      <w:r>
        <w:br/>
      </w:r>
      <w:r>
        <w:rPr>
          <w:rFonts w:ascii="Times New Roman"/>
          <w:b w:val="false"/>
          <w:i w:val="false"/>
          <w:color w:val="000000"/>
          <w:sz w:val="28"/>
        </w:rPr>
        <w:t>
      ранние пары, то есть чистые пары, обработка которых начинается весной в год парования.</w:t>
      </w:r>
      <w:r>
        <w:br/>
      </w:r>
      <w:r>
        <w:rPr>
          <w:rFonts w:ascii="Times New Roman"/>
          <w:b w:val="false"/>
          <w:i w:val="false"/>
          <w:color w:val="000000"/>
          <w:sz w:val="28"/>
        </w:rPr>
        <w:t>
</w:t>
      </w:r>
      <w:r>
        <w:rPr>
          <w:rFonts w:ascii="Times New Roman"/>
          <w:b w:val="false"/>
          <w:i w:val="false"/>
          <w:color w:val="000000"/>
          <w:sz w:val="28"/>
        </w:rPr>
        <w:t>
      Не включаются в площадь чистых паров: занятые пары (кроме сидеральных); перепашка паров; черные пары, поднятые осенью прошлого года, но фактически использованные под посев яровых культур текущего года.</w:t>
      </w:r>
      <w:r>
        <w:br/>
      </w:r>
      <w:r>
        <w:rPr>
          <w:rFonts w:ascii="Times New Roman"/>
          <w:b w:val="false"/>
          <w:i w:val="false"/>
          <w:color w:val="000000"/>
          <w:sz w:val="28"/>
        </w:rPr>
        <w:t>
</w:t>
      </w:r>
      <w:r>
        <w:rPr>
          <w:rFonts w:ascii="Times New Roman"/>
          <w:b w:val="false"/>
          <w:i w:val="false"/>
          <w:color w:val="000000"/>
          <w:sz w:val="28"/>
        </w:rPr>
        <w:t>
      В площадь чистых паров не должны включаться площади, вспаханные на вновь осваиваемых в текущем году залежных землях.</w:t>
      </w:r>
      <w:r>
        <w:br/>
      </w:r>
      <w:r>
        <w:rPr>
          <w:rFonts w:ascii="Times New Roman"/>
          <w:b w:val="false"/>
          <w:i w:val="false"/>
          <w:color w:val="000000"/>
          <w:sz w:val="28"/>
        </w:rPr>
        <w:t>
</w:t>
      </w:r>
      <w:r>
        <w:rPr>
          <w:rFonts w:ascii="Times New Roman"/>
          <w:b w:val="false"/>
          <w:i w:val="false"/>
          <w:color w:val="000000"/>
          <w:sz w:val="28"/>
        </w:rPr>
        <w:t>
      По вспашке зяби указывается площадь, обработанная по различным технологиям основной обработки почвы (вспашка, дискование тяжелыми дисковыми боронами, безотвальная и плоскорезная обработка, фрезерование) осенью после сбора урожая и предназначенная для посева сельскохозяйственных культур весной будущего года.</w:t>
      </w:r>
      <w:r>
        <w:br/>
      </w:r>
      <w:r>
        <w:rPr>
          <w:rFonts w:ascii="Times New Roman"/>
          <w:b w:val="false"/>
          <w:i w:val="false"/>
          <w:color w:val="000000"/>
          <w:sz w:val="28"/>
        </w:rPr>
        <w:t>
</w:t>
      </w:r>
      <w:r>
        <w:rPr>
          <w:rFonts w:ascii="Times New Roman"/>
          <w:b w:val="false"/>
          <w:i w:val="false"/>
          <w:color w:val="000000"/>
          <w:sz w:val="28"/>
        </w:rPr>
        <w:t>
      Площадь, подготовленная на зябь, на которой произведен подзимний посев яровых культур, из общей обработанной площади на зябь не исключается.</w:t>
      </w:r>
      <w:r>
        <w:br/>
      </w:r>
      <w:r>
        <w:rPr>
          <w:rFonts w:ascii="Times New Roman"/>
          <w:b w:val="false"/>
          <w:i w:val="false"/>
          <w:color w:val="000000"/>
          <w:sz w:val="28"/>
        </w:rPr>
        <w:t>
</w:t>
      </w:r>
      <w:r>
        <w:rPr>
          <w:rFonts w:ascii="Times New Roman"/>
          <w:b w:val="false"/>
          <w:i w:val="false"/>
          <w:color w:val="000000"/>
          <w:sz w:val="28"/>
        </w:rPr>
        <w:t>
      Перепашка картофельного поля с целью подборки оставшихся клубней включается в площадь зяби.</w:t>
      </w:r>
      <w:r>
        <w:br/>
      </w:r>
      <w:r>
        <w:rPr>
          <w:rFonts w:ascii="Times New Roman"/>
          <w:b w:val="false"/>
          <w:i w:val="false"/>
          <w:color w:val="000000"/>
          <w:sz w:val="28"/>
        </w:rPr>
        <w:t>
      Не включаются в площадь зяби:</w:t>
      </w:r>
      <w:r>
        <w:br/>
      </w:r>
      <w:r>
        <w:rPr>
          <w:rFonts w:ascii="Times New Roman"/>
          <w:b w:val="false"/>
          <w:i w:val="false"/>
          <w:color w:val="000000"/>
          <w:sz w:val="28"/>
        </w:rPr>
        <w:t>
      площадь вновь распаханных в текущем году залежных земель;</w:t>
      </w:r>
      <w:r>
        <w:br/>
      </w:r>
      <w:r>
        <w:rPr>
          <w:rFonts w:ascii="Times New Roman"/>
          <w:b w:val="false"/>
          <w:i w:val="false"/>
          <w:color w:val="000000"/>
          <w:sz w:val="28"/>
        </w:rPr>
        <w:t>
      пары, поднятые весной и летом текущего года, оставленные под посев яровых культур в будущем году;</w:t>
      </w:r>
      <w:r>
        <w:br/>
      </w:r>
      <w:r>
        <w:rPr>
          <w:rFonts w:ascii="Times New Roman"/>
          <w:b w:val="false"/>
          <w:i w:val="false"/>
          <w:color w:val="000000"/>
          <w:sz w:val="28"/>
        </w:rPr>
        <w:t>
      черные пары, поднятые осенью под урожай будущих лет;</w:t>
      </w:r>
      <w:r>
        <w:br/>
      </w:r>
      <w:r>
        <w:rPr>
          <w:rFonts w:ascii="Times New Roman"/>
          <w:b w:val="false"/>
          <w:i w:val="false"/>
          <w:color w:val="000000"/>
          <w:sz w:val="28"/>
        </w:rPr>
        <w:t>
      взлущенная стерня, если на этой площади не произведена последующая основная обработка почвы;</w:t>
      </w:r>
      <w:r>
        <w:br/>
      </w:r>
      <w:r>
        <w:rPr>
          <w:rFonts w:ascii="Times New Roman"/>
          <w:b w:val="false"/>
          <w:i w:val="false"/>
          <w:color w:val="000000"/>
          <w:sz w:val="28"/>
        </w:rPr>
        <w:t>
      площади посевов сахарной свеклы после уборки свеклоподъемниками и свеклокомбайнами.</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раздел 1 "Сведения о производстве и реализации продукции сельского хозяйства" по всем строкам:</w:t>
      </w:r>
      <w:r>
        <w:br/>
      </w:r>
      <w:r>
        <w:rPr>
          <w:rFonts w:ascii="Times New Roman"/>
          <w:b w:val="false"/>
          <w:i w:val="false"/>
          <w:color w:val="000000"/>
          <w:sz w:val="28"/>
        </w:rPr>
        <w:t>
      графа 1 &gt; = графа 2.</w:t>
      </w:r>
    </w:p>
    <w:bookmarkEnd w:id="8"/>
    <w:bookmarkStart w:name="z90" w:id="9"/>
    <w:p>
      <w:pPr>
        <w:spacing w:after="0"/>
        <w:ind w:left="0"/>
        <w:jc w:val="both"/>
      </w:pPr>
      <w:r>
        <w:rPr>
          <w:rFonts w:ascii="Times New Roman"/>
          <w:b w:val="false"/>
          <w:i w:val="false"/>
          <w:color w:val="000000"/>
          <w:sz w:val="28"/>
        </w:rPr>
        <w:t>
Приложение 3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4030"/>
        <w:gridCol w:w="6747"/>
      </w:tblGrid>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320800" cy="774700"/>
                          </a:xfrm>
                          <a:prstGeom prst="rect">
                            <a:avLst/>
                          </a:prstGeom>
                        </pic:spPr>
                      </pic:pic>
                    </a:graphicData>
                  </a:graphic>
                </wp:inline>
              </w:drawing>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18 тамыздағы № 224 бұйрығына</w:t>
            </w:r>
            <w:r>
              <w:br/>
            </w:r>
            <w:r>
              <w:rPr>
                <w:rFonts w:ascii="Times New Roman"/>
                <w:b w:val="false"/>
                <w:i w:val="false"/>
                <w:color w:val="000000"/>
                <w:sz w:val="20"/>
              </w:rPr>
              <w:t>
</w:t>
            </w:r>
            <w:r>
              <w:rPr>
                <w:rFonts w:ascii="Times New Roman"/>
                <w:b/>
                <w:i w:val="false"/>
                <w:color w:val="000000"/>
                <w:sz w:val="20"/>
              </w:rPr>
              <w:t>3-қосымша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 №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688"/>
              <w:gridCol w:w="665"/>
              <w:gridCol w:w="665"/>
              <w:gridCol w:w="944"/>
              <w:gridCol w:w="1782"/>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45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0232104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0232104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Дәнді дақылдардың түсімін</w:t>
            </w:r>
            <w:r>
              <w:br/>
            </w:r>
            <w:r>
              <w:rPr>
                <w:rFonts w:ascii="Times New Roman"/>
                <w:b/>
                <w:i w:val="false"/>
                <w:color w:val="000000"/>
                <w:sz w:val="20"/>
              </w:rPr>
              <w:t>
зерттеу сауалнамасы</w:t>
            </w:r>
            <w:r>
              <w:br/>
            </w:r>
            <w:r>
              <w:rPr>
                <w:rFonts w:ascii="Times New Roman"/>
                <w:b/>
                <w:i w:val="false"/>
                <w:color w:val="000000"/>
                <w:sz w:val="20"/>
              </w:rPr>
              <w:t>
Анкета</w:t>
            </w:r>
            <w:r>
              <w:br/>
            </w:r>
            <w:r>
              <w:rPr>
                <w:rFonts w:ascii="Times New Roman"/>
                <w:b/>
                <w:i w:val="false"/>
                <w:color w:val="000000"/>
                <w:sz w:val="20"/>
              </w:rPr>
              <w:t>
обследования урожайности зерновой</w:t>
            </w:r>
            <w:r>
              <w:br/>
            </w:r>
            <w:r>
              <w:rPr>
                <w:rFonts w:ascii="Times New Roman"/>
                <w:b/>
                <w:i w:val="false"/>
                <w:color w:val="000000"/>
                <w:sz w:val="20"/>
              </w:rPr>
              <w:t>
культуры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А-1 (Түсім)</w:t>
            </w:r>
            <w:r>
              <w:br/>
            </w:r>
            <w:r>
              <w:rPr>
                <w:rFonts w:ascii="Times New Roman"/>
                <w:b w:val="false"/>
                <w:i w:val="false"/>
                <w:color w:val="000000"/>
                <w:sz w:val="20"/>
              </w:rPr>
              <w:t>
</w:t>
            </w:r>
            <w:r>
              <w:rPr>
                <w:rFonts w:ascii="Times New Roman"/>
                <w:b w:val="false"/>
                <w:i w:val="false"/>
                <w:color w:val="000000"/>
                <w:sz w:val="20"/>
              </w:rPr>
              <w:t>А-1 (урожайность)</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41300" cy="2921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Өткізу мерзімі</w:t>
            </w:r>
            <w:r>
              <w:rPr>
                <w:rFonts w:ascii="Times New Roman"/>
                <w:b w:val="false"/>
                <w:i w:val="false"/>
                <w:color w:val="000000"/>
                <w:sz w:val="20"/>
              </w:rPr>
              <w:t> – 20.08-ден 20.11-ге дейін</w:t>
            </w:r>
            <w:r>
              <w:br/>
            </w:r>
            <w:r>
              <w:rPr>
                <w:rFonts w:ascii="Times New Roman"/>
                <w:b w:val="false"/>
                <w:i w:val="false"/>
                <w:color w:val="000000"/>
                <w:sz w:val="20"/>
              </w:rPr>
              <w:t>
</w:t>
            </w:r>
            <w:r>
              <w:rPr>
                <w:rFonts w:ascii="Times New Roman"/>
                <w:b w:val="false"/>
                <w:i w:val="false"/>
                <w:color w:val="000000"/>
                <w:sz w:val="20"/>
              </w:rPr>
              <w:t>Сроки проведения – с 20.08 по 20.11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 xml:space="preserve">Код ОКПО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41300" cy="292100"/>
                          </a:xfrm>
                          <a:prstGeom prst="rect">
                            <a:avLst/>
                          </a:prstGeom>
                        </pic:spPr>
                      </pic:pic>
                    </a:graphicData>
                  </a:graphic>
                </wp:inline>
              </w:drawing>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 xml:space="preserve">Код БИН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41300" cy="292100"/>
                          </a:xfrm>
                          <a:prstGeom prst="rect">
                            <a:avLst/>
                          </a:prstGeom>
                        </pic:spPr>
                      </pic:pic>
                    </a:graphicData>
                  </a:graphic>
                </wp:inline>
              </w:drawing>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 xml:space="preserve">Код РНН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41300" cy="292100"/>
                          </a:xfrm>
                          <a:prstGeom prst="rect">
                            <a:avLst/>
                          </a:prstGeom>
                        </pic:spPr>
                      </pic:pic>
                    </a:graphicData>
                  </a:graphic>
                </wp:inline>
              </w:drawing>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 xml:space="preserve">Код ИИН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41300" cy="292100"/>
                          </a:xfrm>
                          <a:prstGeom prst="rect">
                            <a:avLst/>
                          </a:prstGeom>
                        </pic:spPr>
                      </pic:pic>
                    </a:graphicData>
                  </a:graphic>
                </wp:inline>
              </w:drawing>
            </w:r>
          </w:p>
        </w:tc>
      </w:tr>
    </w:tbl>
    <w:p>
      <w:pPr>
        <w:spacing w:after="0"/>
        <w:ind w:left="0"/>
        <w:jc w:val="both"/>
      </w:pPr>
      <w:r>
        <w:rPr>
          <w:rFonts w:ascii="Times New Roman"/>
          <w:b/>
          <w:i w:val="false"/>
          <w:color w:val="000000"/>
          <w:sz w:val="28"/>
        </w:rPr>
        <w:t>Құрметті сауалнамаға жауап беруші!</w:t>
      </w:r>
    </w:p>
    <w:p>
      <w:pPr>
        <w:spacing w:after="0"/>
        <w:ind w:left="0"/>
        <w:jc w:val="both"/>
      </w:pPr>
      <w:r>
        <w:rPr>
          <w:rFonts w:ascii="Times New Roman"/>
          <w:b w:val="false"/>
          <w:i w:val="false"/>
          <w:color w:val="000000"/>
          <w:sz w:val="28"/>
        </w:rPr>
        <w:t>      </w:t>
      </w:r>
      <w:r>
        <w:rPr>
          <w:rFonts w:ascii="Times New Roman"/>
          <w:b/>
          <w:i w:val="false"/>
          <w:color w:val="000000"/>
          <w:sz w:val="28"/>
        </w:rPr>
        <w:t>Сізді сауалнаманы толтыруға қатысуға шақырамыз. Қазақстан</w:t>
      </w:r>
      <w:r>
        <w:br/>
      </w:r>
      <w:r>
        <w:rPr>
          <w:rFonts w:ascii="Times New Roman"/>
          <w:b w:val="false"/>
          <w:i w:val="false"/>
          <w:color w:val="000000"/>
          <w:sz w:val="28"/>
        </w:rPr>
        <w:t>
</w:t>
      </w:r>
      <w:r>
        <w:rPr>
          <w:rFonts w:ascii="Times New Roman"/>
          <w:b/>
          <w:i w:val="false"/>
          <w:color w:val="000000"/>
          <w:sz w:val="28"/>
        </w:rPr>
        <w:t>Республикасының «Мемлекеттік статистика туралы» 2010 жылғы 19 мамырдағы</w:t>
      </w:r>
      <w:r>
        <w:br/>
      </w:r>
      <w:r>
        <w:rPr>
          <w:rFonts w:ascii="Times New Roman"/>
          <w:b w:val="false"/>
          <w:i w:val="false"/>
          <w:color w:val="000000"/>
          <w:sz w:val="28"/>
        </w:rPr>
        <w:t>
</w:t>
      </w:r>
      <w:r>
        <w:rPr>
          <w:rFonts w:ascii="Times New Roman"/>
          <w:b/>
          <w:i w:val="false"/>
          <w:color w:val="000000"/>
          <w:sz w:val="28"/>
        </w:rPr>
        <w:t>Заңына сәйкес сіз берген ақпарат жарияланбайды, тек қана қорытынды мәлімет</w:t>
      </w:r>
      <w:r>
        <w:br/>
      </w:r>
      <w:r>
        <w:rPr>
          <w:rFonts w:ascii="Times New Roman"/>
          <w:b w:val="false"/>
          <w:i w:val="false"/>
          <w:color w:val="000000"/>
          <w:sz w:val="28"/>
        </w:rPr>
        <w:t>
</w:t>
      </w:r>
      <w:r>
        <w:rPr>
          <w:rFonts w:ascii="Times New Roman"/>
          <w:b/>
          <w:i w:val="false"/>
          <w:color w:val="000000"/>
          <w:sz w:val="28"/>
        </w:rPr>
        <w:t>жинақтап, Қазақстан ауыл шаруашылық тауар өндірушілердің әрі қарай дамуының</w:t>
      </w:r>
      <w:r>
        <w:br/>
      </w:r>
      <w:r>
        <w:rPr>
          <w:rFonts w:ascii="Times New Roman"/>
          <w:b w:val="false"/>
          <w:i w:val="false"/>
          <w:color w:val="000000"/>
          <w:sz w:val="28"/>
        </w:rPr>
        <w:t>
</w:t>
      </w:r>
      <w:r>
        <w:rPr>
          <w:rFonts w:ascii="Times New Roman"/>
          <w:b/>
          <w:i w:val="false"/>
          <w:color w:val="000000"/>
          <w:sz w:val="28"/>
        </w:rPr>
        <w:t>негізгі пікірін түйіндеуге және осы шаруашылықтарға көмек көрсету жолдарын</w:t>
      </w:r>
      <w:r>
        <w:br/>
      </w:r>
      <w:r>
        <w:rPr>
          <w:rFonts w:ascii="Times New Roman"/>
          <w:b w:val="false"/>
          <w:i w:val="false"/>
          <w:color w:val="000000"/>
          <w:sz w:val="28"/>
        </w:rPr>
        <w:t>
</w:t>
      </w:r>
      <w:r>
        <w:rPr>
          <w:rFonts w:ascii="Times New Roman"/>
          <w:b/>
          <w:i w:val="false"/>
          <w:color w:val="000000"/>
          <w:sz w:val="28"/>
        </w:rPr>
        <w:t>қарастыруға қолданылады.</w:t>
      </w:r>
    </w:p>
    <w:p>
      <w:pPr>
        <w:spacing w:after="0"/>
        <w:ind w:left="0"/>
        <w:jc w:val="both"/>
      </w:pPr>
      <w:r>
        <w:rPr>
          <w:rFonts w:ascii="Times New Roman"/>
          <w:b/>
          <w:i w:val="false"/>
          <w:color w:val="000000"/>
          <w:sz w:val="28"/>
        </w:rPr>
        <w:t>Ынтымақтастығыңыз үшін алғыс айтамыз</w:t>
      </w:r>
    </w:p>
    <w:p>
      <w:pPr>
        <w:spacing w:after="0"/>
        <w:ind w:left="0"/>
        <w:jc w:val="both"/>
      </w:pPr>
      <w:r>
        <w:rPr>
          <w:rFonts w:ascii="Times New Roman"/>
          <w:b w:val="false"/>
          <w:i w:val="false"/>
          <w:color w:val="000000"/>
          <w:sz w:val="28"/>
        </w:rPr>
        <w:t>Уважаемый респондент!</w:t>
      </w:r>
    </w:p>
    <w:p>
      <w:pPr>
        <w:spacing w:after="0"/>
        <w:ind w:left="0"/>
        <w:jc w:val="both"/>
      </w:pPr>
      <w:r>
        <w:rPr>
          <w:rFonts w:ascii="Times New Roman"/>
          <w:b w:val="false"/>
          <w:i w:val="false"/>
          <w:color w:val="000000"/>
          <w:sz w:val="28"/>
        </w:rPr>
        <w:t>      Приглашаем Вас принять участие в заполнении анкеты. Полученные от Вас данные в</w:t>
      </w:r>
      <w:r>
        <w:br/>
      </w:r>
      <w:r>
        <w:rPr>
          <w:rFonts w:ascii="Times New Roman"/>
          <w:b w:val="false"/>
          <w:i w:val="false"/>
          <w:color w:val="000000"/>
          <w:sz w:val="28"/>
        </w:rPr>
        <w:t>
</w:t>
      </w:r>
      <w:r>
        <w:rPr>
          <w:rFonts w:ascii="Times New Roman"/>
          <w:b w:val="false"/>
          <w:i w:val="false"/>
          <w:color w:val="000000"/>
          <w:sz w:val="28"/>
        </w:rPr>
        <w:t xml:space="preserve">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от 19 марта</w:t>
      </w:r>
      <w:r>
        <w:br/>
      </w:r>
      <w:r>
        <w:rPr>
          <w:rFonts w:ascii="Times New Roman"/>
          <w:b w:val="false"/>
          <w:i w:val="false"/>
          <w:color w:val="000000"/>
          <w:sz w:val="28"/>
        </w:rPr>
        <w:t>
</w:t>
      </w:r>
      <w:r>
        <w:rPr>
          <w:rFonts w:ascii="Times New Roman"/>
          <w:b w:val="false"/>
          <w:i w:val="false"/>
          <w:color w:val="000000"/>
          <w:sz w:val="28"/>
        </w:rPr>
        <w:t>2010 года не разглашаются, а будут использованы только для получения сводных данных,</w:t>
      </w:r>
      <w:r>
        <w:br/>
      </w:r>
      <w:r>
        <w:rPr>
          <w:rFonts w:ascii="Times New Roman"/>
          <w:b w:val="false"/>
          <w:i w:val="false"/>
          <w:color w:val="000000"/>
          <w:sz w:val="28"/>
        </w:rPr>
        <w:t>
</w:t>
      </w:r>
      <w:r>
        <w:rPr>
          <w:rFonts w:ascii="Times New Roman"/>
          <w:b w:val="false"/>
          <w:i w:val="false"/>
          <w:color w:val="000000"/>
          <w:sz w:val="28"/>
        </w:rPr>
        <w:t>выработки общей концепции дальнейшего развития сельскохозяйственных</w:t>
      </w:r>
      <w:r>
        <w:br/>
      </w:r>
      <w:r>
        <w:rPr>
          <w:rFonts w:ascii="Times New Roman"/>
          <w:b w:val="false"/>
          <w:i w:val="false"/>
          <w:color w:val="000000"/>
          <w:sz w:val="28"/>
        </w:rPr>
        <w:t>
</w:t>
      </w:r>
      <w:r>
        <w:rPr>
          <w:rFonts w:ascii="Times New Roman"/>
          <w:b w:val="false"/>
          <w:i w:val="false"/>
          <w:color w:val="000000"/>
          <w:sz w:val="28"/>
        </w:rPr>
        <w:t>товаропроизводителей в Казахстане и изучения возможности оказания помощи данным</w:t>
      </w:r>
      <w:r>
        <w:br/>
      </w:r>
      <w:r>
        <w:rPr>
          <w:rFonts w:ascii="Times New Roman"/>
          <w:b w:val="false"/>
          <w:i w:val="false"/>
          <w:color w:val="000000"/>
          <w:sz w:val="28"/>
        </w:rPr>
        <w:t>
</w:t>
      </w:r>
      <w:r>
        <w:rPr>
          <w:rFonts w:ascii="Times New Roman"/>
          <w:b w:val="false"/>
          <w:i w:val="false"/>
          <w:color w:val="000000"/>
          <w:sz w:val="28"/>
        </w:rPr>
        <w:t>хозяйствам.</w:t>
      </w:r>
    </w:p>
    <w:p>
      <w:pPr>
        <w:spacing w:after="0"/>
        <w:ind w:left="0"/>
        <w:jc w:val="both"/>
      </w:pPr>
      <w:r>
        <w:rPr>
          <w:rFonts w:ascii="Times New Roman"/>
          <w:b w:val="false"/>
          <w:i w:val="false"/>
          <w:color w:val="000000"/>
          <w:sz w:val="28"/>
        </w:rPr>
        <w:t>Благодарим за сотрудничество</w:t>
      </w:r>
    </w:p>
    <w:p>
      <w:pPr>
        <w:spacing w:after="0"/>
        <w:ind w:left="0"/>
        <w:jc w:val="both"/>
      </w:pPr>
      <w:r>
        <w:rPr>
          <w:rFonts w:ascii="Times New Roman"/>
          <w:b/>
          <w:i w:val="false"/>
          <w:color w:val="000000"/>
          <w:sz w:val="28"/>
        </w:rPr>
        <w:t>Зерттелетін алқап туралы мәлімет: Іріктеу № __ Іріктеу орны __ Сынама № _____</w:t>
      </w:r>
      <w:r>
        <w:br/>
      </w:r>
      <w:r>
        <w:rPr>
          <w:rFonts w:ascii="Times New Roman"/>
          <w:b w:val="false"/>
          <w:i w:val="false"/>
          <w:color w:val="000000"/>
          <w:sz w:val="28"/>
        </w:rPr>
        <w:t>
</w:t>
      </w:r>
      <w:r>
        <w:rPr>
          <w:rFonts w:ascii="Times New Roman"/>
          <w:b w:val="false"/>
          <w:i w:val="false"/>
          <w:color w:val="000000"/>
          <w:sz w:val="28"/>
        </w:rPr>
        <w:t>Информация об обследуемом поле:       № выборки      Место выборки     № пробы</w:t>
      </w:r>
    </w:p>
    <w:p>
      <w:pPr>
        <w:spacing w:after="0"/>
        <w:ind w:left="0"/>
        <w:jc w:val="both"/>
      </w:pPr>
      <w:r>
        <w:rPr>
          <w:rFonts w:ascii="Times New Roman"/>
          <w:b/>
          <w:i w:val="false"/>
          <w:color w:val="000000"/>
          <w:sz w:val="28"/>
        </w:rPr>
        <w:t xml:space="preserve">Ауылдық округтың коды </w:t>
      </w:r>
      <w:r>
        <w:rPr>
          <w:rFonts w:ascii="Times New Roman"/>
          <w:b w:val="false"/>
          <w:i w:val="false"/>
          <w:color w:val="000000"/>
          <w:sz w:val="28"/>
        </w:rPr>
        <w:t>______________________</w:t>
      </w:r>
      <w:r>
        <w:br/>
      </w:r>
      <w:r>
        <w:rPr>
          <w:rFonts w:ascii="Times New Roman"/>
          <w:b w:val="false"/>
          <w:i w:val="false"/>
          <w:color w:val="000000"/>
          <w:sz w:val="28"/>
        </w:rPr>
        <w:t>
</w:t>
      </w:r>
      <w:r>
        <w:rPr>
          <w:rFonts w:ascii="Times New Roman"/>
          <w:b w:val="false"/>
          <w:i w:val="false"/>
          <w:color w:val="000000"/>
          <w:sz w:val="28"/>
        </w:rPr>
        <w:t>Код сельского округа</w:t>
      </w:r>
    </w:p>
    <w:p>
      <w:pPr>
        <w:spacing w:after="0"/>
        <w:ind w:left="0"/>
        <w:jc w:val="both"/>
      </w:pPr>
      <w:r>
        <w:rPr>
          <w:rFonts w:ascii="Times New Roman"/>
          <w:b/>
          <w:i w:val="false"/>
          <w:color w:val="000000"/>
          <w:sz w:val="28"/>
        </w:rPr>
        <w:t xml:space="preserve">Аудандық статистика басқарма маманының аты-жөні </w:t>
      </w:r>
      <w:r>
        <w:rPr>
          <w:rFonts w:ascii="Times New Roman"/>
          <w:b w:val="false"/>
          <w:i w:val="false"/>
          <w:color w:val="000000"/>
          <w:sz w:val="28"/>
        </w:rPr>
        <w:t>_________________________________</w:t>
      </w:r>
      <w:r>
        <w:br/>
      </w:r>
      <w:r>
        <w:rPr>
          <w:rFonts w:ascii="Times New Roman"/>
          <w:b w:val="false"/>
          <w:i w:val="false"/>
          <w:color w:val="000000"/>
          <w:sz w:val="28"/>
        </w:rPr>
        <w:t>
</w:t>
      </w:r>
      <w:r>
        <w:rPr>
          <w:rFonts w:ascii="Times New Roman"/>
          <w:b w:val="false"/>
          <w:i w:val="false"/>
          <w:color w:val="000000"/>
          <w:sz w:val="28"/>
        </w:rPr>
        <w:t>ФИО специалиста районного управления статистики</w:t>
      </w:r>
    </w:p>
    <w:p>
      <w:pPr>
        <w:spacing w:after="0"/>
        <w:ind w:left="0"/>
        <w:jc w:val="both"/>
      </w:pPr>
      <w:r>
        <w:rPr>
          <w:rFonts w:ascii="Times New Roman"/>
          <w:b/>
          <w:i w:val="false"/>
          <w:color w:val="000000"/>
          <w:sz w:val="28"/>
        </w:rPr>
        <w:t>Ақпарат шаруа (фермер) қожалығы иесінің немесе ауыл шаруашылығы кәсіпорын</w:t>
      </w:r>
      <w:r>
        <w:br/>
      </w:r>
      <w:r>
        <w:rPr>
          <w:rFonts w:ascii="Times New Roman"/>
          <w:b w:val="false"/>
          <w:i w:val="false"/>
          <w:color w:val="000000"/>
          <w:sz w:val="28"/>
        </w:rPr>
        <w:t>
</w:t>
      </w:r>
      <w:r>
        <w:rPr>
          <w:rFonts w:ascii="Times New Roman"/>
          <w:b/>
          <w:i w:val="false"/>
          <w:color w:val="000000"/>
          <w:sz w:val="28"/>
        </w:rPr>
        <w:t>басшысының айтуынан жазылады.</w:t>
      </w:r>
      <w:r>
        <w:br/>
      </w:r>
      <w:r>
        <w:rPr>
          <w:rFonts w:ascii="Times New Roman"/>
          <w:b w:val="false"/>
          <w:i w:val="false"/>
          <w:color w:val="000000"/>
          <w:sz w:val="28"/>
        </w:rPr>
        <w:t>
</w:t>
      </w:r>
      <w:r>
        <w:rPr>
          <w:rFonts w:ascii="Times New Roman"/>
          <w:b w:val="false"/>
          <w:i w:val="false"/>
          <w:color w:val="000000"/>
          <w:sz w:val="28"/>
        </w:rPr>
        <w:t>Информация записывается со слов главы крестьянского (фермерского) хозяйства или</w:t>
      </w:r>
      <w:r>
        <w:br/>
      </w:r>
      <w:r>
        <w:rPr>
          <w:rFonts w:ascii="Times New Roman"/>
          <w:b w:val="false"/>
          <w:i w:val="false"/>
          <w:color w:val="000000"/>
          <w:sz w:val="28"/>
        </w:rPr>
        <w:t>
</w:t>
      </w:r>
      <w:r>
        <w:rPr>
          <w:rFonts w:ascii="Times New Roman"/>
          <w:b w:val="false"/>
          <w:i w:val="false"/>
          <w:color w:val="000000"/>
          <w:sz w:val="28"/>
        </w:rPr>
        <w:t>руководителя сельхозпредприятия.</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зерттелетін дәнді дақылдың атауы</w:t>
      </w:r>
      <w:r>
        <w:br/>
      </w:r>
      <w:r>
        <w:rPr>
          <w:rFonts w:ascii="Times New Roman"/>
          <w:b w:val="false"/>
          <w:i w:val="false"/>
          <w:color w:val="000000"/>
          <w:sz w:val="28"/>
        </w:rPr>
        <w:t>
</w:t>
      </w:r>
      <w:r>
        <w:rPr>
          <w:rFonts w:ascii="Times New Roman"/>
          <w:b w:val="false"/>
          <w:i w:val="false"/>
          <w:color w:val="000000"/>
          <w:sz w:val="28"/>
        </w:rPr>
        <w:t>                        наименование обследуемой зерновой культуры</w:t>
      </w:r>
    </w:p>
    <w:p>
      <w:pPr>
        <w:spacing w:after="0"/>
        <w:ind w:left="0"/>
        <w:jc w:val="both"/>
      </w:pPr>
      <w:r>
        <w:rPr>
          <w:rFonts w:ascii="Times New Roman"/>
          <w:b/>
          <w:i w:val="false"/>
          <w:color w:val="000000"/>
          <w:sz w:val="28"/>
        </w:rPr>
        <w:t>1. Бұл маусымда қанша гектар жинауға ниеттісіз? _______ га</w:t>
      </w:r>
      <w:r>
        <w:br/>
      </w:r>
      <w:r>
        <w:rPr>
          <w:rFonts w:ascii="Times New Roman"/>
          <w:b w:val="false"/>
          <w:i w:val="false"/>
          <w:color w:val="000000"/>
          <w:sz w:val="28"/>
        </w:rPr>
        <w:t>
</w:t>
      </w:r>
      <w:r>
        <w:rPr>
          <w:rFonts w:ascii="Times New Roman"/>
          <w:b w:val="false"/>
          <w:i w:val="false"/>
          <w:color w:val="000000"/>
          <w:sz w:val="28"/>
        </w:rPr>
        <w:t>   Сколько гектаров в этом сезоне Вы намереваетесь убрать?</w:t>
      </w:r>
    </w:p>
    <w:p>
      <w:pPr>
        <w:spacing w:after="0"/>
        <w:ind w:left="0"/>
        <w:jc w:val="both"/>
      </w:pPr>
      <w:r>
        <w:rPr>
          <w:rFonts w:ascii="Times New Roman"/>
          <w:b/>
          <w:i w:val="false"/>
          <w:color w:val="000000"/>
          <w:sz w:val="28"/>
        </w:rPr>
        <w:t>2. Осы дақыл егілген Сіздің барлық жерлеріңізді навигациялық картаға түсіріп</w:t>
      </w:r>
      <w:r>
        <w:br/>
      </w:r>
      <w:r>
        <w:rPr>
          <w:rFonts w:ascii="Times New Roman"/>
          <w:b w:val="false"/>
          <w:i w:val="false"/>
          <w:color w:val="000000"/>
          <w:sz w:val="28"/>
        </w:rPr>
        <w:t>
</w:t>
      </w:r>
      <w:r>
        <w:rPr>
          <w:rFonts w:ascii="Times New Roman"/>
          <w:b/>
          <w:i w:val="false"/>
          <w:color w:val="000000"/>
          <w:sz w:val="28"/>
        </w:rPr>
        <w:t>алуым және әр жердің ауданын білуім қажет. Бұл мәлімет Сіздің облыстағы осы</w:t>
      </w:r>
      <w:r>
        <w:br/>
      </w:r>
      <w:r>
        <w:rPr>
          <w:rFonts w:ascii="Times New Roman"/>
          <w:b w:val="false"/>
          <w:i w:val="false"/>
          <w:color w:val="000000"/>
          <w:sz w:val="28"/>
        </w:rPr>
        <w:t>
</w:t>
      </w:r>
      <w:r>
        <w:rPr>
          <w:rFonts w:ascii="Times New Roman"/>
          <w:b/>
          <w:i w:val="false"/>
          <w:color w:val="000000"/>
          <w:sz w:val="28"/>
        </w:rPr>
        <w:t>дақылдың түсімділігін анықтау үшін бір немесе бірнеше жерді кездейсоқ</w:t>
      </w:r>
      <w:r>
        <w:br/>
      </w:r>
      <w:r>
        <w:rPr>
          <w:rFonts w:ascii="Times New Roman"/>
          <w:b w:val="false"/>
          <w:i w:val="false"/>
          <w:color w:val="000000"/>
          <w:sz w:val="28"/>
        </w:rPr>
        <w:t>
</w:t>
      </w:r>
      <w:r>
        <w:rPr>
          <w:rFonts w:ascii="Times New Roman"/>
          <w:b/>
          <w:i w:val="false"/>
          <w:color w:val="000000"/>
          <w:sz w:val="28"/>
        </w:rPr>
        <w:t>сұрыптауға қолданылады.</w:t>
      </w:r>
      <w:r>
        <w:br/>
      </w:r>
      <w:r>
        <w:rPr>
          <w:rFonts w:ascii="Times New Roman"/>
          <w:b w:val="false"/>
          <w:i w:val="false"/>
          <w:color w:val="000000"/>
          <w:sz w:val="28"/>
        </w:rPr>
        <w:t>
</w:t>
      </w:r>
      <w:r>
        <w:rPr>
          <w:rFonts w:ascii="Times New Roman"/>
          <w:b w:val="false"/>
          <w:i w:val="false"/>
          <w:color w:val="000000"/>
          <w:sz w:val="28"/>
        </w:rPr>
        <w:t>   Сейчас мне необходимо расположить все Ваши поля под данной культурой на</w:t>
      </w:r>
      <w:r>
        <w:br/>
      </w:r>
      <w:r>
        <w:rPr>
          <w:rFonts w:ascii="Times New Roman"/>
          <w:b w:val="false"/>
          <w:i w:val="false"/>
          <w:color w:val="000000"/>
          <w:sz w:val="28"/>
        </w:rPr>
        <w:t>
</w:t>
      </w:r>
      <w:r>
        <w:rPr>
          <w:rFonts w:ascii="Times New Roman"/>
          <w:b w:val="false"/>
          <w:i w:val="false"/>
          <w:color w:val="000000"/>
          <w:sz w:val="28"/>
        </w:rPr>
        <w:t>навигационной карте и узнать площадь земли в гектарах на каждом поле. Эта информация</w:t>
      </w:r>
      <w:r>
        <w:br/>
      </w:r>
      <w:r>
        <w:rPr>
          <w:rFonts w:ascii="Times New Roman"/>
          <w:b w:val="false"/>
          <w:i w:val="false"/>
          <w:color w:val="000000"/>
          <w:sz w:val="28"/>
        </w:rPr>
        <w:t>
</w:t>
      </w:r>
      <w:r>
        <w:rPr>
          <w:rFonts w:ascii="Times New Roman"/>
          <w:b w:val="false"/>
          <w:i w:val="false"/>
          <w:color w:val="000000"/>
          <w:sz w:val="28"/>
        </w:rPr>
        <w:t>будет использоваться для случайной выборки одного или нескольких Ваших полей для</w:t>
      </w:r>
      <w:r>
        <w:br/>
      </w:r>
      <w:r>
        <w:rPr>
          <w:rFonts w:ascii="Times New Roman"/>
          <w:b w:val="false"/>
          <w:i w:val="false"/>
          <w:color w:val="000000"/>
          <w:sz w:val="28"/>
        </w:rPr>
        <w:t>
</w:t>
      </w:r>
      <w:r>
        <w:rPr>
          <w:rFonts w:ascii="Times New Roman"/>
          <w:b w:val="false"/>
          <w:i w:val="false"/>
          <w:color w:val="000000"/>
          <w:sz w:val="28"/>
        </w:rPr>
        <w:t>определения урожайности этой культуры в Вашей области.</w:t>
      </w:r>
    </w:p>
    <w:p>
      <w:pPr>
        <w:spacing w:after="0"/>
        <w:ind w:left="0"/>
        <w:jc w:val="both"/>
      </w:pPr>
      <w:r>
        <w:rPr>
          <w:rFonts w:ascii="Times New Roman"/>
          <w:b/>
          <w:i w:val="false"/>
          <w:color w:val="000000"/>
          <w:sz w:val="28"/>
        </w:rPr>
        <w:t>3. Таңдалған жер бойынша сұрақтар:</w:t>
      </w:r>
      <w:r>
        <w:br/>
      </w:r>
      <w:r>
        <w:rPr>
          <w:rFonts w:ascii="Times New Roman"/>
          <w:b w:val="false"/>
          <w:i w:val="false"/>
          <w:color w:val="000000"/>
          <w:sz w:val="28"/>
        </w:rPr>
        <w:t>
</w:t>
      </w:r>
      <w:r>
        <w:rPr>
          <w:rFonts w:ascii="Times New Roman"/>
          <w:b w:val="false"/>
          <w:i w:val="false"/>
          <w:color w:val="000000"/>
          <w:sz w:val="28"/>
        </w:rPr>
        <w:t>   Вопросы по выбранному полю:</w:t>
      </w:r>
      <w:r>
        <w:br/>
      </w:r>
      <w:r>
        <w:rPr>
          <w:rFonts w:ascii="Times New Roman"/>
          <w:b w:val="false"/>
          <w:i w:val="false"/>
          <w:color w:val="000000"/>
          <w:sz w:val="28"/>
        </w:rPr>
        <w:t>
</w:t>
      </w:r>
      <w:r>
        <w:rPr>
          <w:rFonts w:ascii="Times New Roman"/>
          <w:b/>
          <w:i w:val="false"/>
          <w:color w:val="000000"/>
          <w:sz w:val="28"/>
        </w:rPr>
        <w:t>А) Дақылдың атауы (сорты және класы)________________________________________</w:t>
      </w:r>
      <w:r>
        <w:br/>
      </w:r>
      <w:r>
        <w:rPr>
          <w:rFonts w:ascii="Times New Roman"/>
          <w:b w:val="false"/>
          <w:i w:val="false"/>
          <w:color w:val="000000"/>
          <w:sz w:val="28"/>
        </w:rPr>
        <w:t>
</w:t>
      </w:r>
      <w:r>
        <w:rPr>
          <w:rFonts w:ascii="Times New Roman"/>
          <w:b w:val="false"/>
          <w:i w:val="false"/>
          <w:color w:val="000000"/>
          <w:sz w:val="28"/>
        </w:rPr>
        <w:t>   Название культуры (сорт и класс)</w:t>
      </w:r>
      <w:r>
        <w:br/>
      </w:r>
      <w:r>
        <w:rPr>
          <w:rFonts w:ascii="Times New Roman"/>
          <w:b w:val="false"/>
          <w:i w:val="false"/>
          <w:color w:val="000000"/>
          <w:sz w:val="28"/>
        </w:rPr>
        <w:t>
</w:t>
      </w:r>
      <w:r>
        <w:rPr>
          <w:rFonts w:ascii="Times New Roman"/>
          <w:b/>
          <w:i w:val="false"/>
          <w:color w:val="000000"/>
          <w:sz w:val="28"/>
        </w:rPr>
        <w:t>Б) Алғы егіс (сүрі жер немесе былтыр осы жерге егілген дақыл) ______________</w:t>
      </w:r>
      <w:r>
        <w:br/>
      </w:r>
      <w:r>
        <w:rPr>
          <w:rFonts w:ascii="Times New Roman"/>
          <w:b w:val="false"/>
          <w:i w:val="false"/>
          <w:color w:val="000000"/>
          <w:sz w:val="28"/>
        </w:rPr>
        <w:t>
</w:t>
      </w:r>
      <w:r>
        <w:rPr>
          <w:rFonts w:ascii="Times New Roman"/>
          <w:b w:val="false"/>
          <w:i w:val="false"/>
          <w:color w:val="000000"/>
          <w:sz w:val="28"/>
        </w:rPr>
        <w:t>   Предшественник (пары или культура, засеянная в прошлом году на этом поле)</w:t>
      </w:r>
      <w:r>
        <w:br/>
      </w:r>
      <w:r>
        <w:rPr>
          <w:rFonts w:ascii="Times New Roman"/>
          <w:b w:val="false"/>
          <w:i w:val="false"/>
          <w:color w:val="000000"/>
          <w:sz w:val="28"/>
        </w:rPr>
        <w:t>
</w:t>
      </w:r>
      <w:r>
        <w:rPr>
          <w:rFonts w:ascii="Times New Roman"/>
          <w:b/>
          <w:i w:val="false"/>
          <w:color w:val="000000"/>
          <w:sz w:val="28"/>
        </w:rPr>
        <w:t>В) Бұл жерде тыңайтқыш қолданылды ма?                         ИӘ____ ЖОҚ____</w:t>
      </w:r>
      <w:r>
        <w:br/>
      </w:r>
      <w:r>
        <w:rPr>
          <w:rFonts w:ascii="Times New Roman"/>
          <w:b w:val="false"/>
          <w:i w:val="false"/>
          <w:color w:val="000000"/>
          <w:sz w:val="28"/>
        </w:rPr>
        <w:t>
</w:t>
      </w:r>
      <w:r>
        <w:rPr>
          <w:rFonts w:ascii="Times New Roman"/>
          <w:b w:val="false"/>
          <w:i w:val="false"/>
          <w:color w:val="000000"/>
          <w:sz w:val="28"/>
        </w:rPr>
        <w:t>   Применялись ли удобрения на этом поле?                             ДА      НЕТ</w:t>
      </w:r>
      <w:r>
        <w:br/>
      </w:r>
      <w:r>
        <w:rPr>
          <w:rFonts w:ascii="Times New Roman"/>
          <w:b w:val="false"/>
          <w:i w:val="false"/>
          <w:color w:val="000000"/>
          <w:sz w:val="28"/>
        </w:rPr>
        <w:t>
</w:t>
      </w:r>
      <w:r>
        <w:rPr>
          <w:rFonts w:ascii="Times New Roman"/>
          <w:b/>
          <w:i w:val="false"/>
          <w:color w:val="000000"/>
          <w:sz w:val="28"/>
        </w:rPr>
        <w:t>Г) Бұл жерде пестицидтер қолданылды ма?                       ИӘ____ ЖОҚ____</w:t>
      </w:r>
      <w:r>
        <w:br/>
      </w:r>
      <w:r>
        <w:rPr>
          <w:rFonts w:ascii="Times New Roman"/>
          <w:b w:val="false"/>
          <w:i w:val="false"/>
          <w:color w:val="000000"/>
          <w:sz w:val="28"/>
        </w:rPr>
        <w:t>
</w:t>
      </w:r>
      <w:r>
        <w:rPr>
          <w:rFonts w:ascii="Times New Roman"/>
          <w:b w:val="false"/>
          <w:i w:val="false"/>
          <w:color w:val="000000"/>
          <w:sz w:val="28"/>
        </w:rPr>
        <w:t>   Применялись ли пестициды на этом поле?                             ДА      НЕТ</w:t>
      </w:r>
      <w:r>
        <w:br/>
      </w:r>
      <w:r>
        <w:rPr>
          <w:rFonts w:ascii="Times New Roman"/>
          <w:b w:val="false"/>
          <w:i w:val="false"/>
          <w:color w:val="000000"/>
          <w:sz w:val="28"/>
        </w:rPr>
        <w:t>
</w:t>
      </w:r>
      <w:r>
        <w:rPr>
          <w:rFonts w:ascii="Times New Roman"/>
          <w:b/>
          <w:i w:val="false"/>
          <w:color w:val="000000"/>
          <w:sz w:val="28"/>
        </w:rPr>
        <w:t>Д) Бұл жер суғарылды ма?                                      ИӘ____ ЖОҚ____</w:t>
      </w:r>
      <w:r>
        <w:br/>
      </w:r>
      <w:r>
        <w:rPr>
          <w:rFonts w:ascii="Times New Roman"/>
          <w:b w:val="false"/>
          <w:i w:val="false"/>
          <w:color w:val="000000"/>
          <w:sz w:val="28"/>
        </w:rPr>
        <w:t>
</w:t>
      </w:r>
      <w:r>
        <w:rPr>
          <w:rFonts w:ascii="Times New Roman"/>
          <w:b w:val="false"/>
          <w:i w:val="false"/>
          <w:color w:val="000000"/>
          <w:sz w:val="28"/>
        </w:rPr>
        <w:t>   Орошалось (поливалось) ли это поле?                                ДА      НЕТ</w:t>
      </w:r>
      <w:r>
        <w:br/>
      </w:r>
      <w:r>
        <w:rPr>
          <w:rFonts w:ascii="Times New Roman"/>
          <w:b w:val="false"/>
          <w:i w:val="false"/>
          <w:color w:val="000000"/>
          <w:sz w:val="28"/>
        </w:rPr>
        <w:t>
</w:t>
      </w:r>
      <w:r>
        <w:rPr>
          <w:rFonts w:ascii="Times New Roman"/>
          <w:b/>
          <w:i w:val="false"/>
          <w:color w:val="000000"/>
          <w:sz w:val="28"/>
        </w:rPr>
        <w:t>Е) Бұл жерде ылғал тоқтату жүргізілді ме?                     ИӘ____ ЖОҚ____</w:t>
      </w:r>
      <w:r>
        <w:br/>
      </w:r>
      <w:r>
        <w:rPr>
          <w:rFonts w:ascii="Times New Roman"/>
          <w:b w:val="false"/>
          <w:i w:val="false"/>
          <w:color w:val="000000"/>
          <w:sz w:val="28"/>
        </w:rPr>
        <w:t>
</w:t>
      </w:r>
      <w:r>
        <w:rPr>
          <w:rFonts w:ascii="Times New Roman"/>
          <w:b w:val="false"/>
          <w:i w:val="false"/>
          <w:color w:val="000000"/>
          <w:sz w:val="28"/>
        </w:rPr>
        <w:t>   Проводились ли работы по влагозадержанию на этом поле?             ДА      НЕТ</w:t>
      </w:r>
    </w:p>
    <w:p>
      <w:pPr>
        <w:spacing w:after="0"/>
        <w:ind w:left="0"/>
        <w:jc w:val="both"/>
      </w:pPr>
      <w:r>
        <w:rPr>
          <w:rFonts w:ascii="Times New Roman"/>
          <w:b/>
          <w:i w:val="false"/>
          <w:color w:val="000000"/>
          <w:sz w:val="28"/>
        </w:rPr>
        <w:t>4. Сіз рұқсат берсеңіз, мен егістікке барып, сынама алатын, ауданы 1 шаршы</w:t>
      </w:r>
      <w:r>
        <w:br/>
      </w:r>
      <w:r>
        <w:rPr>
          <w:rFonts w:ascii="Times New Roman"/>
          <w:b w:val="false"/>
          <w:i w:val="false"/>
          <w:color w:val="000000"/>
          <w:sz w:val="28"/>
        </w:rPr>
        <w:t>
</w:t>
      </w:r>
      <w:r>
        <w:rPr>
          <w:rFonts w:ascii="Times New Roman"/>
          <w:b/>
          <w:i w:val="false"/>
          <w:color w:val="000000"/>
          <w:sz w:val="28"/>
        </w:rPr>
        <w:t>метр шағын учаскені белгілеймін. Мен егіс жинардың тап алдында, осы</w:t>
      </w:r>
      <w:r>
        <w:br/>
      </w:r>
      <w:r>
        <w:rPr>
          <w:rFonts w:ascii="Times New Roman"/>
          <w:b w:val="false"/>
          <w:i w:val="false"/>
          <w:color w:val="000000"/>
          <w:sz w:val="28"/>
        </w:rPr>
        <w:t>
</w:t>
      </w:r>
      <w:r>
        <w:rPr>
          <w:rFonts w:ascii="Times New Roman"/>
          <w:b/>
          <w:i w:val="false"/>
          <w:color w:val="000000"/>
          <w:sz w:val="28"/>
        </w:rPr>
        <w:t>учаскедегі барлық масақтарды олардың көлемін, салмағын және ылғалдылығын</w:t>
      </w:r>
      <w:r>
        <w:br/>
      </w:r>
      <w:r>
        <w:rPr>
          <w:rFonts w:ascii="Times New Roman"/>
          <w:b w:val="false"/>
          <w:i w:val="false"/>
          <w:color w:val="000000"/>
          <w:sz w:val="28"/>
        </w:rPr>
        <w:t>
</w:t>
      </w:r>
      <w:r>
        <w:rPr>
          <w:rFonts w:ascii="Times New Roman"/>
          <w:b/>
          <w:i w:val="false"/>
          <w:color w:val="000000"/>
          <w:sz w:val="28"/>
        </w:rPr>
        <w:t>анықтау үшін кесіп алуға келемін. Сіз келісесіз бе?</w:t>
      </w:r>
      <w:r>
        <w:br/>
      </w:r>
      <w:r>
        <w:rPr>
          <w:rFonts w:ascii="Times New Roman"/>
          <w:b w:val="false"/>
          <w:i w:val="false"/>
          <w:color w:val="000000"/>
          <w:sz w:val="28"/>
        </w:rPr>
        <w:t>
</w:t>
      </w:r>
      <w:r>
        <w:rPr>
          <w:rFonts w:ascii="Times New Roman"/>
          <w:b w:val="false"/>
          <w:i w:val="false"/>
          <w:color w:val="000000"/>
          <w:sz w:val="28"/>
        </w:rPr>
        <w:t>   С Вашего разрешения я пройду на поле и обозначу маленький участок размером в 1</w:t>
      </w:r>
      <w:r>
        <w:br/>
      </w:r>
      <w:r>
        <w:rPr>
          <w:rFonts w:ascii="Times New Roman"/>
          <w:b w:val="false"/>
          <w:i w:val="false"/>
          <w:color w:val="000000"/>
          <w:sz w:val="28"/>
        </w:rPr>
        <w:t>
</w:t>
      </w:r>
      <w:r>
        <w:rPr>
          <w:rFonts w:ascii="Times New Roman"/>
          <w:b w:val="false"/>
          <w:i w:val="false"/>
          <w:color w:val="000000"/>
          <w:sz w:val="28"/>
        </w:rPr>
        <w:t>кв.м., на котором мне надо будет взять пробу. Я вернусь перед самой уборкой, чтобы</w:t>
      </w:r>
      <w:r>
        <w:br/>
      </w:r>
      <w:r>
        <w:rPr>
          <w:rFonts w:ascii="Times New Roman"/>
          <w:b w:val="false"/>
          <w:i w:val="false"/>
          <w:color w:val="000000"/>
          <w:sz w:val="28"/>
        </w:rPr>
        <w:t>
</w:t>
      </w:r>
      <w:r>
        <w:rPr>
          <w:rFonts w:ascii="Times New Roman"/>
          <w:b w:val="false"/>
          <w:i w:val="false"/>
          <w:color w:val="000000"/>
          <w:sz w:val="28"/>
        </w:rPr>
        <w:t>срезать все колосья с этого участка для определения их размера, веса и влажности. Вы</w:t>
      </w:r>
      <w:r>
        <w:br/>
      </w:r>
      <w:r>
        <w:rPr>
          <w:rFonts w:ascii="Times New Roman"/>
          <w:b w:val="false"/>
          <w:i w:val="false"/>
          <w:color w:val="000000"/>
          <w:sz w:val="28"/>
        </w:rPr>
        <w:t>
</w:t>
      </w:r>
      <w:r>
        <w:rPr>
          <w:rFonts w:ascii="Times New Roman"/>
          <w:b w:val="false"/>
          <w:i w:val="false"/>
          <w:color w:val="000000"/>
          <w:sz w:val="28"/>
        </w:rPr>
        <w:t>согласны?</w:t>
      </w:r>
    </w:p>
    <w:p>
      <w:pPr>
        <w:spacing w:after="0"/>
        <w:ind w:left="0"/>
        <w:jc w:val="both"/>
      </w:pPr>
      <w:r>
        <w:rPr>
          <w:rFonts w:ascii="Times New Roman"/>
          <w:b w:val="false"/>
          <w:i w:val="false"/>
          <w:color w:val="000000"/>
          <w:sz w:val="28"/>
        </w:rPr>
        <w:t>      </w:t>
      </w:r>
      <w:r>
        <w:rPr>
          <w:rFonts w:ascii="Times New Roman"/>
          <w:b/>
          <w:i w:val="false"/>
          <w:color w:val="000000"/>
          <w:sz w:val="28"/>
        </w:rPr>
        <w:t>Иә___              Жоқ___</w:t>
      </w:r>
      <w:r>
        <w:br/>
      </w:r>
      <w:r>
        <w:rPr>
          <w:rFonts w:ascii="Times New Roman"/>
          <w:b w:val="false"/>
          <w:i w:val="false"/>
          <w:color w:val="000000"/>
          <w:sz w:val="28"/>
        </w:rPr>
        <w:t>
</w:t>
      </w:r>
      <w:r>
        <w:rPr>
          <w:rFonts w:ascii="Times New Roman"/>
          <w:b w:val="false"/>
          <w:i w:val="false"/>
          <w:color w:val="000000"/>
          <w:sz w:val="28"/>
        </w:rPr>
        <w:t>      Да   |                Нет   |</w:t>
      </w:r>
      <w:r>
        <w:br/>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                      V</w:t>
      </w:r>
      <w:r>
        <w:br/>
      </w:r>
      <w:r>
        <w:rPr>
          <w:rFonts w:ascii="Times New Roman"/>
          <w:b w:val="false"/>
          <w:i w:val="false"/>
          <w:color w:val="000000"/>
          <w:sz w:val="28"/>
        </w:rPr>
        <w:t>
</w:t>
      </w:r>
      <w:r>
        <w:rPr>
          <w:rFonts w:ascii="Times New Roman"/>
          <w:b w:val="false"/>
          <w:i w:val="false"/>
          <w:color w:val="000000"/>
          <w:sz w:val="28"/>
        </w:rPr>
        <w:t xml:space="preserve">           |      </w:t>
      </w:r>
      <w:r>
        <w:rPr>
          <w:rFonts w:ascii="Times New Roman"/>
          <w:b/>
          <w:i w:val="false"/>
          <w:color w:val="000000"/>
          <w:sz w:val="28"/>
        </w:rPr>
        <w:t>Статистик шаруа (фермер) қожалығы егесін немесе ауыл</w:t>
      </w:r>
      <w:r>
        <w:br/>
      </w:r>
      <w:r>
        <w:rPr>
          <w:rFonts w:ascii="Times New Roman"/>
          <w:b w:val="false"/>
          <w:i w:val="false"/>
          <w:color w:val="000000"/>
          <w:sz w:val="28"/>
        </w:rPr>
        <w:t>
</w:t>
      </w:r>
      <w:r>
        <w:rPr>
          <w:rFonts w:ascii="Times New Roman"/>
          <w:b w:val="false"/>
          <w:i w:val="false"/>
          <w:color w:val="000000"/>
          <w:sz w:val="28"/>
        </w:rPr>
        <w:t xml:space="preserve">           |      </w:t>
      </w:r>
      <w:r>
        <w:rPr>
          <w:rFonts w:ascii="Times New Roman"/>
          <w:b/>
          <w:i w:val="false"/>
          <w:color w:val="000000"/>
          <w:sz w:val="28"/>
        </w:rPr>
        <w:t>шаруашылық кәсіпорны басшысын үгіттеуге тырысады, бірақ</w:t>
      </w:r>
      <w:r>
        <w:br/>
      </w:r>
      <w:r>
        <w:rPr>
          <w:rFonts w:ascii="Times New Roman"/>
          <w:b w:val="false"/>
          <w:i w:val="false"/>
          <w:color w:val="000000"/>
          <w:sz w:val="28"/>
        </w:rPr>
        <w:t>
</w:t>
      </w:r>
      <w:r>
        <w:rPr>
          <w:rFonts w:ascii="Times New Roman"/>
          <w:b w:val="false"/>
          <w:i w:val="false"/>
          <w:color w:val="000000"/>
          <w:sz w:val="28"/>
        </w:rPr>
        <w:t xml:space="preserve">           |      </w:t>
      </w:r>
      <w:r>
        <w:rPr>
          <w:rFonts w:ascii="Times New Roman"/>
          <w:b/>
          <w:i w:val="false"/>
          <w:color w:val="000000"/>
          <w:sz w:val="28"/>
        </w:rPr>
        <w:t>сондада келіспесе, сауалдауды аяқтайды және барлық нысандарды</w:t>
      </w:r>
      <w:r>
        <w:br/>
      </w:r>
      <w:r>
        <w:rPr>
          <w:rFonts w:ascii="Times New Roman"/>
          <w:b w:val="false"/>
          <w:i w:val="false"/>
          <w:color w:val="000000"/>
          <w:sz w:val="28"/>
        </w:rPr>
        <w:t>
</w:t>
      </w:r>
      <w:r>
        <w:rPr>
          <w:rFonts w:ascii="Times New Roman"/>
          <w:b w:val="false"/>
          <w:i w:val="false"/>
          <w:color w:val="000000"/>
          <w:sz w:val="28"/>
        </w:rPr>
        <w:t xml:space="preserve">           |      </w:t>
      </w:r>
      <w:r>
        <w:rPr>
          <w:rFonts w:ascii="Times New Roman"/>
          <w:b/>
          <w:i w:val="false"/>
          <w:color w:val="000000"/>
          <w:sz w:val="28"/>
        </w:rPr>
        <w:t>қайтарады</w:t>
      </w:r>
      <w:r>
        <w:br/>
      </w:r>
      <w:r>
        <w:rPr>
          <w:rFonts w:ascii="Times New Roman"/>
          <w:b w:val="false"/>
          <w:i w:val="false"/>
          <w:color w:val="000000"/>
          <w:sz w:val="28"/>
        </w:rPr>
        <w:t>
</w:t>
      </w:r>
      <w:r>
        <w:rPr>
          <w:rFonts w:ascii="Times New Roman"/>
          <w:b w:val="false"/>
          <w:i w:val="false"/>
          <w:color w:val="000000"/>
          <w:sz w:val="28"/>
        </w:rPr>
        <w:t>           |      Статистик пробует уговорить главу крестьянского (фермерского)</w:t>
      </w:r>
      <w:r>
        <w:br/>
      </w:r>
      <w:r>
        <w:rPr>
          <w:rFonts w:ascii="Times New Roman"/>
          <w:b w:val="false"/>
          <w:i w:val="false"/>
          <w:color w:val="000000"/>
          <w:sz w:val="28"/>
        </w:rPr>
        <w:t>
</w:t>
      </w:r>
      <w:r>
        <w:rPr>
          <w:rFonts w:ascii="Times New Roman"/>
          <w:b w:val="false"/>
          <w:i w:val="false"/>
          <w:color w:val="000000"/>
          <w:sz w:val="28"/>
        </w:rPr>
        <w:t>           |      хозяйства или руководителя сельхозпредприятия, и, если все же –</w:t>
      </w:r>
      <w:r>
        <w:br/>
      </w:r>
      <w:r>
        <w:rPr>
          <w:rFonts w:ascii="Times New Roman"/>
          <w:b w:val="false"/>
          <w:i w:val="false"/>
          <w:color w:val="000000"/>
          <w:sz w:val="28"/>
        </w:rPr>
        <w:t>
</w:t>
      </w:r>
      <w:r>
        <w:rPr>
          <w:rFonts w:ascii="Times New Roman"/>
          <w:b w:val="false"/>
          <w:i w:val="false"/>
          <w:color w:val="000000"/>
          <w:sz w:val="28"/>
        </w:rPr>
        <w:t>           |      нет, то заканчивает интервью и возвращает все формы</w:t>
      </w:r>
      <w:r>
        <w:br/>
      </w:r>
      <w:r>
        <w:rPr>
          <w:rFonts w:ascii="Times New Roman"/>
          <w:b w:val="false"/>
          <w:i w:val="false"/>
          <w:color w:val="000000"/>
          <w:sz w:val="28"/>
        </w:rPr>
        <w:t>
</w:t>
      </w:r>
      <w:r>
        <w:rPr>
          <w:rFonts w:ascii="Times New Roman"/>
          <w:b w:val="false"/>
          <w:i w:val="false"/>
          <w:color w:val="000000"/>
          <w:sz w:val="28"/>
        </w:rPr>
        <w:t>           V</w:t>
      </w:r>
      <w:r>
        <w:br/>
      </w:r>
      <w:r>
        <w:rPr>
          <w:rFonts w:ascii="Times New Roman"/>
          <w:b w:val="false"/>
          <w:i w:val="false"/>
          <w:color w:val="000000"/>
          <w:sz w:val="28"/>
        </w:rPr>
        <w:t>
</w:t>
      </w:r>
      <w:r>
        <w:rPr>
          <w:rFonts w:ascii="Times New Roman"/>
          <w:b/>
          <w:i w:val="false"/>
          <w:color w:val="000000"/>
          <w:sz w:val="28"/>
        </w:rPr>
        <w:t>Статистик егістікке барып, зерттеу учаскесін табады және таңбалайды.</w:t>
      </w:r>
      <w:r>
        <w:br/>
      </w:r>
      <w:r>
        <w:rPr>
          <w:rFonts w:ascii="Times New Roman"/>
          <w:b w:val="false"/>
          <w:i w:val="false"/>
          <w:color w:val="000000"/>
          <w:sz w:val="28"/>
        </w:rPr>
        <w:t>
</w:t>
      </w:r>
      <w:r>
        <w:rPr>
          <w:rFonts w:ascii="Times New Roman"/>
          <w:b w:val="false"/>
          <w:i w:val="false"/>
          <w:color w:val="000000"/>
          <w:sz w:val="28"/>
        </w:rPr>
        <w:t>Статистик идет на поле, находит участок для обследования и маркирует его.</w:t>
      </w:r>
    </w:p>
    <w:p>
      <w:pPr>
        <w:spacing w:after="0"/>
        <w:ind w:left="0"/>
        <w:jc w:val="both"/>
      </w:pPr>
      <w:r>
        <w:rPr>
          <w:rFonts w:ascii="Times New Roman"/>
          <w:b/>
          <w:i w:val="false"/>
          <w:color w:val="000000"/>
          <w:sz w:val="28"/>
        </w:rPr>
        <w:t xml:space="preserve">5. </w:t>
      </w:r>
      <w:r>
        <w:rPr>
          <w:rFonts w:ascii="Times New Roman"/>
          <w:b/>
          <w:i w:val="false"/>
          <w:color w:val="000000"/>
          <w:sz w:val="28"/>
        </w:rPr>
        <w:t>Егіс жинардың тап алдында сынама алуға менің қай күні келуіме болады?</w:t>
      </w:r>
      <w:r>
        <w:br/>
      </w:r>
      <w:r>
        <w:rPr>
          <w:rFonts w:ascii="Times New Roman"/>
          <w:b w:val="false"/>
          <w:i w:val="false"/>
          <w:color w:val="000000"/>
          <w:sz w:val="28"/>
        </w:rPr>
        <w:t>
   </w:t>
      </w:r>
      <w:r>
        <w:rPr>
          <w:rFonts w:ascii="Times New Roman"/>
          <w:b/>
          <w:i w:val="false"/>
          <w:color w:val="000000"/>
          <w:sz w:val="28"/>
        </w:rPr>
        <w:t>_________20__ж.</w:t>
      </w:r>
      <w:r>
        <w:br/>
      </w:r>
      <w:r>
        <w:rPr>
          <w:rFonts w:ascii="Times New Roman"/>
          <w:b w:val="false"/>
          <w:i w:val="false"/>
          <w:color w:val="000000"/>
          <w:sz w:val="28"/>
        </w:rPr>
        <w:t>
</w:t>
      </w:r>
      <w:r>
        <w:rPr>
          <w:rFonts w:ascii="Times New Roman"/>
          <w:b w:val="false"/>
          <w:i w:val="false"/>
          <w:color w:val="000000"/>
          <w:sz w:val="28"/>
        </w:rPr>
        <w:t>   Когда мне можно прийти перед самой уборкой урожая, чтобы взять пробу?</w:t>
      </w:r>
    </w:p>
    <w:p>
      <w:pPr>
        <w:spacing w:after="0"/>
        <w:ind w:left="0"/>
        <w:jc w:val="both"/>
      </w:pPr>
      <w:r>
        <w:rPr>
          <w:rFonts w:ascii="Times New Roman"/>
          <w:b/>
          <w:i w:val="false"/>
          <w:color w:val="000000"/>
          <w:sz w:val="28"/>
        </w:rPr>
        <w:t xml:space="preserve">6. </w:t>
      </w:r>
      <w:r>
        <w:rPr>
          <w:rFonts w:ascii="Times New Roman"/>
          <w:b/>
          <w:i w:val="false"/>
          <w:color w:val="000000"/>
          <w:sz w:val="28"/>
        </w:rPr>
        <w:t>Егіс жиналған соң, өнім шығысын анықтау мақсатымен басқа учаскені</w:t>
      </w:r>
      <w:r>
        <w:br/>
      </w:r>
      <w:r>
        <w:rPr>
          <w:rFonts w:ascii="Times New Roman"/>
          <w:b w:val="false"/>
          <w:i w:val="false"/>
          <w:color w:val="000000"/>
          <w:sz w:val="28"/>
        </w:rPr>
        <w:t>
</w:t>
      </w:r>
      <w:r>
        <w:rPr>
          <w:rFonts w:ascii="Times New Roman"/>
          <w:b/>
          <w:i w:val="false"/>
          <w:color w:val="000000"/>
          <w:sz w:val="28"/>
        </w:rPr>
        <w:t xml:space="preserve">зерттеуге менің қай күні келуіме болады? </w:t>
      </w:r>
      <w:r>
        <w:rPr>
          <w:rFonts w:ascii="Times New Roman"/>
          <w:b/>
          <w:i w:val="false"/>
          <w:color w:val="000000"/>
          <w:sz w:val="28"/>
        </w:rPr>
        <w:t>____________________________ 20__ ж.</w:t>
      </w:r>
      <w:r>
        <w:br/>
      </w:r>
      <w:r>
        <w:rPr>
          <w:rFonts w:ascii="Times New Roman"/>
          <w:b w:val="false"/>
          <w:i w:val="false"/>
          <w:color w:val="000000"/>
          <w:sz w:val="28"/>
        </w:rPr>
        <w:t>
</w:t>
      </w:r>
      <w:r>
        <w:rPr>
          <w:rFonts w:ascii="Times New Roman"/>
          <w:b w:val="false"/>
          <w:i w:val="false"/>
          <w:color w:val="000000"/>
          <w:sz w:val="28"/>
        </w:rPr>
        <w:t>   Когда мне можно прийти после уборки урожая, для того, чтобы обследовать другой</w:t>
      </w:r>
      <w:r>
        <w:br/>
      </w:r>
      <w:r>
        <w:rPr>
          <w:rFonts w:ascii="Times New Roman"/>
          <w:b w:val="false"/>
          <w:i w:val="false"/>
          <w:color w:val="000000"/>
          <w:sz w:val="28"/>
        </w:rPr>
        <w:t>
</w:t>
      </w:r>
      <w:r>
        <w:rPr>
          <w:rFonts w:ascii="Times New Roman"/>
          <w:b w:val="false"/>
          <w:i w:val="false"/>
          <w:color w:val="000000"/>
          <w:sz w:val="28"/>
        </w:rPr>
        <w:t>участок с целью определения потерь урожая?</w:t>
      </w:r>
    </w:p>
    <w:p>
      <w:pPr>
        <w:spacing w:after="0"/>
        <w:ind w:left="0"/>
        <w:jc w:val="both"/>
      </w:pPr>
      <w:r>
        <w:rPr>
          <w:rFonts w:ascii="Times New Roman"/>
          <w:b/>
          <w:i w:val="false"/>
          <w:color w:val="000000"/>
          <w:sz w:val="28"/>
        </w:rPr>
        <w:t>Маманның қолы ________________            "___" _______________20____ ж.</w:t>
      </w:r>
      <w:r>
        <w:br/>
      </w:r>
      <w:r>
        <w:rPr>
          <w:rFonts w:ascii="Times New Roman"/>
          <w:b w:val="false"/>
          <w:i w:val="false"/>
          <w:color w:val="000000"/>
          <w:sz w:val="28"/>
        </w:rPr>
        <w:t>
</w:t>
      </w:r>
      <w:r>
        <w:rPr>
          <w:rFonts w:ascii="Times New Roman"/>
          <w:b w:val="false"/>
          <w:i w:val="false"/>
          <w:color w:val="000000"/>
          <w:sz w:val="28"/>
        </w:rPr>
        <w:t>Подпись специалиста</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______________________________________ Адрес 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 </w:t>
      </w:r>
      <w:r>
        <w:rPr>
          <w:rFonts w:ascii="Times New Roman"/>
          <w:b/>
          <w:i w:val="false"/>
          <w:color w:val="000000"/>
          <w:sz w:val="28"/>
        </w:rPr>
        <w:t xml:space="preserve">Тел.: </w:t>
      </w:r>
      <w:r>
        <w:rPr>
          <w:rFonts w:ascii="Times New Roman"/>
          <w:b w:val="false"/>
          <w:i w:val="false"/>
          <w:color w:val="000000"/>
          <w:sz w:val="28"/>
        </w:rPr>
        <w:t>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i w:val="false"/>
          <w:color w:val="000000"/>
          <w:sz w:val="28"/>
        </w:rPr>
        <w:t>Басшы                                     (Аты-жөні,тегі,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_________________________________ (Ф.И.О., подпись) _____________________</w:t>
      </w:r>
      <w:r>
        <w:br/>
      </w: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p>
      <w:pPr>
        <w:spacing w:after="0"/>
        <w:ind w:left="0"/>
        <w:jc w:val="both"/>
      </w:pPr>
      <w:r>
        <w:rPr>
          <w:rFonts w:ascii="Times New Roman"/>
          <w:b w:val="false"/>
          <w:i w:val="false"/>
          <w:color w:val="000000"/>
          <w:sz w:val="28"/>
        </w:rPr>
        <w:t>                                          </w:t>
      </w:r>
      <w:r>
        <w:rPr>
          <w:rFonts w:ascii="Times New Roman"/>
          <w:b/>
          <w:i w:val="false"/>
          <w:color w:val="000000"/>
          <w:sz w:val="28"/>
        </w:rPr>
        <w:t>«Дәнді дақылдардың түсімділігін зерттеу»</w:t>
      </w:r>
      <w:r>
        <w:br/>
      </w:r>
      <w:r>
        <w:rPr>
          <w:rFonts w:ascii="Times New Roman"/>
          <w:b w:val="false"/>
          <w:i w:val="false"/>
          <w:color w:val="000000"/>
          <w:sz w:val="28"/>
        </w:rPr>
        <w:t>
                                          </w:t>
      </w:r>
      <w:r>
        <w:rPr>
          <w:rFonts w:ascii="Times New Roman"/>
          <w:b/>
          <w:i w:val="false"/>
          <w:color w:val="000000"/>
          <w:sz w:val="28"/>
        </w:rPr>
        <w:t>(коды 0232104,</w:t>
      </w:r>
      <w:r>
        <w:rPr>
          <w:rFonts w:ascii="Times New Roman"/>
          <w:b w:val="false"/>
          <w:i w:val="false"/>
          <w:color w:val="000000"/>
          <w:sz w:val="28"/>
        </w:rPr>
        <w:t> </w:t>
      </w:r>
      <w:r>
        <w:rPr>
          <w:rFonts w:ascii="Times New Roman"/>
          <w:b/>
          <w:i w:val="false"/>
          <w:color w:val="000000"/>
          <w:sz w:val="28"/>
        </w:rPr>
        <w:t>индексі А-1 (түсімділік),</w:t>
      </w:r>
      <w:r>
        <w:br/>
      </w:r>
      <w:r>
        <w:rPr>
          <w:rFonts w:ascii="Times New Roman"/>
          <w:b w:val="false"/>
          <w:i w:val="false"/>
          <w:color w:val="000000"/>
          <w:sz w:val="28"/>
        </w:rPr>
        <w:t>
                                          </w:t>
      </w:r>
      <w:r>
        <w:rPr>
          <w:rFonts w:ascii="Times New Roman"/>
          <w:b/>
          <w:i w:val="false"/>
          <w:color w:val="000000"/>
          <w:sz w:val="28"/>
        </w:rPr>
        <w:t>кезеңділігі жылдық) сауалнамаға қосымша</w:t>
      </w:r>
      <w:r>
        <w:br/>
      </w:r>
      <w:r>
        <w:rPr>
          <w:rFonts w:ascii="Times New Roman"/>
          <w:b w:val="false"/>
          <w:i w:val="false"/>
          <w:color w:val="000000"/>
          <w:sz w:val="28"/>
        </w:rPr>
        <w:t>
</w:t>
      </w:r>
      <w:r>
        <w:rPr>
          <w:rFonts w:ascii="Times New Roman"/>
          <w:b w:val="false"/>
          <w:i w:val="false"/>
          <w:color w:val="000000"/>
          <w:sz w:val="28"/>
        </w:rPr>
        <w:t>                                          Приложение к анкете «Обследования урожайности</w:t>
      </w:r>
      <w:r>
        <w:br/>
      </w:r>
      <w:r>
        <w:rPr>
          <w:rFonts w:ascii="Times New Roman"/>
          <w:b w:val="false"/>
          <w:i w:val="false"/>
          <w:color w:val="000000"/>
          <w:sz w:val="28"/>
        </w:rPr>
        <w:t>
</w:t>
      </w:r>
      <w:r>
        <w:rPr>
          <w:rFonts w:ascii="Times New Roman"/>
          <w:b w:val="false"/>
          <w:i w:val="false"/>
          <w:color w:val="000000"/>
          <w:sz w:val="28"/>
        </w:rPr>
        <w:t>                                          зерновой культуры» (код 0232104, индекс А-1</w:t>
      </w:r>
      <w:r>
        <w:br/>
      </w:r>
      <w:r>
        <w:rPr>
          <w:rFonts w:ascii="Times New Roman"/>
          <w:b w:val="false"/>
          <w:i w:val="false"/>
          <w:color w:val="000000"/>
          <w:sz w:val="28"/>
        </w:rPr>
        <w:t>
</w:t>
      </w:r>
      <w:r>
        <w:rPr>
          <w:rFonts w:ascii="Times New Roman"/>
          <w:b w:val="false"/>
          <w:i w:val="false"/>
          <w:color w:val="000000"/>
          <w:sz w:val="28"/>
        </w:rPr>
        <w:t>                                          (урожайность), периодичность годовая)</w:t>
      </w:r>
    </w:p>
    <w:p>
      <w:pPr>
        <w:spacing w:after="0"/>
        <w:ind w:left="0"/>
        <w:jc w:val="both"/>
      </w:pPr>
      <w:r>
        <w:rPr>
          <w:rFonts w:ascii="Times New Roman"/>
          <w:b/>
          <w:i w:val="false"/>
          <w:color w:val="000000"/>
          <w:sz w:val="28"/>
        </w:rPr>
        <w:t>Зерттелетін алқап турал мәлімет:  Іріктеу  № ____  Іріктеу орындары ____</w:t>
      </w:r>
      <w:r>
        <w:br/>
      </w:r>
      <w:r>
        <w:rPr>
          <w:rFonts w:ascii="Times New Roman"/>
          <w:b w:val="false"/>
          <w:i w:val="false"/>
          <w:color w:val="000000"/>
          <w:sz w:val="28"/>
        </w:rPr>
        <w:t>
</w:t>
      </w:r>
      <w:r>
        <w:rPr>
          <w:rFonts w:ascii="Times New Roman"/>
          <w:b w:val="false"/>
          <w:i w:val="false"/>
          <w:color w:val="000000"/>
          <w:sz w:val="28"/>
        </w:rPr>
        <w:t>Информация об обследуемом поле:       № выборки           Места выборок</w:t>
      </w:r>
    </w:p>
    <w:p>
      <w:pPr>
        <w:spacing w:after="0"/>
        <w:ind w:left="0"/>
        <w:jc w:val="both"/>
      </w:pPr>
      <w:r>
        <w:rPr>
          <w:rFonts w:ascii="Times New Roman"/>
          <w:b/>
          <w:i w:val="false"/>
          <w:color w:val="000000"/>
          <w:sz w:val="28"/>
        </w:rPr>
        <w:t xml:space="preserve">Ауылдық округтың коды </w:t>
      </w:r>
      <w:r>
        <w:rPr>
          <w:rFonts w:ascii="Times New Roman"/>
          <w:b w:val="false"/>
          <w:i w:val="false"/>
          <w:color w:val="000000"/>
          <w:sz w:val="28"/>
        </w:rPr>
        <w:t>______________________</w:t>
      </w:r>
      <w:r>
        <w:br/>
      </w:r>
      <w:r>
        <w:rPr>
          <w:rFonts w:ascii="Times New Roman"/>
          <w:b w:val="false"/>
          <w:i w:val="false"/>
          <w:color w:val="000000"/>
          <w:sz w:val="28"/>
        </w:rPr>
        <w:t>
</w:t>
      </w:r>
      <w:r>
        <w:rPr>
          <w:rFonts w:ascii="Times New Roman"/>
          <w:b w:val="false"/>
          <w:i w:val="false"/>
          <w:color w:val="000000"/>
          <w:sz w:val="28"/>
        </w:rPr>
        <w:t>Код сельского округа</w:t>
      </w:r>
    </w:p>
    <w:p>
      <w:pPr>
        <w:spacing w:after="0"/>
        <w:ind w:left="0"/>
        <w:jc w:val="both"/>
      </w:pPr>
      <w:r>
        <w:rPr>
          <w:rFonts w:ascii="Times New Roman"/>
          <w:b/>
          <w:i w:val="false"/>
          <w:color w:val="000000"/>
          <w:sz w:val="28"/>
        </w:rPr>
        <w:t xml:space="preserve">Аудандық статистика басқарма маманының аты-жөні </w:t>
      </w:r>
      <w:r>
        <w:rPr>
          <w:rFonts w:ascii="Times New Roman"/>
          <w:b w:val="false"/>
          <w:i w:val="false"/>
          <w:color w:val="000000"/>
          <w:sz w:val="28"/>
        </w:rPr>
        <w:t>_________________________________</w:t>
      </w:r>
      <w:r>
        <w:br/>
      </w:r>
      <w:r>
        <w:rPr>
          <w:rFonts w:ascii="Times New Roman"/>
          <w:b w:val="false"/>
          <w:i w:val="false"/>
          <w:color w:val="000000"/>
          <w:sz w:val="28"/>
        </w:rPr>
        <w:t>
</w:t>
      </w:r>
      <w:r>
        <w:rPr>
          <w:rFonts w:ascii="Times New Roman"/>
          <w:b w:val="false"/>
          <w:i w:val="false"/>
          <w:color w:val="000000"/>
          <w:sz w:val="28"/>
        </w:rPr>
        <w:t>ФИО специалиста Районного управления статистики</w:t>
      </w:r>
    </w:p>
    <w:p>
      <w:pPr>
        <w:spacing w:after="0"/>
        <w:ind w:left="0"/>
        <w:jc w:val="both"/>
      </w:pPr>
      <w:r>
        <w:rPr>
          <w:rFonts w:ascii="Times New Roman"/>
          <w:b w:val="false"/>
          <w:i w:val="false"/>
          <w:color w:val="000000"/>
          <w:sz w:val="28"/>
        </w:rPr>
        <w:t>                           </w:t>
      </w:r>
      <w:r>
        <w:rPr>
          <w:rFonts w:ascii="Times New Roman"/>
          <w:b/>
          <w:i w:val="false"/>
          <w:color w:val="000000"/>
          <w:sz w:val="28"/>
        </w:rPr>
        <w:t>Берілген учаскені табу қадамдарының саны</w:t>
      </w:r>
      <w:r>
        <w:br/>
      </w:r>
      <w:r>
        <w:rPr>
          <w:rFonts w:ascii="Times New Roman"/>
          <w:b w:val="false"/>
          <w:i w:val="false"/>
          <w:color w:val="000000"/>
          <w:sz w:val="28"/>
        </w:rPr>
        <w:t>
</w:t>
      </w:r>
      <w:r>
        <w:rPr>
          <w:rFonts w:ascii="Times New Roman"/>
          <w:b w:val="false"/>
          <w:i w:val="false"/>
          <w:color w:val="000000"/>
          <w:sz w:val="28"/>
        </w:rPr>
        <w:t>                         Количество шагов для нахождения заданного участка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6"/>
        <w:gridCol w:w="1481"/>
        <w:gridCol w:w="1503"/>
        <w:gridCol w:w="1438"/>
        <w:gridCol w:w="1546"/>
        <w:gridCol w:w="1762"/>
        <w:gridCol w:w="1504"/>
      </w:tblGrid>
      <w:tr>
        <w:trPr>
          <w:trHeight w:val="30" w:hRule="atLeast"/>
        </w:trPr>
        <w:tc>
          <w:tcPr>
            <w:tcW w:w="4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 дәрежесі</w:t>
            </w:r>
            <w:r>
              <w:br/>
            </w:r>
            <w:r>
              <w:rPr>
                <w:rFonts w:ascii="Times New Roman"/>
                <w:b w:val="false"/>
                <w:i w:val="false"/>
                <w:color w:val="000000"/>
                <w:sz w:val="20"/>
              </w:rPr>
              <w:t>
</w:t>
            </w:r>
            <w:r>
              <w:rPr>
                <w:rFonts w:ascii="Times New Roman"/>
                <w:b w:val="false"/>
                <w:i w:val="false"/>
                <w:color w:val="000000"/>
                <w:sz w:val="20"/>
              </w:rPr>
              <w:t>Категории полей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Сұрыптау</w:t>
            </w:r>
            <w:r>
              <w:br/>
            </w:r>
            <w:r>
              <w:rPr>
                <w:rFonts w:ascii="Times New Roman"/>
                <w:b w:val="false"/>
                <w:i w:val="false"/>
                <w:color w:val="000000"/>
                <w:sz w:val="20"/>
              </w:rPr>
              <w:t>
</w:t>
            </w:r>
            <w:r>
              <w:rPr>
                <w:rFonts w:ascii="Times New Roman"/>
                <w:b/>
                <w:i w:val="false"/>
                <w:color w:val="000000"/>
                <w:sz w:val="20"/>
              </w:rPr>
              <w:t>қадамдарының</w:t>
            </w:r>
            <w:r>
              <w:br/>
            </w:r>
            <w:r>
              <w:rPr>
                <w:rFonts w:ascii="Times New Roman"/>
                <w:b w:val="false"/>
                <w:i w:val="false"/>
                <w:color w:val="000000"/>
                <w:sz w:val="20"/>
              </w:rPr>
              <w:t>
</w:t>
            </w:r>
            <w:r>
              <w:rPr>
                <w:rFonts w:ascii="Times New Roman"/>
                <w:b/>
                <w:i w:val="false"/>
                <w:color w:val="000000"/>
                <w:sz w:val="20"/>
              </w:rPr>
              <w:t>жиынтығы*</w:t>
            </w:r>
            <w:r>
              <w:br/>
            </w:r>
            <w:r>
              <w:rPr>
                <w:rFonts w:ascii="Times New Roman"/>
                <w:b w:val="false"/>
                <w:i w:val="false"/>
                <w:color w:val="000000"/>
                <w:sz w:val="20"/>
              </w:rPr>
              <w:t>
</w:t>
            </w:r>
            <w:r>
              <w:rPr>
                <w:rFonts w:ascii="Times New Roman"/>
                <w:b w:val="false"/>
                <w:i w:val="false"/>
                <w:color w:val="000000"/>
                <w:sz w:val="20"/>
              </w:rPr>
              <w:t>Набор шагов для</w:t>
            </w:r>
            <w:r>
              <w:br/>
            </w:r>
            <w:r>
              <w:rPr>
                <w:rFonts w:ascii="Times New Roman"/>
                <w:b w:val="false"/>
                <w:i w:val="false"/>
                <w:color w:val="000000"/>
                <w:sz w:val="20"/>
              </w:rPr>
              <w:t>
</w:t>
            </w:r>
            <w:r>
              <w:rPr>
                <w:rFonts w:ascii="Times New Roman"/>
                <w:b w:val="false"/>
                <w:i w:val="false"/>
                <w:color w:val="000000"/>
                <w:sz w:val="20"/>
              </w:rPr>
              <w:t>выборки*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Сұрыптау</w:t>
            </w:r>
            <w:r>
              <w:br/>
            </w:r>
            <w:r>
              <w:rPr>
                <w:rFonts w:ascii="Times New Roman"/>
                <w:b w:val="false"/>
                <w:i w:val="false"/>
                <w:color w:val="000000"/>
                <w:sz w:val="20"/>
              </w:rPr>
              <w:t>
</w:t>
            </w:r>
            <w:r>
              <w:rPr>
                <w:rFonts w:ascii="Times New Roman"/>
                <w:b/>
                <w:i w:val="false"/>
                <w:color w:val="000000"/>
                <w:sz w:val="20"/>
              </w:rPr>
              <w:t>қадамдарының</w:t>
            </w:r>
            <w:r>
              <w:br/>
            </w:r>
            <w:r>
              <w:rPr>
                <w:rFonts w:ascii="Times New Roman"/>
                <w:b w:val="false"/>
                <w:i w:val="false"/>
                <w:color w:val="000000"/>
                <w:sz w:val="20"/>
              </w:rPr>
              <w:t>
</w:t>
            </w:r>
            <w:r>
              <w:rPr>
                <w:rFonts w:ascii="Times New Roman"/>
                <w:b/>
                <w:i w:val="false"/>
                <w:color w:val="000000"/>
                <w:sz w:val="20"/>
              </w:rPr>
              <w:t>жиынтығы*</w:t>
            </w:r>
            <w:r>
              <w:br/>
            </w:r>
            <w:r>
              <w:rPr>
                <w:rFonts w:ascii="Times New Roman"/>
                <w:b w:val="false"/>
                <w:i w:val="false"/>
                <w:color w:val="000000"/>
                <w:sz w:val="20"/>
              </w:rPr>
              <w:t>
</w:t>
            </w:r>
            <w:r>
              <w:rPr>
                <w:rFonts w:ascii="Times New Roman"/>
                <w:b w:val="false"/>
                <w:i w:val="false"/>
                <w:color w:val="000000"/>
                <w:sz w:val="20"/>
              </w:rPr>
              <w:t>Набор шагов для</w:t>
            </w:r>
            <w:r>
              <w:br/>
            </w:r>
            <w:r>
              <w:rPr>
                <w:rFonts w:ascii="Times New Roman"/>
                <w:b w:val="false"/>
                <w:i w:val="false"/>
                <w:color w:val="000000"/>
                <w:sz w:val="20"/>
              </w:rPr>
              <w:t>
</w:t>
            </w:r>
            <w:r>
              <w:rPr>
                <w:rFonts w:ascii="Times New Roman"/>
                <w:b w:val="false"/>
                <w:i w:val="false"/>
                <w:color w:val="000000"/>
                <w:sz w:val="20"/>
              </w:rPr>
              <w:t>выборки*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Сұрыптау</w:t>
            </w:r>
            <w:r>
              <w:br/>
            </w:r>
            <w:r>
              <w:rPr>
                <w:rFonts w:ascii="Times New Roman"/>
                <w:b w:val="false"/>
                <w:i w:val="false"/>
                <w:color w:val="000000"/>
                <w:sz w:val="20"/>
              </w:rPr>
              <w:t>
</w:t>
            </w:r>
            <w:r>
              <w:rPr>
                <w:rFonts w:ascii="Times New Roman"/>
                <w:b/>
                <w:i w:val="false"/>
                <w:color w:val="000000"/>
                <w:sz w:val="20"/>
              </w:rPr>
              <w:t>қадамдарының</w:t>
            </w:r>
            <w:r>
              <w:br/>
            </w:r>
            <w:r>
              <w:rPr>
                <w:rFonts w:ascii="Times New Roman"/>
                <w:b w:val="false"/>
                <w:i w:val="false"/>
                <w:color w:val="000000"/>
                <w:sz w:val="20"/>
              </w:rPr>
              <w:t>
</w:t>
            </w:r>
            <w:r>
              <w:rPr>
                <w:rFonts w:ascii="Times New Roman"/>
                <w:b/>
                <w:i w:val="false"/>
                <w:color w:val="000000"/>
                <w:sz w:val="20"/>
              </w:rPr>
              <w:t>жиынтығы*</w:t>
            </w:r>
            <w:r>
              <w:br/>
            </w:r>
            <w:r>
              <w:rPr>
                <w:rFonts w:ascii="Times New Roman"/>
                <w:b w:val="false"/>
                <w:i w:val="false"/>
                <w:color w:val="000000"/>
                <w:sz w:val="20"/>
              </w:rPr>
              <w:t>
</w:t>
            </w:r>
            <w:r>
              <w:rPr>
                <w:rFonts w:ascii="Times New Roman"/>
                <w:b w:val="false"/>
                <w:i w:val="false"/>
                <w:color w:val="000000"/>
                <w:sz w:val="20"/>
              </w:rPr>
              <w:t>Набор шагов для</w:t>
            </w:r>
            <w:r>
              <w:br/>
            </w:r>
            <w:r>
              <w:rPr>
                <w:rFonts w:ascii="Times New Roman"/>
                <w:b w:val="false"/>
                <w:i w:val="false"/>
                <w:color w:val="000000"/>
                <w:sz w:val="20"/>
              </w:rPr>
              <w:t>
</w:t>
            </w:r>
            <w:r>
              <w:rPr>
                <w:rFonts w:ascii="Times New Roman"/>
                <w:b w:val="false"/>
                <w:i w:val="false"/>
                <w:color w:val="000000"/>
                <w:sz w:val="20"/>
              </w:rPr>
              <w:t>выборки*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жағалай</w:t>
            </w:r>
            <w:r>
              <w:br/>
            </w:r>
            <w:r>
              <w:rPr>
                <w:rFonts w:ascii="Times New Roman"/>
                <w:b w:val="false"/>
                <w:i w:val="false"/>
                <w:color w:val="000000"/>
                <w:sz w:val="20"/>
              </w:rPr>
              <w:t>
</w:t>
            </w:r>
            <w:r>
              <w:rPr>
                <w:rFonts w:ascii="Times New Roman"/>
                <w:b w:val="false"/>
                <w:i w:val="false"/>
                <w:color w:val="000000"/>
                <w:sz w:val="20"/>
              </w:rPr>
              <w:t>вдоль</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ішіне</w:t>
            </w:r>
            <w:r>
              <w:br/>
            </w:r>
            <w:r>
              <w:rPr>
                <w:rFonts w:ascii="Times New Roman"/>
                <w:b w:val="false"/>
                <w:i w:val="false"/>
                <w:color w:val="000000"/>
                <w:sz w:val="20"/>
              </w:rPr>
              <w:t>
</w:t>
            </w:r>
            <w:r>
              <w:rPr>
                <w:rFonts w:ascii="Times New Roman"/>
                <w:b/>
                <w:i w:val="false"/>
                <w:color w:val="000000"/>
                <w:sz w:val="20"/>
              </w:rPr>
              <w:t>қарай</w:t>
            </w:r>
            <w:r>
              <w:br/>
            </w:r>
            <w:r>
              <w:rPr>
                <w:rFonts w:ascii="Times New Roman"/>
                <w:b w:val="false"/>
                <w:i w:val="false"/>
                <w:color w:val="000000"/>
                <w:sz w:val="20"/>
              </w:rPr>
              <w:t>
</w:t>
            </w:r>
            <w:r>
              <w:rPr>
                <w:rFonts w:ascii="Times New Roman"/>
                <w:b w:val="false"/>
                <w:i w:val="false"/>
                <w:color w:val="000000"/>
                <w:sz w:val="20"/>
              </w:rPr>
              <w:t>вглубь</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жағалай</w:t>
            </w:r>
            <w:r>
              <w:br/>
            </w:r>
            <w:r>
              <w:rPr>
                <w:rFonts w:ascii="Times New Roman"/>
                <w:b w:val="false"/>
                <w:i w:val="false"/>
                <w:color w:val="000000"/>
                <w:sz w:val="20"/>
              </w:rPr>
              <w:t>
</w:t>
            </w:r>
            <w:r>
              <w:rPr>
                <w:rFonts w:ascii="Times New Roman"/>
                <w:b w:val="false"/>
                <w:i w:val="false"/>
                <w:color w:val="000000"/>
                <w:sz w:val="20"/>
              </w:rPr>
              <w:t>вдоль</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ішіне</w:t>
            </w:r>
            <w:r>
              <w:br/>
            </w:r>
            <w:r>
              <w:rPr>
                <w:rFonts w:ascii="Times New Roman"/>
                <w:b w:val="false"/>
                <w:i w:val="false"/>
                <w:color w:val="000000"/>
                <w:sz w:val="20"/>
              </w:rPr>
              <w:t>
</w:t>
            </w:r>
            <w:r>
              <w:rPr>
                <w:rFonts w:ascii="Times New Roman"/>
                <w:b/>
                <w:i w:val="false"/>
                <w:color w:val="000000"/>
                <w:sz w:val="20"/>
              </w:rPr>
              <w:t>қарай</w:t>
            </w:r>
            <w:r>
              <w:br/>
            </w:r>
            <w:r>
              <w:rPr>
                <w:rFonts w:ascii="Times New Roman"/>
                <w:b w:val="false"/>
                <w:i w:val="false"/>
                <w:color w:val="000000"/>
                <w:sz w:val="20"/>
              </w:rPr>
              <w:t>
</w:t>
            </w:r>
            <w:r>
              <w:rPr>
                <w:rFonts w:ascii="Times New Roman"/>
                <w:b w:val="false"/>
                <w:i w:val="false"/>
                <w:color w:val="000000"/>
                <w:sz w:val="20"/>
              </w:rPr>
              <w:t>вглубь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жағалай</w:t>
            </w:r>
            <w:r>
              <w:br/>
            </w:r>
            <w:r>
              <w:rPr>
                <w:rFonts w:ascii="Times New Roman"/>
                <w:b w:val="false"/>
                <w:i w:val="false"/>
                <w:color w:val="000000"/>
                <w:sz w:val="20"/>
              </w:rPr>
              <w:t>
</w:t>
            </w:r>
            <w:r>
              <w:rPr>
                <w:rFonts w:ascii="Times New Roman"/>
                <w:b w:val="false"/>
                <w:i w:val="false"/>
                <w:color w:val="000000"/>
                <w:sz w:val="20"/>
              </w:rPr>
              <w:t>вдоль</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ішіне</w:t>
            </w:r>
            <w:r>
              <w:br/>
            </w:r>
            <w:r>
              <w:rPr>
                <w:rFonts w:ascii="Times New Roman"/>
                <w:b w:val="false"/>
                <w:i w:val="false"/>
                <w:color w:val="000000"/>
                <w:sz w:val="20"/>
              </w:rPr>
              <w:t>
</w:t>
            </w:r>
            <w:r>
              <w:rPr>
                <w:rFonts w:ascii="Times New Roman"/>
                <w:b/>
                <w:i w:val="false"/>
                <w:color w:val="000000"/>
                <w:sz w:val="20"/>
              </w:rPr>
              <w:t>қарай</w:t>
            </w:r>
            <w:r>
              <w:br/>
            </w:r>
            <w:r>
              <w:rPr>
                <w:rFonts w:ascii="Times New Roman"/>
                <w:b w:val="false"/>
                <w:i w:val="false"/>
                <w:color w:val="000000"/>
                <w:sz w:val="20"/>
              </w:rPr>
              <w:t>
</w:t>
            </w:r>
            <w:r>
              <w:rPr>
                <w:rFonts w:ascii="Times New Roman"/>
                <w:b w:val="false"/>
                <w:i w:val="false"/>
                <w:color w:val="000000"/>
                <w:sz w:val="20"/>
              </w:rPr>
              <w:t>вглубь</w:t>
            </w:r>
          </w:p>
        </w:tc>
      </w:tr>
      <w:tr>
        <w:trPr>
          <w:trHeight w:val="30" w:hRule="atLeast"/>
        </w:trPr>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га-ға дейінгі</w:t>
            </w:r>
            <w:r>
              <w:br/>
            </w:r>
            <w:r>
              <w:rPr>
                <w:rFonts w:ascii="Times New Roman"/>
                <w:b w:val="false"/>
                <w:i w:val="false"/>
                <w:color w:val="000000"/>
                <w:sz w:val="20"/>
              </w:rPr>
              <w:t>
</w:t>
            </w:r>
            <w:r>
              <w:rPr>
                <w:rFonts w:ascii="Times New Roman"/>
                <w:b/>
                <w:i w:val="false"/>
                <w:color w:val="000000"/>
                <w:sz w:val="20"/>
              </w:rPr>
              <w:t>егістік</w:t>
            </w:r>
            <w:r>
              <w:br/>
            </w:r>
            <w:r>
              <w:rPr>
                <w:rFonts w:ascii="Times New Roman"/>
                <w:b w:val="false"/>
                <w:i w:val="false"/>
                <w:color w:val="000000"/>
                <w:sz w:val="20"/>
              </w:rPr>
              <w:t>
</w:t>
            </w:r>
            <w:r>
              <w:rPr>
                <w:rFonts w:ascii="Times New Roman"/>
                <w:b w:val="false"/>
                <w:i w:val="false"/>
                <w:color w:val="000000"/>
                <w:sz w:val="20"/>
              </w:rPr>
              <w:t>Поле до 50 га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50-ден 100 га-ға</w:t>
            </w:r>
            <w:r>
              <w:br/>
            </w:r>
            <w:r>
              <w:rPr>
                <w:rFonts w:ascii="Times New Roman"/>
                <w:b w:val="false"/>
                <w:i w:val="false"/>
                <w:color w:val="000000"/>
                <w:sz w:val="20"/>
              </w:rPr>
              <w:t>
</w:t>
            </w:r>
            <w:r>
              <w:rPr>
                <w:rFonts w:ascii="Times New Roman"/>
                <w:b/>
                <w:i w:val="false"/>
                <w:color w:val="000000"/>
                <w:sz w:val="20"/>
              </w:rPr>
              <w:t>дейінгі егістік</w:t>
            </w:r>
            <w:r>
              <w:br/>
            </w:r>
            <w:r>
              <w:rPr>
                <w:rFonts w:ascii="Times New Roman"/>
                <w:b w:val="false"/>
                <w:i w:val="false"/>
                <w:color w:val="000000"/>
                <w:sz w:val="20"/>
              </w:rPr>
              <w:t>
</w:t>
            </w:r>
            <w:r>
              <w:rPr>
                <w:rFonts w:ascii="Times New Roman"/>
                <w:b w:val="false"/>
                <w:i w:val="false"/>
                <w:color w:val="000000"/>
                <w:sz w:val="20"/>
              </w:rPr>
              <w:t>Поле от 50 до 100 га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100-ден 500 га-ға</w:t>
            </w:r>
            <w:r>
              <w:br/>
            </w:r>
            <w:r>
              <w:rPr>
                <w:rFonts w:ascii="Times New Roman"/>
                <w:b w:val="false"/>
                <w:i w:val="false"/>
                <w:color w:val="000000"/>
                <w:sz w:val="20"/>
              </w:rPr>
              <w:t>
</w:t>
            </w:r>
            <w:r>
              <w:rPr>
                <w:rFonts w:ascii="Times New Roman"/>
                <w:b/>
                <w:i w:val="false"/>
                <w:color w:val="000000"/>
                <w:sz w:val="20"/>
              </w:rPr>
              <w:t>дейінгі егістік</w:t>
            </w:r>
            <w:r>
              <w:br/>
            </w:r>
            <w:r>
              <w:rPr>
                <w:rFonts w:ascii="Times New Roman"/>
                <w:b w:val="false"/>
                <w:i w:val="false"/>
                <w:color w:val="000000"/>
                <w:sz w:val="20"/>
              </w:rPr>
              <w:t>
</w:t>
            </w:r>
            <w:r>
              <w:rPr>
                <w:rFonts w:ascii="Times New Roman"/>
                <w:b w:val="false"/>
                <w:i w:val="false"/>
                <w:color w:val="000000"/>
                <w:sz w:val="20"/>
              </w:rPr>
              <w:t>Поле от 100 до 500 га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га-дан артық</w:t>
            </w:r>
            <w:r>
              <w:br/>
            </w:r>
            <w:r>
              <w:rPr>
                <w:rFonts w:ascii="Times New Roman"/>
                <w:b w:val="false"/>
                <w:i w:val="false"/>
                <w:color w:val="000000"/>
                <w:sz w:val="20"/>
              </w:rPr>
              <w:t>
</w:t>
            </w:r>
            <w:r>
              <w:rPr>
                <w:rFonts w:ascii="Times New Roman"/>
                <w:b/>
                <w:i w:val="false"/>
                <w:color w:val="000000"/>
                <w:sz w:val="20"/>
              </w:rPr>
              <w:t>егістік</w:t>
            </w:r>
            <w:r>
              <w:br/>
            </w:r>
            <w:r>
              <w:rPr>
                <w:rFonts w:ascii="Times New Roman"/>
                <w:b w:val="false"/>
                <w:i w:val="false"/>
                <w:color w:val="000000"/>
                <w:sz w:val="20"/>
              </w:rPr>
              <w:t>
</w:t>
            </w:r>
            <w:r>
              <w:rPr>
                <w:rFonts w:ascii="Times New Roman"/>
                <w:b w:val="false"/>
                <w:i w:val="false"/>
                <w:color w:val="000000"/>
                <w:sz w:val="20"/>
              </w:rPr>
              <w:t>Поле свыше 500 га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Сұрыптау қадамдарының жиынтығы методикалық әдістемеліктен әр</w:t>
      </w:r>
      <w:r>
        <w:br/>
      </w:r>
      <w:r>
        <w:rPr>
          <w:rFonts w:ascii="Times New Roman"/>
          <w:b w:val="false"/>
          <w:i w:val="false"/>
          <w:color w:val="000000"/>
          <w:sz w:val="28"/>
        </w:rPr>
        <w:t>
        </w:t>
      </w:r>
      <w:r>
        <w:rPr>
          <w:rFonts w:ascii="Times New Roman"/>
          <w:b/>
          <w:i w:val="false"/>
          <w:color w:val="000000"/>
          <w:sz w:val="28"/>
        </w:rPr>
        <w:t>сұрыптауға бөлек толтырылады</w:t>
      </w:r>
      <w:r>
        <w:br/>
      </w:r>
      <w:r>
        <w:rPr>
          <w:rFonts w:ascii="Times New Roman"/>
          <w:b w:val="false"/>
          <w:i w:val="false"/>
          <w:color w:val="000000"/>
          <w:sz w:val="28"/>
        </w:rPr>
        <w:t>
</w:t>
      </w:r>
      <w:r>
        <w:rPr>
          <w:rFonts w:ascii="Times New Roman"/>
          <w:b w:val="false"/>
          <w:i w:val="false"/>
          <w:color w:val="000000"/>
          <w:sz w:val="28"/>
        </w:rPr>
        <w:t>        Набор шагов для выборки заполняется из методического руководства для каждой</w:t>
      </w:r>
      <w:r>
        <w:br/>
      </w:r>
      <w:r>
        <w:rPr>
          <w:rFonts w:ascii="Times New Roman"/>
          <w:b w:val="false"/>
          <w:i w:val="false"/>
          <w:color w:val="000000"/>
          <w:sz w:val="28"/>
        </w:rPr>
        <w:t>
</w:t>
      </w:r>
      <w:r>
        <w:rPr>
          <w:rFonts w:ascii="Times New Roman"/>
          <w:b w:val="false"/>
          <w:i w:val="false"/>
          <w:color w:val="000000"/>
          <w:sz w:val="28"/>
        </w:rPr>
        <w:t xml:space="preserve">        выборки </w:t>
      </w:r>
      <w:r>
        <w:rPr>
          <w:rFonts w:ascii="Times New Roman"/>
          <w:b w:val="false"/>
          <w:i w:val="false"/>
          <w:color w:val="000000"/>
          <w:sz w:val="28"/>
        </w:rPr>
        <w:t>отдельно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2129"/>
        <w:gridCol w:w="2237"/>
        <w:gridCol w:w="1655"/>
        <w:gridCol w:w="2367"/>
        <w:gridCol w:w="2238"/>
        <w:gridCol w:w="1786"/>
      </w:tblGrid>
      <w:tr>
        <w:trPr>
          <w:trHeight w:val="106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w:t>
            </w:r>
            <w:r>
              <w:br/>
            </w:r>
            <w:r>
              <w:rPr>
                <w:rFonts w:ascii="Times New Roman"/>
                <w:b w:val="false"/>
                <w:i w:val="false"/>
                <w:color w:val="000000"/>
                <w:sz w:val="20"/>
              </w:rPr>
              <w:t>
</w:t>
            </w:r>
            <w:r>
              <w:rPr>
                <w:rFonts w:ascii="Times New Roman"/>
                <w:b/>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поля</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Егістіктің</w:t>
            </w:r>
            <w:r>
              <w:br/>
            </w:r>
            <w:r>
              <w:rPr>
                <w:rFonts w:ascii="Times New Roman"/>
                <w:b w:val="false"/>
                <w:i w:val="false"/>
                <w:color w:val="000000"/>
                <w:sz w:val="20"/>
              </w:rPr>
              <w:t>
</w:t>
            </w: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ауданы, га</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поля, га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Егістіктің</w:t>
            </w:r>
            <w:r>
              <w:br/>
            </w:r>
            <w:r>
              <w:rPr>
                <w:rFonts w:ascii="Times New Roman"/>
                <w:b w:val="false"/>
                <w:i w:val="false"/>
                <w:color w:val="000000"/>
                <w:sz w:val="20"/>
              </w:rPr>
              <w:t>
</w:t>
            </w:r>
            <w:r>
              <w:rPr>
                <w:rFonts w:ascii="Times New Roman"/>
                <w:b/>
                <w:i w:val="false"/>
                <w:color w:val="000000"/>
                <w:sz w:val="20"/>
              </w:rPr>
              <w:t>басқа дән</w:t>
            </w:r>
            <w:r>
              <w:br/>
            </w:r>
            <w:r>
              <w:rPr>
                <w:rFonts w:ascii="Times New Roman"/>
                <w:b w:val="false"/>
                <w:i w:val="false"/>
                <w:color w:val="000000"/>
                <w:sz w:val="20"/>
              </w:rPr>
              <w:t>
</w:t>
            </w:r>
            <w:r>
              <w:rPr>
                <w:rFonts w:ascii="Times New Roman"/>
                <w:b/>
                <w:i w:val="false"/>
                <w:color w:val="000000"/>
                <w:sz w:val="20"/>
              </w:rPr>
              <w:t>дақылдарын</w:t>
            </w:r>
            <w:r>
              <w:br/>
            </w:r>
            <w:r>
              <w:rPr>
                <w:rFonts w:ascii="Times New Roman"/>
                <w:b w:val="false"/>
                <w:i w:val="false"/>
                <w:color w:val="000000"/>
                <w:sz w:val="20"/>
              </w:rPr>
              <w:t>
</w:t>
            </w:r>
            <w:r>
              <w:rPr>
                <w:rFonts w:ascii="Times New Roman"/>
                <w:b/>
                <w:i w:val="false"/>
                <w:color w:val="000000"/>
                <w:sz w:val="20"/>
              </w:rPr>
              <w:t>егуге</w:t>
            </w:r>
            <w:r>
              <w:br/>
            </w:r>
            <w:r>
              <w:rPr>
                <w:rFonts w:ascii="Times New Roman"/>
                <w:b w:val="false"/>
                <w:i w:val="false"/>
                <w:color w:val="000000"/>
                <w:sz w:val="20"/>
              </w:rPr>
              <w:t>
</w:t>
            </w:r>
            <w:r>
              <w:rPr>
                <w:rFonts w:ascii="Times New Roman"/>
                <w:b/>
                <w:i w:val="false"/>
                <w:color w:val="000000"/>
                <w:sz w:val="20"/>
              </w:rPr>
              <w:t>қолданылған</w:t>
            </w:r>
            <w:r>
              <w:br/>
            </w:r>
            <w:r>
              <w:rPr>
                <w:rFonts w:ascii="Times New Roman"/>
                <w:b w:val="false"/>
                <w:i w:val="false"/>
                <w:color w:val="000000"/>
                <w:sz w:val="20"/>
              </w:rPr>
              <w:t>
</w:t>
            </w:r>
            <w:r>
              <w:rPr>
                <w:rFonts w:ascii="Times New Roman"/>
                <w:b/>
                <w:i w:val="false"/>
                <w:color w:val="000000"/>
                <w:sz w:val="20"/>
              </w:rPr>
              <w:t>ауданы, га</w:t>
            </w:r>
            <w:r>
              <w:br/>
            </w:r>
            <w:r>
              <w:rPr>
                <w:rFonts w:ascii="Times New Roman"/>
                <w:b w:val="false"/>
                <w:i w:val="false"/>
                <w:color w:val="000000"/>
                <w:sz w:val="20"/>
              </w:rPr>
              <w:t>
</w:t>
            </w: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поля,</w:t>
            </w:r>
            <w:r>
              <w:br/>
            </w:r>
            <w:r>
              <w:rPr>
                <w:rFonts w:ascii="Times New Roman"/>
                <w:b w:val="false"/>
                <w:i w:val="false"/>
                <w:color w:val="000000"/>
                <w:sz w:val="20"/>
              </w:rPr>
              <w:t>
</w:t>
            </w:r>
            <w:r>
              <w:rPr>
                <w:rFonts w:ascii="Times New Roman"/>
                <w:b w:val="false"/>
                <w:i w:val="false"/>
                <w:color w:val="000000"/>
                <w:sz w:val="20"/>
              </w:rPr>
              <w:t>используемая</w:t>
            </w:r>
            <w:r>
              <w:br/>
            </w:r>
            <w:r>
              <w:rPr>
                <w:rFonts w:ascii="Times New Roman"/>
                <w:b w:val="false"/>
                <w:i w:val="false"/>
                <w:color w:val="000000"/>
                <w:sz w:val="20"/>
              </w:rPr>
              <w:t>
</w:t>
            </w:r>
            <w:r>
              <w:rPr>
                <w:rFonts w:ascii="Times New Roman"/>
                <w:b w:val="false"/>
                <w:i w:val="false"/>
                <w:color w:val="000000"/>
                <w:sz w:val="20"/>
              </w:rPr>
              <w:t>под другими</w:t>
            </w:r>
            <w:r>
              <w:br/>
            </w:r>
            <w:r>
              <w:rPr>
                <w:rFonts w:ascii="Times New Roman"/>
                <w:b w:val="false"/>
                <w:i w:val="false"/>
                <w:color w:val="000000"/>
                <w:sz w:val="20"/>
              </w:rPr>
              <w:t>
</w:t>
            </w:r>
            <w:r>
              <w:rPr>
                <w:rFonts w:ascii="Times New Roman"/>
                <w:b w:val="false"/>
                <w:i w:val="false"/>
                <w:color w:val="000000"/>
                <w:sz w:val="20"/>
              </w:rPr>
              <w:t>культурами,</w:t>
            </w:r>
            <w:r>
              <w:br/>
            </w:r>
            <w:r>
              <w:rPr>
                <w:rFonts w:ascii="Times New Roman"/>
                <w:b w:val="false"/>
                <w:i w:val="false"/>
                <w:color w:val="000000"/>
                <w:sz w:val="20"/>
              </w:rPr>
              <w:t>
</w:t>
            </w:r>
            <w:r>
              <w:rPr>
                <w:rFonts w:ascii="Times New Roman"/>
                <w:b w:val="false"/>
                <w:i w:val="false"/>
                <w:color w:val="000000"/>
                <w:sz w:val="20"/>
              </w:rPr>
              <w:t>га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Жинал-</w:t>
            </w:r>
            <w:r>
              <w:br/>
            </w:r>
            <w:r>
              <w:rPr>
                <w:rFonts w:ascii="Times New Roman"/>
                <w:b w:val="false"/>
                <w:i w:val="false"/>
                <w:color w:val="000000"/>
                <w:sz w:val="20"/>
              </w:rPr>
              <w:t>
</w:t>
            </w:r>
            <w:r>
              <w:rPr>
                <w:rFonts w:ascii="Times New Roman"/>
                <w:b/>
                <w:i w:val="false"/>
                <w:color w:val="000000"/>
                <w:sz w:val="20"/>
              </w:rPr>
              <w:t>майтын</w:t>
            </w:r>
            <w:r>
              <w:br/>
            </w:r>
            <w:r>
              <w:rPr>
                <w:rFonts w:ascii="Times New Roman"/>
                <w:b w:val="false"/>
                <w:i w:val="false"/>
                <w:color w:val="000000"/>
                <w:sz w:val="20"/>
              </w:rPr>
              <w:t>
</w:t>
            </w:r>
            <w:r>
              <w:rPr>
                <w:rFonts w:ascii="Times New Roman"/>
                <w:b/>
                <w:i w:val="false"/>
                <w:color w:val="000000"/>
                <w:sz w:val="20"/>
              </w:rPr>
              <w:t>аудан*,</w:t>
            </w:r>
            <w:r>
              <w:br/>
            </w:r>
            <w:r>
              <w:rPr>
                <w:rFonts w:ascii="Times New Roman"/>
                <w:b w:val="false"/>
                <w:i w:val="false"/>
                <w:color w:val="000000"/>
                <w:sz w:val="20"/>
              </w:rPr>
              <w:t>
</w:t>
            </w:r>
            <w:r>
              <w:rPr>
                <w:rFonts w:ascii="Times New Roman"/>
                <w:b/>
                <w:i w:val="false"/>
                <w:color w:val="000000"/>
                <w:sz w:val="20"/>
              </w:rPr>
              <w:t>га</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убираемая</w:t>
            </w:r>
            <w:r>
              <w:br/>
            </w:r>
            <w:r>
              <w:rPr>
                <w:rFonts w:ascii="Times New Roman"/>
                <w:b w:val="false"/>
                <w:i w:val="false"/>
                <w:color w:val="000000"/>
                <w:sz w:val="20"/>
              </w:rPr>
              <w:t>
</w:t>
            </w: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га</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Зерттелетін</w:t>
            </w:r>
            <w:r>
              <w:br/>
            </w:r>
            <w:r>
              <w:rPr>
                <w:rFonts w:ascii="Times New Roman"/>
                <w:b w:val="false"/>
                <w:i w:val="false"/>
                <w:color w:val="000000"/>
                <w:sz w:val="20"/>
              </w:rPr>
              <w:t>
</w:t>
            </w:r>
            <w:r>
              <w:rPr>
                <w:rFonts w:ascii="Times New Roman"/>
                <w:b/>
                <w:i w:val="false"/>
                <w:color w:val="000000"/>
                <w:sz w:val="20"/>
              </w:rPr>
              <w:t>дақылдың</w:t>
            </w:r>
            <w:r>
              <w:br/>
            </w:r>
            <w:r>
              <w:rPr>
                <w:rFonts w:ascii="Times New Roman"/>
                <w:b w:val="false"/>
                <w:i w:val="false"/>
                <w:color w:val="000000"/>
                <w:sz w:val="20"/>
              </w:rPr>
              <w:t>
</w:t>
            </w:r>
            <w:r>
              <w:rPr>
                <w:rFonts w:ascii="Times New Roman"/>
                <w:b/>
                <w:i w:val="false"/>
                <w:color w:val="000000"/>
                <w:sz w:val="20"/>
              </w:rPr>
              <w:t>дәнге</w:t>
            </w:r>
            <w:r>
              <w:br/>
            </w:r>
            <w:r>
              <w:rPr>
                <w:rFonts w:ascii="Times New Roman"/>
                <w:b w:val="false"/>
                <w:i w:val="false"/>
                <w:color w:val="000000"/>
                <w:sz w:val="20"/>
              </w:rPr>
              <w:t>
</w:t>
            </w:r>
            <w:r>
              <w:rPr>
                <w:rFonts w:ascii="Times New Roman"/>
                <w:b/>
                <w:i w:val="false"/>
                <w:color w:val="000000"/>
                <w:sz w:val="20"/>
              </w:rPr>
              <w:t>жиналатын</w:t>
            </w:r>
            <w:r>
              <w:br/>
            </w:r>
            <w:r>
              <w:rPr>
                <w:rFonts w:ascii="Times New Roman"/>
                <w:b w:val="false"/>
                <w:i w:val="false"/>
                <w:color w:val="000000"/>
                <w:sz w:val="20"/>
              </w:rPr>
              <w:t>
</w:t>
            </w:r>
            <w:r>
              <w:rPr>
                <w:rFonts w:ascii="Times New Roman"/>
                <w:b/>
                <w:i w:val="false"/>
                <w:color w:val="000000"/>
                <w:sz w:val="20"/>
              </w:rPr>
              <w:t>ауданы, га</w:t>
            </w:r>
            <w:r>
              <w:br/>
            </w:r>
            <w:r>
              <w:rPr>
                <w:rFonts w:ascii="Times New Roman"/>
                <w:b w:val="false"/>
                <w:i w:val="false"/>
                <w:color w:val="000000"/>
                <w:sz w:val="20"/>
              </w:rPr>
              <w:t>
</w:t>
            </w: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обследуемой</w:t>
            </w:r>
            <w:r>
              <w:br/>
            </w:r>
            <w:r>
              <w:rPr>
                <w:rFonts w:ascii="Times New Roman"/>
                <w:b w:val="false"/>
                <w:i w:val="false"/>
                <w:color w:val="000000"/>
                <w:sz w:val="20"/>
              </w:rPr>
              <w:t>
</w:t>
            </w:r>
            <w:r>
              <w:rPr>
                <w:rFonts w:ascii="Times New Roman"/>
                <w:b w:val="false"/>
                <w:i w:val="false"/>
                <w:color w:val="000000"/>
                <w:sz w:val="20"/>
              </w:rPr>
              <w:t>культуры,</w:t>
            </w:r>
            <w:r>
              <w:br/>
            </w:r>
            <w:r>
              <w:rPr>
                <w:rFonts w:ascii="Times New Roman"/>
                <w:b w:val="false"/>
                <w:i w:val="false"/>
                <w:color w:val="000000"/>
                <w:sz w:val="20"/>
              </w:rPr>
              <w:t>
</w:t>
            </w:r>
            <w:r>
              <w:rPr>
                <w:rFonts w:ascii="Times New Roman"/>
                <w:b w:val="false"/>
                <w:i w:val="false"/>
                <w:color w:val="000000"/>
                <w:sz w:val="20"/>
              </w:rPr>
              <w:t>убираемой на</w:t>
            </w:r>
            <w:r>
              <w:br/>
            </w:r>
            <w:r>
              <w:rPr>
                <w:rFonts w:ascii="Times New Roman"/>
                <w:b w:val="false"/>
                <w:i w:val="false"/>
                <w:color w:val="000000"/>
                <w:sz w:val="20"/>
              </w:rPr>
              <w:t>
</w:t>
            </w:r>
            <w:r>
              <w:rPr>
                <w:rFonts w:ascii="Times New Roman"/>
                <w:b w:val="false"/>
                <w:i w:val="false"/>
                <w:color w:val="000000"/>
                <w:sz w:val="20"/>
              </w:rPr>
              <w:t>зерно, га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Зерттелетін</w:t>
            </w:r>
            <w:r>
              <w:br/>
            </w:r>
            <w:r>
              <w:rPr>
                <w:rFonts w:ascii="Times New Roman"/>
                <w:b w:val="false"/>
                <w:i w:val="false"/>
                <w:color w:val="000000"/>
                <w:sz w:val="20"/>
              </w:rPr>
              <w:t>
</w:t>
            </w:r>
            <w:r>
              <w:rPr>
                <w:rFonts w:ascii="Times New Roman"/>
                <w:b/>
                <w:i w:val="false"/>
                <w:color w:val="000000"/>
                <w:sz w:val="20"/>
              </w:rPr>
              <w:t>дақылдың</w:t>
            </w:r>
            <w:r>
              <w:br/>
            </w:r>
            <w:r>
              <w:rPr>
                <w:rFonts w:ascii="Times New Roman"/>
                <w:b w:val="false"/>
                <w:i w:val="false"/>
                <w:color w:val="000000"/>
                <w:sz w:val="20"/>
              </w:rPr>
              <w:t>
</w:t>
            </w:r>
            <w:r>
              <w:rPr>
                <w:rFonts w:ascii="Times New Roman"/>
                <w:b/>
                <w:i w:val="false"/>
                <w:color w:val="000000"/>
                <w:sz w:val="20"/>
              </w:rPr>
              <w:t>аудандары,</w:t>
            </w:r>
            <w:r>
              <w:br/>
            </w:r>
            <w:r>
              <w:rPr>
                <w:rFonts w:ascii="Times New Roman"/>
                <w:b w:val="false"/>
                <w:i w:val="false"/>
                <w:color w:val="000000"/>
                <w:sz w:val="20"/>
              </w:rPr>
              <w:t>
</w:t>
            </w:r>
            <w:r>
              <w:rPr>
                <w:rFonts w:ascii="Times New Roman"/>
                <w:b/>
                <w:i w:val="false"/>
                <w:color w:val="000000"/>
                <w:sz w:val="20"/>
              </w:rPr>
              <w:t>өсуімен</w:t>
            </w:r>
            <w:r>
              <w:br/>
            </w:r>
            <w:r>
              <w:rPr>
                <w:rFonts w:ascii="Times New Roman"/>
                <w:b w:val="false"/>
                <w:i w:val="false"/>
                <w:color w:val="000000"/>
                <w:sz w:val="20"/>
              </w:rPr>
              <w:t>
</w:t>
            </w:r>
            <w:r>
              <w:rPr>
                <w:rFonts w:ascii="Times New Roman"/>
                <w:b/>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Площади</w:t>
            </w:r>
            <w:r>
              <w:br/>
            </w:r>
            <w:r>
              <w:rPr>
                <w:rFonts w:ascii="Times New Roman"/>
                <w:b w:val="false"/>
                <w:i w:val="false"/>
                <w:color w:val="000000"/>
                <w:sz w:val="20"/>
              </w:rPr>
              <w:t>
</w:t>
            </w:r>
            <w:r>
              <w:rPr>
                <w:rFonts w:ascii="Times New Roman"/>
                <w:b w:val="false"/>
                <w:i w:val="false"/>
                <w:color w:val="000000"/>
                <w:sz w:val="20"/>
              </w:rPr>
              <w:t>обследуемой</w:t>
            </w:r>
            <w:r>
              <w:br/>
            </w:r>
            <w:r>
              <w:rPr>
                <w:rFonts w:ascii="Times New Roman"/>
                <w:b w:val="false"/>
                <w:i w:val="false"/>
                <w:color w:val="000000"/>
                <w:sz w:val="20"/>
              </w:rPr>
              <w:t>
</w:t>
            </w:r>
            <w:r>
              <w:rPr>
                <w:rFonts w:ascii="Times New Roman"/>
                <w:b w:val="false"/>
                <w:i w:val="false"/>
                <w:color w:val="000000"/>
                <w:sz w:val="20"/>
              </w:rPr>
              <w:t>культуры с</w:t>
            </w:r>
            <w:r>
              <w:br/>
            </w:r>
            <w:r>
              <w:rPr>
                <w:rFonts w:ascii="Times New Roman"/>
                <w:b w:val="false"/>
                <w:i w:val="false"/>
                <w:color w:val="000000"/>
                <w:sz w:val="20"/>
              </w:rPr>
              <w:t>
</w:t>
            </w:r>
            <w:r>
              <w:rPr>
                <w:rFonts w:ascii="Times New Roman"/>
                <w:b w:val="false"/>
                <w:i w:val="false"/>
                <w:color w:val="000000"/>
                <w:sz w:val="20"/>
              </w:rPr>
              <w:t>нарастанием</w:t>
            </w:r>
            <w:r>
              <w:br/>
            </w:r>
            <w:r>
              <w:rPr>
                <w:rFonts w:ascii="Times New Roman"/>
                <w:b w:val="false"/>
                <w:i w:val="false"/>
                <w:color w:val="000000"/>
                <w:sz w:val="20"/>
              </w:rPr>
              <w:t>
</w:t>
            </w:r>
            <w:r>
              <w:rPr>
                <w:rFonts w:ascii="Times New Roman"/>
                <w:b w:val="false"/>
                <w:i w:val="false"/>
                <w:color w:val="000000"/>
                <w:sz w:val="20"/>
              </w:rPr>
              <w:t>(сумма)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Іріктеу</w:t>
            </w:r>
            <w:r>
              <w:br/>
            </w:r>
            <w:r>
              <w:rPr>
                <w:rFonts w:ascii="Times New Roman"/>
                <w:b w:val="false"/>
                <w:i w:val="false"/>
                <w:color w:val="000000"/>
                <w:sz w:val="20"/>
              </w:rPr>
              <w:t>
</w:t>
            </w:r>
            <w:r>
              <w:rPr>
                <w:rFonts w:ascii="Times New Roman"/>
                <w:b/>
                <w:i w:val="false"/>
                <w:color w:val="000000"/>
                <w:sz w:val="20"/>
              </w:rPr>
              <w:t>орындары</w:t>
            </w:r>
            <w:r>
              <w:br/>
            </w:r>
            <w:r>
              <w:rPr>
                <w:rFonts w:ascii="Times New Roman"/>
                <w:b w:val="false"/>
                <w:i w:val="false"/>
                <w:color w:val="000000"/>
                <w:sz w:val="20"/>
              </w:rPr>
              <w:t>
</w:t>
            </w:r>
            <w:r>
              <w:rPr>
                <w:rFonts w:ascii="Times New Roman"/>
                <w:b w:val="false"/>
                <w:i w:val="false"/>
                <w:color w:val="000000"/>
                <w:sz w:val="20"/>
              </w:rPr>
              <w:t>** Места</w:t>
            </w:r>
            <w:r>
              <w:br/>
            </w:r>
            <w:r>
              <w:rPr>
                <w:rFonts w:ascii="Times New Roman"/>
                <w:b w:val="false"/>
                <w:i w:val="false"/>
                <w:color w:val="000000"/>
                <w:sz w:val="20"/>
              </w:rPr>
              <w:t>
</w:t>
            </w:r>
            <w:r>
              <w:rPr>
                <w:rFonts w:ascii="Times New Roman"/>
                <w:b w:val="false"/>
                <w:i w:val="false"/>
                <w:color w:val="000000"/>
                <w:sz w:val="20"/>
              </w:rPr>
              <w:t>выборок**</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Итого</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4 бағанаға мыналар жазылады егілмеген учаске, егісі шықпай қалғандар,</w:t>
      </w:r>
      <w:r>
        <w:br/>
      </w:r>
      <w:r>
        <w:rPr>
          <w:rFonts w:ascii="Times New Roman"/>
          <w:b w:val="false"/>
          <w:i w:val="false"/>
          <w:color w:val="000000"/>
          <w:sz w:val="28"/>
        </w:rPr>
        <w:t>
        </w:t>
      </w:r>
      <w:r>
        <w:rPr>
          <w:rFonts w:ascii="Times New Roman"/>
          <w:b/>
          <w:i w:val="false"/>
          <w:color w:val="000000"/>
          <w:sz w:val="28"/>
        </w:rPr>
        <w:t>үсігені, шайып кетілгені, жолдың астында қалғандары және тағы басқасы;</w:t>
      </w:r>
      <w:r>
        <w:br/>
      </w:r>
      <w:r>
        <w:rPr>
          <w:rFonts w:ascii="Times New Roman"/>
          <w:b w:val="false"/>
          <w:i w:val="false"/>
          <w:color w:val="000000"/>
          <w:sz w:val="28"/>
        </w:rPr>
        <w:t>
</w:t>
      </w:r>
      <w:r>
        <w:rPr>
          <w:rFonts w:ascii="Times New Roman"/>
          <w:b w:val="false"/>
          <w:i w:val="false"/>
          <w:color w:val="000000"/>
          <w:sz w:val="28"/>
        </w:rPr>
        <w:t>        в графе 4 записывается</w:t>
      </w:r>
      <w:r>
        <w:rPr>
          <w:rFonts w:ascii="Times New Roman"/>
          <w:b w:val="false"/>
          <w:i w:val="false"/>
          <w:color w:val="000000"/>
          <w:sz w:val="28"/>
        </w:rPr>
        <w:t xml:space="preserve"> не посеянный участок, с не взошедшим посевом, погибший</w:t>
      </w:r>
      <w:r>
        <w:br/>
      </w:r>
      <w:r>
        <w:rPr>
          <w:rFonts w:ascii="Times New Roman"/>
          <w:b w:val="false"/>
          <w:i w:val="false"/>
          <w:color w:val="000000"/>
          <w:sz w:val="28"/>
        </w:rPr>
        <w:t>
</w:t>
      </w:r>
      <w:r>
        <w:rPr>
          <w:rFonts w:ascii="Times New Roman"/>
          <w:b w:val="false"/>
          <w:i w:val="false"/>
          <w:color w:val="000000"/>
          <w:sz w:val="28"/>
        </w:rPr>
        <w:t xml:space="preserve">        от </w:t>
      </w:r>
      <w:r>
        <w:rPr>
          <w:rFonts w:ascii="Times New Roman"/>
          <w:b w:val="false"/>
          <w:i w:val="false"/>
          <w:color w:val="000000"/>
          <w:sz w:val="28"/>
        </w:rPr>
        <w:t xml:space="preserve">холодов, смытый, </w:t>
      </w:r>
      <w:r>
        <w:rPr>
          <w:rFonts w:ascii="Times New Roman"/>
          <w:b w:val="false"/>
          <w:i w:val="false"/>
          <w:color w:val="000000"/>
          <w:sz w:val="28"/>
        </w:rPr>
        <w:t>оставшийся под дорогами и так далее;</w:t>
      </w:r>
      <w:r>
        <w:br/>
      </w:r>
      <w:r>
        <w:rPr>
          <w:rFonts w:ascii="Times New Roman"/>
          <w:b w:val="false"/>
          <w:i w:val="false"/>
          <w:color w:val="000000"/>
          <w:sz w:val="28"/>
        </w:rPr>
        <w:t>
      </w:t>
      </w:r>
      <w:r>
        <w:rPr>
          <w:rFonts w:ascii="Times New Roman"/>
          <w:b/>
          <w:i w:val="false"/>
          <w:color w:val="000000"/>
          <w:sz w:val="28"/>
        </w:rPr>
        <w:t>**  7 бағанада мыналар жазылады: берілген шаруашылықтың егістіктеріне</w:t>
      </w:r>
      <w:r>
        <w:br/>
      </w:r>
      <w:r>
        <w:rPr>
          <w:rFonts w:ascii="Times New Roman"/>
          <w:b w:val="false"/>
          <w:i w:val="false"/>
          <w:color w:val="000000"/>
          <w:sz w:val="28"/>
        </w:rPr>
        <w:t>
         </w:t>
      </w:r>
      <w:r>
        <w:rPr>
          <w:rFonts w:ascii="Times New Roman"/>
          <w:b/>
          <w:i w:val="false"/>
          <w:color w:val="000000"/>
          <w:sz w:val="28"/>
        </w:rPr>
        <w:t xml:space="preserve">түскен </w:t>
      </w:r>
      <w:r>
        <w:rPr>
          <w:rFonts w:ascii="Times New Roman"/>
          <w:b/>
          <w:i w:val="false"/>
          <w:color w:val="000000"/>
          <w:sz w:val="28"/>
        </w:rPr>
        <w:t>барлық сұрыптау жерлері («сұрыптау жерлері» мәліметтері титул</w:t>
      </w:r>
      <w:r>
        <w:br/>
      </w:r>
      <w:r>
        <w:rPr>
          <w:rFonts w:ascii="Times New Roman"/>
          <w:b w:val="false"/>
          <w:i w:val="false"/>
          <w:color w:val="000000"/>
          <w:sz w:val="28"/>
        </w:rPr>
        <w:t>
         </w:t>
      </w:r>
      <w:r>
        <w:rPr>
          <w:rFonts w:ascii="Times New Roman"/>
          <w:b/>
          <w:i w:val="false"/>
          <w:color w:val="000000"/>
          <w:sz w:val="28"/>
        </w:rPr>
        <w:t xml:space="preserve">бетінен және </w:t>
      </w:r>
      <w:r>
        <w:rPr>
          <w:rFonts w:ascii="Times New Roman"/>
          <w:b/>
          <w:i w:val="false"/>
          <w:color w:val="000000"/>
          <w:sz w:val="28"/>
        </w:rPr>
        <w:t>тек қана сұрыптауға түскен жердің қарсысына).</w:t>
      </w:r>
      <w:r>
        <w:br/>
      </w:r>
      <w:r>
        <w:rPr>
          <w:rFonts w:ascii="Times New Roman"/>
          <w:b w:val="false"/>
          <w:i w:val="false"/>
          <w:color w:val="000000"/>
          <w:sz w:val="28"/>
        </w:rPr>
        <w:t>
</w:t>
      </w:r>
      <w:r>
        <w:rPr>
          <w:rFonts w:ascii="Times New Roman"/>
          <w:b w:val="false"/>
          <w:i w:val="false"/>
          <w:color w:val="000000"/>
          <w:sz w:val="28"/>
        </w:rPr>
        <w:t>         в графе 7 записывается: все места выборок, попавшие на поля данного хозяйства</w:t>
      </w:r>
      <w:r>
        <w:br/>
      </w:r>
      <w:r>
        <w:rPr>
          <w:rFonts w:ascii="Times New Roman"/>
          <w:b w:val="false"/>
          <w:i w:val="false"/>
          <w:color w:val="000000"/>
          <w:sz w:val="28"/>
        </w:rPr>
        <w:t>
</w:t>
      </w:r>
      <w:r>
        <w:rPr>
          <w:rFonts w:ascii="Times New Roman"/>
          <w:b w:val="false"/>
          <w:i w:val="false"/>
          <w:color w:val="000000"/>
          <w:sz w:val="28"/>
        </w:rPr>
        <w:t xml:space="preserve">         (данные </w:t>
      </w:r>
      <w:r>
        <w:rPr>
          <w:rFonts w:ascii="Times New Roman"/>
          <w:b w:val="false"/>
          <w:i w:val="false"/>
          <w:color w:val="000000"/>
          <w:sz w:val="28"/>
        </w:rPr>
        <w:t>«места выборок» записываются с титульного листа и только напротив</w:t>
      </w:r>
      <w:r>
        <w:br/>
      </w:r>
      <w:r>
        <w:rPr>
          <w:rFonts w:ascii="Times New Roman"/>
          <w:b w:val="false"/>
          <w:i w:val="false"/>
          <w:color w:val="000000"/>
          <w:sz w:val="28"/>
        </w:rPr>
        <w:t>
</w:t>
      </w:r>
      <w:r>
        <w:rPr>
          <w:rFonts w:ascii="Times New Roman"/>
          <w:b w:val="false"/>
          <w:i w:val="false"/>
          <w:color w:val="000000"/>
          <w:sz w:val="28"/>
        </w:rPr>
        <w:t xml:space="preserve">         поля, попавшего в </w:t>
      </w:r>
      <w:r>
        <w:rPr>
          <w:rFonts w:ascii="Times New Roman"/>
          <w:b w:val="false"/>
          <w:i w:val="false"/>
          <w:color w:val="000000"/>
          <w:sz w:val="28"/>
        </w:rPr>
        <w:t>выборку).</w:t>
      </w:r>
    </w:p>
    <w:p>
      <w:pPr>
        <w:spacing w:after="0"/>
        <w:ind w:left="0"/>
        <w:jc w:val="both"/>
      </w:pPr>
      <w:r>
        <w:rPr>
          <w:rFonts w:ascii="Times New Roman"/>
          <w:b/>
          <w:i w:val="false"/>
          <w:color w:val="000000"/>
          <w:sz w:val="28"/>
        </w:rPr>
        <w:t>Маманның қолы ________________       "___" _______________ 20____ ж.</w:t>
      </w:r>
      <w:r>
        <w:br/>
      </w:r>
      <w:r>
        <w:rPr>
          <w:rFonts w:ascii="Times New Roman"/>
          <w:b w:val="false"/>
          <w:i w:val="false"/>
          <w:color w:val="000000"/>
          <w:sz w:val="28"/>
        </w:rPr>
        <w:t>
</w:t>
      </w:r>
      <w:r>
        <w:rPr>
          <w:rFonts w:ascii="Times New Roman"/>
          <w:b w:val="false"/>
          <w:i w:val="false"/>
          <w:color w:val="000000"/>
          <w:sz w:val="28"/>
        </w:rPr>
        <w:t>Подпись специалиста</w:t>
      </w:r>
    </w:p>
    <w:p>
      <w:pPr>
        <w:spacing w:after="0"/>
        <w:ind w:left="0"/>
        <w:jc w:val="both"/>
      </w:pPr>
      <w:r>
        <w:rPr>
          <w:rFonts w:ascii="Times New Roman"/>
          <w:b/>
          <w:i w:val="false"/>
          <w:color w:val="000000"/>
          <w:sz w:val="28"/>
        </w:rPr>
        <w:t>Тексерушінің қолы (аудандық статистика басқармасы) __________________</w:t>
      </w:r>
      <w:r>
        <w:br/>
      </w:r>
      <w:r>
        <w:rPr>
          <w:rFonts w:ascii="Times New Roman"/>
          <w:b w:val="false"/>
          <w:i w:val="false"/>
          <w:color w:val="000000"/>
          <w:sz w:val="28"/>
        </w:rPr>
        <w:t>
</w:t>
      </w:r>
      <w:r>
        <w:rPr>
          <w:rFonts w:ascii="Times New Roman"/>
          <w:b w:val="false"/>
          <w:i w:val="false"/>
          <w:color w:val="000000"/>
          <w:sz w:val="28"/>
        </w:rPr>
        <w:t>Подпись проверяющего (районное управление статистики)</w:t>
      </w:r>
    </w:p>
    <w:bookmarkStart w:name="z91" w:id="10"/>
    <w:p>
      <w:pPr>
        <w:spacing w:after="0"/>
        <w:ind w:left="0"/>
        <w:jc w:val="both"/>
      </w:pPr>
      <w:r>
        <w:rPr>
          <w:rFonts w:ascii="Times New Roman"/>
          <w:b w:val="false"/>
          <w:i w:val="false"/>
          <w:color w:val="000000"/>
          <w:sz w:val="28"/>
        </w:rPr>
        <w:t>
Приложение 4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4030"/>
        <w:gridCol w:w="6747"/>
      </w:tblGrid>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320800" cy="774700"/>
                          </a:xfrm>
                          <a:prstGeom prst="rect">
                            <a:avLst/>
                          </a:prstGeom>
                        </pic:spPr>
                      </pic:pic>
                    </a:graphicData>
                  </a:graphic>
                </wp:inline>
              </w:drawing>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18 тамыздағы № 224 бұйрығына</w:t>
            </w:r>
            <w:r>
              <w:br/>
            </w:r>
            <w:r>
              <w:rPr>
                <w:rFonts w:ascii="Times New Roman"/>
                <w:b w:val="false"/>
                <w:i w:val="false"/>
                <w:color w:val="000000"/>
                <w:sz w:val="20"/>
              </w:rPr>
              <w:t>
</w:t>
            </w:r>
            <w:r>
              <w:rPr>
                <w:rFonts w:ascii="Times New Roman"/>
                <w:b/>
                <w:i w:val="false"/>
                <w:color w:val="000000"/>
                <w:sz w:val="20"/>
              </w:rPr>
              <w:t>4-қосымша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4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 №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688"/>
              <w:gridCol w:w="665"/>
              <w:gridCol w:w="665"/>
              <w:gridCol w:w="944"/>
              <w:gridCol w:w="1782"/>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45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1601104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1601104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Түсімді жинау алдында</w:t>
            </w:r>
            <w:r>
              <w:br/>
            </w:r>
            <w:r>
              <w:rPr>
                <w:rFonts w:ascii="Times New Roman"/>
                <w:b/>
                <w:i w:val="false"/>
                <w:color w:val="000000"/>
                <w:sz w:val="20"/>
              </w:rPr>
              <w:t>
ауылшаруашылығы дақылдарының</w:t>
            </w:r>
            <w:r>
              <w:br/>
            </w:r>
            <w:r>
              <w:rPr>
                <w:rFonts w:ascii="Times New Roman"/>
                <w:b/>
                <w:i w:val="false"/>
                <w:color w:val="000000"/>
                <w:sz w:val="20"/>
              </w:rPr>
              <w:t>
ылғалдылығын зертханалық</w:t>
            </w:r>
            <w:r>
              <w:br/>
            </w:r>
            <w:r>
              <w:rPr>
                <w:rFonts w:ascii="Times New Roman"/>
                <w:b/>
                <w:i w:val="false"/>
                <w:color w:val="000000"/>
                <w:sz w:val="20"/>
              </w:rPr>
              <w:t>
анықтау бланкісі</w:t>
            </w:r>
            <w:r>
              <w:br/>
            </w:r>
            <w:r>
              <w:rPr>
                <w:rFonts w:ascii="Times New Roman"/>
                <w:b/>
                <w:i w:val="false"/>
                <w:color w:val="000000"/>
                <w:sz w:val="20"/>
              </w:rPr>
              <w:t>
Бланк лабораторного определения</w:t>
            </w:r>
            <w:r>
              <w:br/>
            </w:r>
            <w:r>
              <w:rPr>
                <w:rFonts w:ascii="Times New Roman"/>
                <w:b/>
                <w:i w:val="false"/>
                <w:color w:val="000000"/>
                <w:sz w:val="20"/>
              </w:rPr>
              <w:t>
влажности сельскохозяйственной</w:t>
            </w:r>
            <w:r>
              <w:br/>
            </w:r>
            <w:r>
              <w:rPr>
                <w:rFonts w:ascii="Times New Roman"/>
                <w:b/>
                <w:i w:val="false"/>
                <w:color w:val="000000"/>
                <w:sz w:val="20"/>
              </w:rPr>
              <w:t>
культуры перед уборкой урожая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В-1 бланкісі</w:t>
            </w:r>
            <w:r>
              <w:br/>
            </w:r>
            <w:r>
              <w:rPr>
                <w:rFonts w:ascii="Times New Roman"/>
                <w:b w:val="false"/>
                <w:i w:val="false"/>
                <w:color w:val="000000"/>
                <w:sz w:val="20"/>
              </w:rPr>
              <w:t>
</w:t>
            </w:r>
            <w:r>
              <w:rPr>
                <w:rFonts w:ascii="Times New Roman"/>
                <w:b w:val="false"/>
                <w:i w:val="false"/>
                <w:color w:val="000000"/>
                <w:sz w:val="20"/>
              </w:rPr>
              <w:t>Бланк В-1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«Казагрэкс» АҚ филиалдарымен толтырылады</w:t>
            </w:r>
            <w:r>
              <w:br/>
            </w:r>
            <w:r>
              <w:rPr>
                <w:rFonts w:ascii="Times New Roman"/>
                <w:b w:val="false"/>
                <w:i w:val="false"/>
                <w:color w:val="000000"/>
                <w:sz w:val="20"/>
              </w:rPr>
              <w:t>
</w:t>
            </w:r>
            <w:r>
              <w:rPr>
                <w:rFonts w:ascii="Times New Roman"/>
                <w:b w:val="false"/>
                <w:i w:val="false"/>
                <w:color w:val="000000"/>
                <w:sz w:val="20"/>
              </w:rPr>
              <w:t>Заполняется филиалами АО «Казагрэкс»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Өткізу мерзімі – 01.07-ден 1.11-ге дейін</w:t>
            </w:r>
            <w:r>
              <w:br/>
            </w:r>
            <w:r>
              <w:rPr>
                <w:rFonts w:ascii="Times New Roman"/>
                <w:b w:val="false"/>
                <w:i w:val="false"/>
                <w:color w:val="000000"/>
                <w:sz w:val="20"/>
              </w:rPr>
              <w:t>
</w:t>
            </w:r>
            <w:r>
              <w:rPr>
                <w:rFonts w:ascii="Times New Roman"/>
                <w:b w:val="false"/>
                <w:i w:val="false"/>
                <w:color w:val="000000"/>
                <w:sz w:val="20"/>
              </w:rPr>
              <w:t>Сроки проведения – с 1.07 по 1.11</w:t>
            </w:r>
          </w:p>
        </w:tc>
      </w:tr>
    </w:tbl>
    <w:p>
      <w:pPr>
        <w:spacing w:after="0"/>
        <w:ind w:left="0"/>
        <w:jc w:val="both"/>
      </w:pPr>
      <w:r>
        <w:rPr>
          <w:rFonts w:ascii="Times New Roman"/>
          <w:b/>
          <w:i w:val="false"/>
          <w:color w:val="000000"/>
          <w:sz w:val="28"/>
        </w:rPr>
        <w:t>Аудан ______________________________</w:t>
      </w:r>
      <w:r>
        <w:rPr>
          <w:rFonts w:ascii="Times New Roman"/>
          <w:b w:val="false"/>
          <w:i w:val="false"/>
          <w:color w:val="000000"/>
          <w:sz w:val="28"/>
        </w:rPr>
        <w:t>____</w:t>
      </w:r>
      <w:r>
        <w:br/>
      </w:r>
      <w:r>
        <w:rPr>
          <w:rFonts w:ascii="Times New Roman"/>
          <w:b w:val="false"/>
          <w:i w:val="false"/>
          <w:color w:val="000000"/>
          <w:sz w:val="28"/>
        </w:rPr>
        <w:t>
</w:t>
      </w:r>
      <w:r>
        <w:rPr>
          <w:rFonts w:ascii="Times New Roman"/>
          <w:b w:val="false"/>
          <w:i w:val="false"/>
          <w:color w:val="000000"/>
          <w:sz w:val="28"/>
        </w:rPr>
        <w:t>Район</w:t>
      </w:r>
    </w:p>
    <w:p>
      <w:pPr>
        <w:spacing w:after="0"/>
        <w:ind w:left="0"/>
        <w:jc w:val="both"/>
      </w:pPr>
      <w:r>
        <w:rPr>
          <w:rFonts w:ascii="Times New Roman"/>
          <w:b/>
          <w:i w:val="false"/>
          <w:color w:val="000000"/>
          <w:sz w:val="28"/>
        </w:rPr>
        <w:t xml:space="preserve">Кәсіпорынның (шаруа қожалығының) атауы </w:t>
      </w:r>
      <w:r>
        <w:rPr>
          <w:rFonts w:ascii="Times New Roman"/>
          <w:b w:val="false"/>
          <w:i w:val="false"/>
          <w:color w:val="000000"/>
          <w:sz w:val="28"/>
        </w:rPr>
        <w:t>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предприятия (крестьянского хозяйства)</w:t>
      </w:r>
    </w:p>
    <w:p>
      <w:pPr>
        <w:spacing w:after="0"/>
        <w:ind w:left="0"/>
        <w:jc w:val="both"/>
      </w:pPr>
      <w:r>
        <w:rPr>
          <w:rFonts w:ascii="Times New Roman"/>
          <w:b/>
          <w:i w:val="false"/>
          <w:color w:val="000000"/>
          <w:sz w:val="28"/>
        </w:rPr>
        <w:t>КҰЖЖ</w:t>
      </w:r>
      <w:r>
        <w:rPr>
          <w:rFonts w:ascii="Times New Roman"/>
          <w:b w:val="false"/>
          <w:i w:val="false"/>
          <w:color w:val="000000"/>
          <w:sz w:val="28"/>
        </w:rPr>
        <w:t> </w:t>
      </w:r>
      <w:r>
        <w:rPr>
          <w:rFonts w:ascii="Times New Roman"/>
          <w:b/>
          <w:i w:val="false"/>
          <w:color w:val="000000"/>
          <w:sz w:val="28"/>
        </w:rPr>
        <w:t>коды</w:t>
      </w:r>
      <w:r>
        <w:br/>
      </w:r>
      <w:r>
        <w:rPr>
          <w:rFonts w:ascii="Times New Roman"/>
          <w:b w:val="false"/>
          <w:i w:val="false"/>
          <w:color w:val="000000"/>
          <w:sz w:val="28"/>
        </w:rPr>
        <w:t>
</w:t>
      </w:r>
      <w:r>
        <w:rPr>
          <w:rFonts w:ascii="Times New Roman"/>
          <w:b w:val="false"/>
          <w:i w:val="false"/>
          <w:color w:val="000000"/>
          <w:sz w:val="28"/>
        </w:rPr>
        <w:t xml:space="preserve">Код ОКПО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i w:val="false"/>
          <w:color w:val="000000"/>
          <w:sz w:val="28"/>
        </w:rPr>
        <w:t>БСН коды</w:t>
      </w:r>
      <w:r>
        <w:br/>
      </w:r>
      <w:r>
        <w:rPr>
          <w:rFonts w:ascii="Times New Roman"/>
          <w:b w:val="false"/>
          <w:i w:val="false"/>
          <w:color w:val="000000"/>
          <w:sz w:val="28"/>
        </w:rPr>
        <w:t>
</w:t>
      </w:r>
      <w:r>
        <w:rPr>
          <w:rFonts w:ascii="Times New Roman"/>
          <w:b w:val="false"/>
          <w:i w:val="false"/>
          <w:color w:val="000000"/>
          <w:sz w:val="28"/>
        </w:rPr>
        <w:t xml:space="preserve">Код БИН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i w:val="false"/>
          <w:color w:val="000000"/>
          <w:sz w:val="28"/>
        </w:rPr>
        <w:t>Зерттелетін алқап турал мәлімет:   Іріктеу № __ Іріктеу орны ___ Сынама № ___</w:t>
      </w:r>
      <w:r>
        <w:br/>
      </w:r>
      <w:r>
        <w:rPr>
          <w:rFonts w:ascii="Times New Roman"/>
          <w:b w:val="false"/>
          <w:i w:val="false"/>
          <w:color w:val="000000"/>
          <w:sz w:val="28"/>
        </w:rPr>
        <w:t>
</w:t>
      </w:r>
      <w:r>
        <w:rPr>
          <w:rFonts w:ascii="Times New Roman"/>
          <w:b w:val="false"/>
          <w:i w:val="false"/>
          <w:color w:val="000000"/>
          <w:sz w:val="28"/>
        </w:rPr>
        <w:t>Информация об обследуемом поле:         № выборки     Место выборки      № пробы</w:t>
      </w:r>
    </w:p>
    <w:p>
      <w:pPr>
        <w:spacing w:after="0"/>
        <w:ind w:left="0"/>
        <w:jc w:val="both"/>
      </w:pPr>
      <w:r>
        <w:rPr>
          <w:rFonts w:ascii="Times New Roman"/>
          <w:b/>
          <w:i w:val="false"/>
          <w:color w:val="000000"/>
          <w:sz w:val="28"/>
        </w:rPr>
        <w:t>Дәндік дақылдың атауын, сорты мен класын (А-1 (түсімділік) сауалнамасынан)</w:t>
      </w:r>
      <w:r>
        <w:br/>
      </w:r>
      <w:r>
        <w:rPr>
          <w:rFonts w:ascii="Times New Roman"/>
          <w:b w:val="false"/>
          <w:i w:val="false"/>
          <w:color w:val="000000"/>
          <w:sz w:val="28"/>
        </w:rPr>
        <w:t>
</w:t>
      </w:r>
      <w:r>
        <w:rPr>
          <w:rFonts w:ascii="Times New Roman"/>
          <w:b/>
          <w:i w:val="false"/>
          <w:color w:val="000000"/>
          <w:sz w:val="28"/>
        </w:rPr>
        <w:t>жазыңыз:</w:t>
      </w:r>
      <w:r>
        <w:br/>
      </w:r>
      <w:r>
        <w:rPr>
          <w:rFonts w:ascii="Times New Roman"/>
          <w:b w:val="false"/>
          <w:i w:val="false"/>
          <w:color w:val="000000"/>
          <w:sz w:val="28"/>
        </w:rPr>
        <w:t>
</w:t>
      </w:r>
      <w:r>
        <w:rPr>
          <w:rFonts w:ascii="Times New Roman"/>
          <w:b w:val="false"/>
          <w:i w:val="false"/>
          <w:color w:val="000000"/>
          <w:sz w:val="28"/>
        </w:rPr>
        <w:t>Запишите (из анкеты А-1 (урожайность)) название зерновой культуры, сорт и класс:</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w:t>
      </w:r>
    </w:p>
    <w:p>
      <w:pPr>
        <w:spacing w:after="0"/>
        <w:ind w:left="0"/>
        <w:jc w:val="both"/>
      </w:pPr>
      <w:r>
        <w:rPr>
          <w:rFonts w:ascii="Times New Roman"/>
          <w:b/>
          <w:i w:val="false"/>
          <w:color w:val="000000"/>
          <w:sz w:val="28"/>
        </w:rPr>
        <w:t>Лаборантпен толтырылады:</w:t>
      </w:r>
      <w:r>
        <w:br/>
      </w:r>
      <w:r>
        <w:rPr>
          <w:rFonts w:ascii="Times New Roman"/>
          <w:b w:val="false"/>
          <w:i w:val="false"/>
          <w:color w:val="000000"/>
          <w:sz w:val="28"/>
        </w:rPr>
        <w:t>
</w:t>
      </w:r>
      <w:r>
        <w:rPr>
          <w:rFonts w:ascii="Times New Roman"/>
          <w:b w:val="false"/>
          <w:i w:val="false"/>
          <w:color w:val="000000"/>
          <w:sz w:val="28"/>
        </w:rPr>
        <w:t>Заполняется лаборантом:</w:t>
      </w:r>
      <w:r>
        <w:br/>
      </w:r>
      <w:r>
        <w:rPr>
          <w:rFonts w:ascii="Times New Roman"/>
          <w:b w:val="false"/>
          <w:i w:val="false"/>
          <w:color w:val="000000"/>
          <w:sz w:val="28"/>
        </w:rPr>
        <w:t>
   </w:t>
      </w:r>
      <w:r>
        <w:rPr>
          <w:rFonts w:ascii="Times New Roman"/>
          <w:b/>
          <w:i w:val="false"/>
          <w:color w:val="000000"/>
          <w:sz w:val="28"/>
        </w:rPr>
        <w:t>1. Осы шаруашылықтан сынама салынған қанша қағаз пакет алдыңыз, жазыңыз</w:t>
      </w:r>
      <w:r>
        <w:br/>
      </w:r>
      <w:r>
        <w:rPr>
          <w:rFonts w:ascii="Times New Roman"/>
          <w:b w:val="false"/>
          <w:i w:val="false"/>
          <w:color w:val="000000"/>
          <w:sz w:val="28"/>
        </w:rPr>
        <w:t>
</w:t>
      </w:r>
      <w:r>
        <w:rPr>
          <w:rFonts w:ascii="Times New Roman"/>
          <w:b w:val="false"/>
          <w:i w:val="false"/>
          <w:color w:val="000000"/>
          <w:sz w:val="28"/>
        </w:rPr>
        <w:t>   Запишите, сколько бумажных пакетов с пробами Вы получили из данного хозяйства _____</w:t>
      </w:r>
      <w:r>
        <w:br/>
      </w:r>
      <w:r>
        <w:rPr>
          <w:rFonts w:ascii="Times New Roman"/>
          <w:b w:val="false"/>
          <w:i w:val="false"/>
          <w:color w:val="000000"/>
          <w:sz w:val="28"/>
        </w:rPr>
        <w:t>
   </w:t>
      </w:r>
      <w:r>
        <w:rPr>
          <w:rFonts w:ascii="Times New Roman"/>
          <w:b/>
          <w:i w:val="false"/>
          <w:color w:val="000000"/>
          <w:sz w:val="28"/>
        </w:rPr>
        <w:t>2. Қағаз пакеттегі таңба қағаздан көшіріп жазыңыз</w:t>
      </w:r>
      <w:r>
        <w:br/>
      </w:r>
      <w:r>
        <w:rPr>
          <w:rFonts w:ascii="Times New Roman"/>
          <w:b w:val="false"/>
          <w:i w:val="false"/>
          <w:color w:val="000000"/>
          <w:sz w:val="28"/>
        </w:rPr>
        <w:t>
</w:t>
      </w:r>
      <w:r>
        <w:rPr>
          <w:rFonts w:ascii="Times New Roman"/>
          <w:b w:val="false"/>
          <w:i w:val="false"/>
          <w:color w:val="000000"/>
          <w:sz w:val="28"/>
        </w:rPr>
        <w:t>   Перепишите с маркировочного ярлыка на бумажном пакете</w:t>
      </w:r>
      <w:r>
        <w:br/>
      </w:r>
      <w:r>
        <w:rPr>
          <w:rFonts w:ascii="Times New Roman"/>
          <w:b w:val="false"/>
          <w:i w:val="false"/>
          <w:color w:val="000000"/>
          <w:sz w:val="28"/>
        </w:rPr>
        <w:t>
                                                        </w:t>
      </w:r>
      <w:r>
        <w:rPr>
          <w:rFonts w:ascii="Times New Roman"/>
          <w:b/>
          <w:i w:val="false"/>
          <w:color w:val="000000"/>
          <w:sz w:val="28"/>
        </w:rPr>
        <w:t>сынама №</w:t>
      </w:r>
      <w:r>
        <w:br/>
      </w:r>
      <w:r>
        <w:rPr>
          <w:rFonts w:ascii="Times New Roman"/>
          <w:b w:val="false"/>
          <w:i w:val="false"/>
          <w:color w:val="000000"/>
          <w:sz w:val="28"/>
        </w:rPr>
        <w:t>
</w:t>
      </w:r>
      <w:r>
        <w:rPr>
          <w:rFonts w:ascii="Times New Roman"/>
          <w:b w:val="false"/>
          <w:i w:val="false"/>
          <w:color w:val="000000"/>
          <w:sz w:val="28"/>
        </w:rPr>
        <w:t>                                                        № пробы</w:t>
      </w:r>
      <w:r>
        <w:br/>
      </w:r>
      <w:r>
        <w:rPr>
          <w:rFonts w:ascii="Times New Roman"/>
          <w:b w:val="false"/>
          <w:i w:val="false"/>
          <w:color w:val="000000"/>
          <w:sz w:val="28"/>
        </w:rPr>
        <w:t>
</w:t>
      </w: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i w:val="false"/>
          <w:color w:val="000000"/>
          <w:sz w:val="28"/>
        </w:rPr>
        <w:t>а) масақ санын</w:t>
      </w:r>
      <w:r>
        <w:rPr>
          <w:rFonts w:ascii="Times New Roman"/>
          <w:b w:val="false"/>
          <w:i w:val="false"/>
          <w:color w:val="000000"/>
          <w:sz w:val="28"/>
        </w:rPr>
        <w:t> </w:t>
      </w:r>
      <w:r>
        <w:rPr>
          <w:rFonts w:ascii="Times New Roman"/>
          <w:b w:val="false"/>
          <w:i w:val="false"/>
          <w:color w:val="000000"/>
          <w:sz w:val="28"/>
        </w:rPr>
        <w:t>                                    |        |                 |</w:t>
      </w:r>
      <w:r>
        <w:br/>
      </w:r>
      <w:r>
        <w:rPr>
          <w:rFonts w:ascii="Times New Roman"/>
          <w:b w:val="false"/>
          <w:i w:val="false"/>
          <w:color w:val="000000"/>
          <w:sz w:val="28"/>
        </w:rPr>
        <w:t>
</w:t>
      </w:r>
      <w:r>
        <w:rPr>
          <w:rFonts w:ascii="Times New Roman"/>
          <w:b w:val="false"/>
          <w:i w:val="false"/>
          <w:color w:val="000000"/>
          <w:sz w:val="28"/>
        </w:rPr>
        <w:t>   количество колосков..................................|        |</w:t>
      </w:r>
      <w:r>
        <w:rPr>
          <w:rFonts w:ascii="Times New Roman"/>
          <w:b w:val="false"/>
          <w:i w:val="false"/>
          <w:color w:val="000000"/>
          <w:sz w:val="28"/>
          <w:u w:val="single"/>
        </w:rPr>
        <w:t>                 </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б) дәннің пісіп-жетілу сатысы</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стадия зрелости зерна................................|</w:t>
      </w:r>
      <w:r>
        <w:rPr>
          <w:rFonts w:ascii="Times New Roman"/>
          <w:b w:val="false"/>
          <w:i w:val="false"/>
          <w:color w:val="000000"/>
          <w:sz w:val="28"/>
          <w:u w:val="single"/>
        </w:rPr>
        <w:t xml:space="preserve">        |                 </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i w:val="false"/>
          <w:color w:val="000000"/>
          <w:sz w:val="28"/>
        </w:rPr>
        <w:t>3. Сынама масақтарын бастырудан кейін бастырып алынған астық</w:t>
      </w:r>
      <w:r>
        <w:br/>
      </w:r>
      <w:r>
        <w:rPr>
          <w:rFonts w:ascii="Times New Roman"/>
          <w:b w:val="false"/>
          <w:i w:val="false"/>
          <w:color w:val="000000"/>
          <w:sz w:val="28"/>
        </w:rPr>
        <w:t>
</w:t>
      </w:r>
      <w:r>
        <w:rPr>
          <w:rFonts w:ascii="Times New Roman"/>
          <w:b w:val="false"/>
          <w:i w:val="false"/>
          <w:color w:val="000000"/>
          <w:sz w:val="28"/>
        </w:rPr>
        <w:t>   Молотое зерно, полученное после молотьбы колосков ПРОБЫ.</w:t>
      </w:r>
      <w:r>
        <w:br/>
      </w:r>
      <w:r>
        <w:rPr>
          <w:rFonts w:ascii="Times New Roman"/>
          <w:b w:val="false"/>
          <w:i w:val="false"/>
          <w:color w:val="000000"/>
          <w:sz w:val="28"/>
        </w:rPr>
        <w:t>
   </w:t>
      </w:r>
      <w:r>
        <w:rPr>
          <w:rFonts w:ascii="Times New Roman"/>
          <w:b/>
          <w:i w:val="false"/>
          <w:color w:val="000000"/>
          <w:sz w:val="28"/>
        </w:rPr>
        <w:t>а) ылғалдылығын анықтардан бұрынғы салмағы</w:t>
      </w:r>
      <w:r>
        <w:br/>
      </w:r>
      <w:r>
        <w:rPr>
          <w:rFonts w:ascii="Times New Roman"/>
          <w:b w:val="false"/>
          <w:i w:val="false"/>
          <w:color w:val="000000"/>
          <w:sz w:val="28"/>
        </w:rPr>
        <w:t>
</w:t>
      </w:r>
      <w:r>
        <w:rPr>
          <w:rFonts w:ascii="Times New Roman"/>
          <w:b w:val="false"/>
          <w:i w:val="false"/>
          <w:color w:val="000000"/>
          <w:sz w:val="28"/>
        </w:rPr>
        <w:t>   вес перед определением влажности ................................</w:t>
      </w:r>
      <w:r>
        <w:rPr>
          <w:rFonts w:ascii="Times New Roman"/>
          <w:b/>
          <w:i w:val="false"/>
          <w:color w:val="000000"/>
          <w:sz w:val="28"/>
        </w:rPr>
        <w:t xml:space="preserve"> _________ грамм</w:t>
      </w:r>
      <w:r>
        <w:br/>
      </w:r>
      <w:r>
        <w:rPr>
          <w:rFonts w:ascii="Times New Roman"/>
          <w:b w:val="false"/>
          <w:i w:val="false"/>
          <w:color w:val="000000"/>
          <w:sz w:val="28"/>
        </w:rPr>
        <w:t>
   </w:t>
      </w:r>
      <w:r>
        <w:rPr>
          <w:rFonts w:ascii="Times New Roman"/>
          <w:b/>
          <w:i w:val="false"/>
          <w:color w:val="000000"/>
          <w:sz w:val="28"/>
        </w:rPr>
        <w:t>б) астық ылғалдылығы</w:t>
      </w:r>
      <w:r>
        <w:br/>
      </w:r>
      <w:r>
        <w:rPr>
          <w:rFonts w:ascii="Times New Roman"/>
          <w:b w:val="false"/>
          <w:i w:val="false"/>
          <w:color w:val="000000"/>
          <w:sz w:val="28"/>
        </w:rPr>
        <w:t>
</w:t>
      </w:r>
      <w:r>
        <w:rPr>
          <w:rFonts w:ascii="Times New Roman"/>
          <w:b w:val="false"/>
          <w:i w:val="false"/>
          <w:color w:val="000000"/>
          <w:sz w:val="28"/>
        </w:rPr>
        <w:t xml:space="preserve">   влажность зерна ................................................. </w:t>
      </w:r>
      <w:r>
        <w:rPr>
          <w:rFonts w:ascii="Times New Roman"/>
          <w:b/>
          <w:i w:val="false"/>
          <w:color w:val="000000"/>
          <w:sz w:val="28"/>
        </w:rPr>
        <w:t>_________ %</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Ескерту: ылғалдылығын анықтауға алынған дәннің үлгісі тым аз немесе тым</w:t>
      </w:r>
      <w:r>
        <w:br/>
      </w:r>
      <w:r>
        <w:rPr>
          <w:rFonts w:ascii="Times New Roman"/>
          <w:b w:val="false"/>
          <w:i w:val="false"/>
          <w:color w:val="000000"/>
          <w:sz w:val="28"/>
        </w:rPr>
        <w:t>
</w:t>
      </w:r>
      <w:r>
        <w:rPr>
          <w:rFonts w:ascii="Times New Roman"/>
          <w:b/>
          <w:i w:val="false"/>
          <w:color w:val="000000"/>
          <w:sz w:val="28"/>
        </w:rPr>
        <w:t>құрғақ болса, мынаны орындаңыз:</w:t>
      </w:r>
      <w:r>
        <w:br/>
      </w:r>
      <w:r>
        <w:rPr>
          <w:rFonts w:ascii="Times New Roman"/>
          <w:b w:val="false"/>
          <w:i w:val="false"/>
          <w:color w:val="000000"/>
          <w:sz w:val="28"/>
        </w:rPr>
        <w:t>
</w:t>
      </w:r>
      <w:r>
        <w:rPr>
          <w:rFonts w:ascii="Times New Roman"/>
          <w:b w:val="false"/>
          <w:i w:val="false"/>
          <w:color w:val="000000"/>
          <w:sz w:val="28"/>
        </w:rPr>
        <w:t>      Примечание: если образец зерна, взятый для определения влажности слишком мал или</w:t>
      </w:r>
      <w:r>
        <w:br/>
      </w:r>
      <w:r>
        <w:rPr>
          <w:rFonts w:ascii="Times New Roman"/>
          <w:b w:val="false"/>
          <w:i w:val="false"/>
          <w:color w:val="000000"/>
          <w:sz w:val="28"/>
        </w:rPr>
        <w:t>
</w:t>
      </w:r>
      <w:r>
        <w:rPr>
          <w:rFonts w:ascii="Times New Roman"/>
          <w:b w:val="false"/>
          <w:i w:val="false"/>
          <w:color w:val="000000"/>
          <w:sz w:val="28"/>
        </w:rPr>
        <w:t>слишком сух, выполните следующее:</w:t>
      </w:r>
      <w:r>
        <w:br/>
      </w:r>
      <w:r>
        <w:rPr>
          <w:rFonts w:ascii="Times New Roman"/>
          <w:b w:val="false"/>
          <w:i w:val="false"/>
          <w:color w:val="000000"/>
          <w:sz w:val="28"/>
        </w:rPr>
        <w:t>
      </w:t>
      </w:r>
      <w:r>
        <w:rPr>
          <w:rFonts w:ascii="Times New Roman"/>
          <w:b/>
          <w:i w:val="false"/>
          <w:color w:val="000000"/>
          <w:sz w:val="28"/>
        </w:rPr>
        <w:t>бастырылған астықтан басқа үлгі таңдап алуға тырысыңыз. Болмаса,</w:t>
      </w:r>
      <w:r>
        <w:br/>
      </w:r>
      <w:r>
        <w:rPr>
          <w:rFonts w:ascii="Times New Roman"/>
          <w:b w:val="false"/>
          <w:i w:val="false"/>
          <w:color w:val="000000"/>
          <w:sz w:val="28"/>
        </w:rPr>
        <w:t>
</w:t>
      </w:r>
      <w:r>
        <w:rPr>
          <w:rFonts w:ascii="Times New Roman"/>
          <w:b/>
          <w:i w:val="false"/>
          <w:color w:val="000000"/>
          <w:sz w:val="28"/>
        </w:rPr>
        <w:t>ылғалдылығы белгілі бір түйір дәнді (тура осындай класты және жетіп-пісу</w:t>
      </w:r>
      <w:r>
        <w:br/>
      </w:r>
      <w:r>
        <w:rPr>
          <w:rFonts w:ascii="Times New Roman"/>
          <w:b w:val="false"/>
          <w:i w:val="false"/>
          <w:color w:val="000000"/>
          <w:sz w:val="28"/>
        </w:rPr>
        <w:t>
</w:t>
      </w:r>
      <w:r>
        <w:rPr>
          <w:rFonts w:ascii="Times New Roman"/>
          <w:b/>
          <w:i w:val="false"/>
          <w:color w:val="000000"/>
          <w:sz w:val="28"/>
        </w:rPr>
        <w:t>сатысындағыны қолданыңыз) ылғалдылығын анықтау есептелетіндей қылып үлгіге</w:t>
      </w:r>
      <w:r>
        <w:br/>
      </w:r>
      <w:r>
        <w:rPr>
          <w:rFonts w:ascii="Times New Roman"/>
          <w:b w:val="false"/>
          <w:i w:val="false"/>
          <w:color w:val="000000"/>
          <w:sz w:val="28"/>
        </w:rPr>
        <w:t>
</w:t>
      </w:r>
      <w:r>
        <w:rPr>
          <w:rFonts w:ascii="Times New Roman"/>
          <w:b/>
          <w:i w:val="false"/>
          <w:color w:val="000000"/>
          <w:sz w:val="28"/>
        </w:rPr>
        <w:t>қосыңыз. Үлгінің ылғалдылығы мына формуланы қолданғанда есептелу мүмкін</w:t>
      </w:r>
      <w:r>
        <w:br/>
      </w:r>
      <w:r>
        <w:rPr>
          <w:rFonts w:ascii="Times New Roman"/>
          <w:b w:val="false"/>
          <w:i w:val="false"/>
          <w:color w:val="000000"/>
          <w:sz w:val="28"/>
        </w:rPr>
        <w:t>
</w:t>
      </w:r>
      <w:r>
        <w:rPr>
          <w:rFonts w:ascii="Times New Roman"/>
          <w:b/>
          <w:i w:val="false"/>
          <w:color w:val="000000"/>
          <w:sz w:val="28"/>
        </w:rPr>
        <w:t>болады:</w:t>
      </w:r>
      <w:r>
        <w:br/>
      </w:r>
      <w:r>
        <w:rPr>
          <w:rFonts w:ascii="Times New Roman"/>
          <w:b w:val="false"/>
          <w:i w:val="false"/>
          <w:color w:val="000000"/>
          <w:sz w:val="28"/>
        </w:rPr>
        <w:t>
</w:t>
      </w:r>
      <w:r>
        <w:rPr>
          <w:rFonts w:ascii="Times New Roman"/>
          <w:b w:val="false"/>
          <w:i w:val="false"/>
          <w:color w:val="000000"/>
          <w:sz w:val="28"/>
        </w:rPr>
        <w:t>      попробуйте подобрать другой образец из молотого зерна. Если нет, тогда добавьте</w:t>
      </w:r>
      <w:r>
        <w:br/>
      </w:r>
      <w:r>
        <w:rPr>
          <w:rFonts w:ascii="Times New Roman"/>
          <w:b w:val="false"/>
          <w:i w:val="false"/>
          <w:color w:val="000000"/>
          <w:sz w:val="28"/>
        </w:rPr>
        <w:t>
</w:t>
      </w:r>
      <w:r>
        <w:rPr>
          <w:rFonts w:ascii="Times New Roman"/>
          <w:b w:val="false"/>
          <w:i w:val="false"/>
          <w:color w:val="000000"/>
          <w:sz w:val="28"/>
        </w:rPr>
        <w:t>гранулу зерна известной влажности (используйте такой же класс и стадию зрелости) к</w:t>
      </w:r>
      <w:r>
        <w:br/>
      </w:r>
      <w:r>
        <w:rPr>
          <w:rFonts w:ascii="Times New Roman"/>
          <w:b w:val="false"/>
          <w:i w:val="false"/>
          <w:color w:val="000000"/>
          <w:sz w:val="28"/>
        </w:rPr>
        <w:t>
</w:t>
      </w:r>
      <w:r>
        <w:rPr>
          <w:rFonts w:ascii="Times New Roman"/>
          <w:b w:val="false"/>
          <w:i w:val="false"/>
          <w:color w:val="000000"/>
          <w:sz w:val="28"/>
        </w:rPr>
        <w:t>образцу так, чтобы определение влажности могло быть рассчитано. Влажность образца может</w:t>
      </w:r>
      <w:r>
        <w:br/>
      </w:r>
      <w:r>
        <w:rPr>
          <w:rFonts w:ascii="Times New Roman"/>
          <w:b w:val="false"/>
          <w:i w:val="false"/>
          <w:color w:val="000000"/>
          <w:sz w:val="28"/>
        </w:rPr>
        <w:t>
</w:t>
      </w:r>
      <w:r>
        <w:rPr>
          <w:rFonts w:ascii="Times New Roman"/>
          <w:b w:val="false"/>
          <w:i w:val="false"/>
          <w:color w:val="000000"/>
          <w:sz w:val="28"/>
        </w:rPr>
        <w:t>быть получена при использовании следующей формулы:</w:t>
      </w:r>
    </w:p>
    <w:p>
      <w:pPr>
        <w:spacing w:after="0"/>
        <w:ind w:left="0"/>
        <w:jc w:val="both"/>
      </w:pPr>
      <w:r>
        <w:rPr>
          <w:rFonts w:ascii="Times New Roman"/>
          <w:b w:val="false"/>
          <w:i w:val="false"/>
          <w:color w:val="000000"/>
          <w:sz w:val="28"/>
        </w:rPr>
        <w:t>                                    E=(A+B)*D-(B*C)/A</w:t>
      </w:r>
    </w:p>
    <w:p>
      <w:pPr>
        <w:spacing w:after="0"/>
        <w:ind w:left="0"/>
        <w:jc w:val="both"/>
      </w:pPr>
      <w:r>
        <w:rPr>
          <w:rFonts w:ascii="Times New Roman"/>
          <w:b/>
          <w:i w:val="false"/>
          <w:color w:val="000000"/>
          <w:sz w:val="28"/>
        </w:rPr>
        <w:t xml:space="preserve">Мұнда, </w:t>
      </w:r>
      <w:r>
        <w:rPr>
          <w:rFonts w:ascii="Times New Roman"/>
          <w:b/>
          <w:i w:val="false"/>
          <w:color w:val="000000"/>
          <w:sz w:val="28"/>
        </w:rPr>
        <w:t>А = кішкене немесе құрғақ дән үлгісінің салмағы</w:t>
      </w:r>
      <w:r>
        <w:br/>
      </w:r>
      <w:r>
        <w:rPr>
          <w:rFonts w:ascii="Times New Roman"/>
          <w:b w:val="false"/>
          <w:i w:val="false"/>
          <w:color w:val="000000"/>
          <w:sz w:val="28"/>
        </w:rPr>
        <w:t>
</w:t>
      </w:r>
      <w:r>
        <w:rPr>
          <w:rFonts w:ascii="Times New Roman"/>
          <w:b w:val="false"/>
          <w:i w:val="false"/>
          <w:color w:val="000000"/>
          <w:sz w:val="28"/>
        </w:rPr>
        <w:t xml:space="preserve">Где,    А = вес маленького </w:t>
      </w:r>
      <w:r>
        <w:rPr>
          <w:rFonts w:ascii="Times New Roman"/>
          <w:b w:val="false"/>
          <w:i w:val="false"/>
          <w:color w:val="000000"/>
          <w:sz w:val="28"/>
        </w:rPr>
        <w:t>или сухого</w:t>
      </w:r>
      <w:r>
        <w:rPr>
          <w:rFonts w:ascii="Times New Roman"/>
          <w:b w:val="false"/>
          <w:i w:val="false"/>
          <w:color w:val="000000"/>
          <w:sz w:val="28"/>
        </w:rPr>
        <w:t xml:space="preserve"> образца зерна....................</w:t>
      </w:r>
      <w:r>
        <w:rPr>
          <w:rFonts w:ascii="Times New Roman"/>
          <w:b/>
          <w:i w:val="false"/>
          <w:color w:val="000000"/>
          <w:sz w:val="28"/>
        </w:rPr>
        <w:t>________ грамм</w:t>
      </w:r>
      <w:r>
        <w:br/>
      </w:r>
      <w:r>
        <w:rPr>
          <w:rFonts w:ascii="Times New Roman"/>
          <w:b w:val="false"/>
          <w:i w:val="false"/>
          <w:color w:val="000000"/>
          <w:sz w:val="28"/>
        </w:rPr>
        <w:t>
        </w:t>
      </w:r>
      <w:r>
        <w:rPr>
          <w:rFonts w:ascii="Times New Roman"/>
          <w:b/>
          <w:i w:val="false"/>
          <w:color w:val="000000"/>
          <w:sz w:val="28"/>
        </w:rPr>
        <w:t>B = ылғалдылықты анықтауға қажет қосымша түйіршік-дәннің салмағы</w:t>
      </w:r>
      <w:r>
        <w:br/>
      </w:r>
      <w:r>
        <w:rPr>
          <w:rFonts w:ascii="Times New Roman"/>
          <w:b w:val="false"/>
          <w:i w:val="false"/>
          <w:color w:val="000000"/>
          <w:sz w:val="28"/>
        </w:rPr>
        <w:t>
</w:t>
      </w:r>
      <w:r>
        <w:rPr>
          <w:rFonts w:ascii="Times New Roman"/>
          <w:b w:val="false"/>
          <w:i w:val="false"/>
          <w:color w:val="000000"/>
          <w:sz w:val="28"/>
        </w:rPr>
        <w:t xml:space="preserve">        B = вес дополнительной </w:t>
      </w:r>
      <w:r>
        <w:rPr>
          <w:rFonts w:ascii="Times New Roman"/>
          <w:b w:val="false"/>
          <w:i w:val="false"/>
          <w:color w:val="000000"/>
          <w:sz w:val="28"/>
        </w:rPr>
        <w:t>гранулы</w:t>
      </w:r>
      <w:r>
        <w:rPr>
          <w:rFonts w:ascii="Times New Roman"/>
          <w:b w:val="false"/>
          <w:i w:val="false"/>
          <w:color w:val="000000"/>
          <w:sz w:val="28"/>
        </w:rPr>
        <w:t xml:space="preserve"> - зернышка, требуемого для определения</w:t>
      </w:r>
      <w:r>
        <w:br/>
      </w:r>
      <w:r>
        <w:rPr>
          <w:rFonts w:ascii="Times New Roman"/>
          <w:b w:val="false"/>
          <w:i w:val="false"/>
          <w:color w:val="000000"/>
          <w:sz w:val="28"/>
        </w:rPr>
        <w:t>
</w:t>
      </w:r>
      <w:r>
        <w:rPr>
          <w:rFonts w:ascii="Times New Roman"/>
          <w:b w:val="false"/>
          <w:i w:val="false"/>
          <w:color w:val="000000"/>
          <w:sz w:val="28"/>
        </w:rPr>
        <w:t xml:space="preserve">        влажности ....................................................._________ </w:t>
      </w:r>
      <w:r>
        <w:rPr>
          <w:rFonts w:ascii="Times New Roman"/>
          <w:b/>
          <w:i w:val="false"/>
          <w:color w:val="000000"/>
          <w:sz w:val="28"/>
        </w:rPr>
        <w:t>грамм</w:t>
      </w:r>
      <w:r>
        <w:br/>
      </w:r>
      <w:r>
        <w:rPr>
          <w:rFonts w:ascii="Times New Roman"/>
          <w:b w:val="false"/>
          <w:i w:val="false"/>
          <w:color w:val="000000"/>
          <w:sz w:val="28"/>
        </w:rPr>
        <w:t>
        </w:t>
      </w:r>
      <w:r>
        <w:rPr>
          <w:rFonts w:ascii="Times New Roman"/>
          <w:b/>
          <w:i w:val="false"/>
          <w:color w:val="000000"/>
          <w:sz w:val="28"/>
        </w:rPr>
        <w:t>C = ылғалдылықтың белгілі пайызы В (қосымша түйіршік-дәннің)</w:t>
      </w:r>
      <w:r>
        <w:br/>
      </w:r>
      <w:r>
        <w:rPr>
          <w:rFonts w:ascii="Times New Roman"/>
          <w:b w:val="false"/>
          <w:i w:val="false"/>
          <w:color w:val="000000"/>
          <w:sz w:val="28"/>
        </w:rPr>
        <w:t>
</w:t>
      </w:r>
      <w:r>
        <w:rPr>
          <w:rFonts w:ascii="Times New Roman"/>
          <w:b w:val="false"/>
          <w:i w:val="false"/>
          <w:color w:val="000000"/>
          <w:sz w:val="28"/>
        </w:rPr>
        <w:t xml:space="preserve">        C = известный процент влажности B (дополнительной </w:t>
      </w:r>
      <w:r>
        <w:rPr>
          <w:rFonts w:ascii="Times New Roman"/>
          <w:b w:val="false"/>
          <w:i w:val="false"/>
          <w:color w:val="000000"/>
          <w:sz w:val="28"/>
        </w:rPr>
        <w:t>гранулы</w:t>
      </w:r>
      <w:r>
        <w:rPr>
          <w:rFonts w:ascii="Times New Roman"/>
          <w:b w:val="false"/>
          <w:i w:val="false"/>
          <w:color w:val="000000"/>
          <w:sz w:val="28"/>
        </w:rPr>
        <w:t xml:space="preserve"> – зернышка)</w:t>
      </w:r>
      <w:r>
        <w:rPr>
          <w:rFonts w:ascii="Times New Roman"/>
          <w:b/>
          <w:i w:val="false"/>
          <w:color w:val="000000"/>
          <w:sz w:val="28"/>
        </w:rPr>
        <w:t>______ %</w:t>
      </w:r>
      <w:r>
        <w:br/>
      </w:r>
      <w:r>
        <w:rPr>
          <w:rFonts w:ascii="Times New Roman"/>
          <w:b w:val="false"/>
          <w:i w:val="false"/>
          <w:color w:val="000000"/>
          <w:sz w:val="28"/>
        </w:rPr>
        <w:t>
        </w:t>
      </w:r>
      <w:r>
        <w:rPr>
          <w:rFonts w:ascii="Times New Roman"/>
          <w:b/>
          <w:i w:val="false"/>
          <w:color w:val="000000"/>
          <w:sz w:val="28"/>
        </w:rPr>
        <w:t xml:space="preserve">D = </w:t>
      </w:r>
      <w:r>
        <w:rPr>
          <w:rFonts w:ascii="Times New Roman"/>
          <w:b/>
          <w:i w:val="false"/>
          <w:color w:val="000000"/>
          <w:sz w:val="28"/>
        </w:rPr>
        <w:t>ылғалдылықтың А+В пайызы (аралас)</w:t>
      </w:r>
      <w:r>
        <w:br/>
      </w:r>
      <w:r>
        <w:rPr>
          <w:rFonts w:ascii="Times New Roman"/>
          <w:b w:val="false"/>
          <w:i w:val="false"/>
          <w:color w:val="000000"/>
          <w:sz w:val="28"/>
        </w:rPr>
        <w:t>
</w:t>
      </w:r>
      <w:r>
        <w:rPr>
          <w:rFonts w:ascii="Times New Roman"/>
          <w:b w:val="false"/>
          <w:i w:val="false"/>
          <w:color w:val="000000"/>
          <w:sz w:val="28"/>
        </w:rPr>
        <w:t>        D = процент влажности А + B (смешанных) .............................</w:t>
      </w:r>
      <w:r>
        <w:rPr>
          <w:rFonts w:ascii="Times New Roman"/>
          <w:b/>
          <w:i w:val="false"/>
          <w:color w:val="000000"/>
          <w:sz w:val="28"/>
        </w:rPr>
        <w:t>______ %</w:t>
      </w:r>
      <w:r>
        <w:br/>
      </w:r>
      <w:r>
        <w:rPr>
          <w:rFonts w:ascii="Times New Roman"/>
          <w:b w:val="false"/>
          <w:i w:val="false"/>
          <w:color w:val="000000"/>
          <w:sz w:val="28"/>
        </w:rPr>
        <w:t>
        </w:t>
      </w:r>
      <w:r>
        <w:rPr>
          <w:rFonts w:ascii="Times New Roman"/>
          <w:b/>
          <w:i w:val="false"/>
          <w:color w:val="000000"/>
          <w:sz w:val="28"/>
        </w:rPr>
        <w:t>E = нәтиже – кішкене немесе құрғақ дән үлгісінің</w:t>
      </w:r>
      <w:r>
        <w:rPr>
          <w:rFonts w:ascii="Times New Roman"/>
          <w:b/>
          <w:i w:val="false"/>
          <w:color w:val="000000"/>
          <w:sz w:val="28"/>
        </w:rPr>
        <w:t xml:space="preserve"> ылғалдылық пайызы</w:t>
      </w:r>
      <w:r>
        <w:br/>
      </w:r>
      <w:r>
        <w:rPr>
          <w:rFonts w:ascii="Times New Roman"/>
          <w:b w:val="false"/>
          <w:i w:val="false"/>
          <w:color w:val="000000"/>
          <w:sz w:val="28"/>
        </w:rPr>
        <w:t>
        </w:t>
      </w:r>
      <w:r>
        <w:rPr>
          <w:rFonts w:ascii="Times New Roman"/>
          <w:b/>
          <w:i w:val="false"/>
          <w:color w:val="000000"/>
          <w:sz w:val="28"/>
        </w:rPr>
        <w:t>(3б пунктіне жазылады)</w:t>
      </w:r>
      <w:r>
        <w:br/>
      </w:r>
      <w:r>
        <w:rPr>
          <w:rFonts w:ascii="Times New Roman"/>
          <w:b w:val="false"/>
          <w:i w:val="false"/>
          <w:color w:val="000000"/>
          <w:sz w:val="28"/>
        </w:rPr>
        <w:t>
</w:t>
      </w:r>
      <w:r>
        <w:rPr>
          <w:rFonts w:ascii="Times New Roman"/>
          <w:b w:val="false"/>
          <w:i w:val="false"/>
          <w:color w:val="000000"/>
          <w:sz w:val="28"/>
        </w:rPr>
        <w:t xml:space="preserve">        E = результат – процент влажности маленьких </w:t>
      </w:r>
      <w:r>
        <w:rPr>
          <w:rFonts w:ascii="Times New Roman"/>
          <w:b w:val="false"/>
          <w:i w:val="false"/>
          <w:color w:val="000000"/>
          <w:sz w:val="28"/>
        </w:rPr>
        <w:t>или сухих</w:t>
      </w:r>
      <w:r>
        <w:rPr>
          <w:rFonts w:ascii="Times New Roman"/>
          <w:b w:val="false"/>
          <w:i w:val="false"/>
          <w:color w:val="000000"/>
          <w:sz w:val="28"/>
        </w:rPr>
        <w:t xml:space="preserve"> образцов пшеницы</w:t>
      </w:r>
      <w:r>
        <w:br/>
      </w:r>
      <w:r>
        <w:rPr>
          <w:rFonts w:ascii="Times New Roman"/>
          <w:b w:val="false"/>
          <w:i w:val="false"/>
          <w:color w:val="000000"/>
          <w:sz w:val="28"/>
        </w:rPr>
        <w:t>
</w:t>
      </w:r>
      <w:r>
        <w:rPr>
          <w:rFonts w:ascii="Times New Roman"/>
          <w:b w:val="false"/>
          <w:i w:val="false"/>
          <w:color w:val="000000"/>
          <w:sz w:val="28"/>
        </w:rPr>
        <w:t xml:space="preserve">        (записывается в пункт </w:t>
      </w:r>
      <w:r>
        <w:rPr>
          <w:rFonts w:ascii="Times New Roman"/>
          <w:b w:val="false"/>
          <w:i w:val="false"/>
          <w:color w:val="000000"/>
          <w:sz w:val="28"/>
        </w:rPr>
        <w:t>3б</w:t>
      </w:r>
      <w:r>
        <w:rPr>
          <w:rFonts w:ascii="Times New Roman"/>
          <w:b w:val="false"/>
          <w:i w:val="false"/>
          <w:color w:val="000000"/>
          <w:sz w:val="28"/>
        </w:rPr>
        <w:t>) ...........................................</w:t>
      </w:r>
      <w:r>
        <w:rPr>
          <w:rFonts w:ascii="Times New Roman"/>
          <w:b/>
          <w:i w:val="false"/>
          <w:color w:val="000000"/>
          <w:sz w:val="28"/>
        </w:rPr>
        <w:t>______ %</w:t>
      </w:r>
    </w:p>
    <w:p>
      <w:pPr>
        <w:spacing w:after="0"/>
        <w:ind w:left="0"/>
        <w:jc w:val="both"/>
      </w:pPr>
      <w:r>
        <w:rPr>
          <w:rFonts w:ascii="Times New Roman"/>
          <w:b/>
          <w:i w:val="false"/>
          <w:color w:val="000000"/>
          <w:sz w:val="28"/>
        </w:rPr>
        <w:t>Лаборанттың қолы ________       Жүргізілген зерттеудің мерзімі "_" ___ 20_ ж.</w:t>
      </w:r>
      <w:r>
        <w:br/>
      </w:r>
      <w:r>
        <w:rPr>
          <w:rFonts w:ascii="Times New Roman"/>
          <w:b w:val="false"/>
          <w:i w:val="false"/>
          <w:color w:val="000000"/>
          <w:sz w:val="28"/>
        </w:rPr>
        <w:t>
</w:t>
      </w:r>
      <w:r>
        <w:rPr>
          <w:rFonts w:ascii="Times New Roman"/>
          <w:b w:val="false"/>
          <w:i w:val="false"/>
          <w:color w:val="000000"/>
          <w:sz w:val="28"/>
        </w:rPr>
        <w:t>Подпись лаборанта                   Дата проведенного исследования</w:t>
      </w:r>
    </w:p>
    <w:p>
      <w:pPr>
        <w:spacing w:after="0"/>
        <w:ind w:left="0"/>
        <w:jc w:val="both"/>
      </w:pPr>
      <w:r>
        <w:rPr>
          <w:rFonts w:ascii="Times New Roman"/>
          <w:b/>
          <w:i w:val="false"/>
          <w:color w:val="000000"/>
          <w:sz w:val="28"/>
        </w:rPr>
        <w:t>Лабораторияға түскен мерзімі:</w:t>
      </w:r>
      <w:r>
        <w:br/>
      </w:r>
      <w:r>
        <w:rPr>
          <w:rFonts w:ascii="Times New Roman"/>
          <w:b w:val="false"/>
          <w:i w:val="false"/>
          <w:color w:val="000000"/>
          <w:sz w:val="28"/>
        </w:rPr>
        <w:t>
</w:t>
      </w:r>
      <w:r>
        <w:rPr>
          <w:rFonts w:ascii="Times New Roman"/>
          <w:b w:val="false"/>
          <w:i w:val="false"/>
          <w:color w:val="000000"/>
          <w:sz w:val="28"/>
        </w:rPr>
        <w:t xml:space="preserve">Дата поступления в лабораторию: </w:t>
      </w:r>
      <w:r>
        <w:rPr>
          <w:rFonts w:ascii="Times New Roman"/>
          <w:b/>
          <w:i w:val="false"/>
          <w:color w:val="000000"/>
          <w:sz w:val="28"/>
        </w:rPr>
        <w:t>"___" _______________20 __ж.</w:t>
      </w:r>
    </w:p>
    <w:p>
      <w:pPr>
        <w:spacing w:after="0"/>
        <w:ind w:left="0"/>
        <w:jc w:val="both"/>
      </w:pPr>
      <w:r>
        <w:rPr>
          <w:rFonts w:ascii="Times New Roman"/>
          <w:b/>
          <w:i w:val="false"/>
          <w:color w:val="000000"/>
          <w:sz w:val="28"/>
        </w:rPr>
        <w:t>Лабораторияның 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лаборатории ______________________________   Адрес 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   </w:t>
      </w:r>
      <w:r>
        <w:rPr>
          <w:rFonts w:ascii="Times New Roman"/>
          <w:b/>
          <w:i w:val="false"/>
          <w:color w:val="000000"/>
          <w:sz w:val="28"/>
        </w:rPr>
        <w:t>Тел.:__</w:t>
      </w:r>
      <w:r>
        <w:rPr>
          <w:rFonts w:ascii="Times New Roman"/>
          <w:b w:val="false"/>
          <w:i w:val="false"/>
          <w:color w:val="000000"/>
          <w:sz w:val="28"/>
        </w:rPr>
        <w:t>____________________</w:t>
      </w:r>
      <w:r>
        <w:br/>
      </w:r>
      <w:r>
        <w:rPr>
          <w:rFonts w:ascii="Times New Roman"/>
          <w:b w:val="false"/>
          <w:i w:val="false"/>
          <w:color w:val="000000"/>
          <w:sz w:val="28"/>
        </w:rPr>
        <w:t>
                    </w:t>
      </w:r>
      <w:r>
        <w:rPr>
          <w:rFonts w:ascii="Times New Roman"/>
          <w:b w:val="false"/>
          <w:i w:val="false"/>
          <w:color w:val="000000"/>
          <w:sz w:val="28"/>
        </w:rPr>
        <w:t>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i w:val="false"/>
          <w:color w:val="000000"/>
          <w:sz w:val="28"/>
        </w:rPr>
        <w:t>Лаборанттың аты-жөні және телефоны</w:t>
      </w:r>
      <w:r>
        <w:br/>
      </w:r>
      <w:r>
        <w:rPr>
          <w:rFonts w:ascii="Times New Roman"/>
          <w:b w:val="false"/>
          <w:i w:val="false"/>
          <w:color w:val="000000"/>
          <w:sz w:val="28"/>
        </w:rPr>
        <w:t>
</w:t>
      </w:r>
      <w:r>
        <w:rPr>
          <w:rFonts w:ascii="Times New Roman"/>
          <w:b w:val="false"/>
          <w:i w:val="false"/>
          <w:color w:val="000000"/>
          <w:sz w:val="28"/>
        </w:rPr>
        <w:t xml:space="preserve">Фамилия и телефон лаборанта ___________________________   </w:t>
      </w:r>
      <w:r>
        <w:rPr>
          <w:rFonts w:ascii="Times New Roman"/>
          <w:b/>
          <w:i w:val="false"/>
          <w:color w:val="000000"/>
          <w:sz w:val="28"/>
        </w:rPr>
        <w:t>Тел</w:t>
      </w:r>
      <w:r>
        <w:rPr>
          <w:rFonts w:ascii="Times New Roman"/>
          <w:b w:val="false"/>
          <w:i w:val="false"/>
          <w:color w:val="000000"/>
          <w:sz w:val="28"/>
        </w:rPr>
        <w:t>. ______________________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__________________________________________   (Ф.И.О., подпись)___________</w:t>
      </w:r>
      <w:r>
        <w:br/>
      </w: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92" w:id="11"/>
    <w:p>
      <w:pPr>
        <w:spacing w:after="0"/>
        <w:ind w:left="0"/>
        <w:jc w:val="both"/>
      </w:pPr>
      <w:r>
        <w:rPr>
          <w:rFonts w:ascii="Times New Roman"/>
          <w:b w:val="false"/>
          <w:i w:val="false"/>
          <w:color w:val="000000"/>
          <w:sz w:val="28"/>
        </w:rPr>
        <w:t>
Приложение 5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4030"/>
        <w:gridCol w:w="6747"/>
      </w:tblGrid>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320800" cy="774700"/>
                          </a:xfrm>
                          <a:prstGeom prst="rect">
                            <a:avLst/>
                          </a:prstGeom>
                        </pic:spPr>
                      </pic:pic>
                    </a:graphicData>
                  </a:graphic>
                </wp:inline>
              </w:drawing>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18 тамыздағы № 224 бұйрығына</w:t>
            </w:r>
            <w:r>
              <w:br/>
            </w:r>
            <w:r>
              <w:rPr>
                <w:rFonts w:ascii="Times New Roman"/>
                <w:b w:val="false"/>
                <w:i w:val="false"/>
                <w:color w:val="000000"/>
                <w:sz w:val="20"/>
              </w:rPr>
              <w:t>
</w:t>
            </w:r>
            <w:r>
              <w:rPr>
                <w:rFonts w:ascii="Times New Roman"/>
                <w:b/>
                <w:i w:val="false"/>
                <w:color w:val="000000"/>
                <w:sz w:val="20"/>
              </w:rPr>
              <w:t>5-қосымша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 №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688"/>
              <w:gridCol w:w="665"/>
              <w:gridCol w:w="665"/>
              <w:gridCol w:w="944"/>
              <w:gridCol w:w="1782"/>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45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1611104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1611104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Түсімді жинағаннан кейін</w:t>
            </w:r>
            <w:r>
              <w:br/>
            </w:r>
            <w:r>
              <w:rPr>
                <w:rFonts w:ascii="Times New Roman"/>
                <w:b/>
                <w:i w:val="false"/>
                <w:color w:val="000000"/>
                <w:sz w:val="20"/>
              </w:rPr>
              <w:t>
ауыл шаруашылығы дақылдарының</w:t>
            </w:r>
            <w:r>
              <w:br/>
            </w:r>
            <w:r>
              <w:rPr>
                <w:rFonts w:ascii="Times New Roman"/>
                <w:b/>
                <w:i w:val="false"/>
                <w:color w:val="000000"/>
                <w:sz w:val="20"/>
              </w:rPr>
              <w:t>
ылғалдылығын зертханалық</w:t>
            </w:r>
            <w:r>
              <w:br/>
            </w:r>
            <w:r>
              <w:rPr>
                <w:rFonts w:ascii="Times New Roman"/>
                <w:b/>
                <w:i w:val="false"/>
                <w:color w:val="000000"/>
                <w:sz w:val="20"/>
              </w:rPr>
              <w:t>
анықтау бланкісі</w:t>
            </w:r>
            <w:r>
              <w:br/>
            </w:r>
            <w:r>
              <w:rPr>
                <w:rFonts w:ascii="Times New Roman"/>
                <w:b/>
                <w:i w:val="false"/>
                <w:color w:val="000000"/>
                <w:sz w:val="20"/>
              </w:rPr>
              <w:t>
Бланк лабораторного определения</w:t>
            </w:r>
            <w:r>
              <w:br/>
            </w:r>
            <w:r>
              <w:rPr>
                <w:rFonts w:ascii="Times New Roman"/>
                <w:b/>
                <w:i w:val="false"/>
                <w:color w:val="000000"/>
                <w:sz w:val="20"/>
              </w:rPr>
              <w:t>
влажности сельскохозяйственной</w:t>
            </w:r>
            <w:r>
              <w:br/>
            </w:r>
            <w:r>
              <w:rPr>
                <w:rFonts w:ascii="Times New Roman"/>
                <w:b/>
                <w:i w:val="false"/>
                <w:color w:val="000000"/>
                <w:sz w:val="20"/>
              </w:rPr>
              <w:t>
культуры после уборки урожая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В-2 бланкісі</w:t>
            </w:r>
            <w:r>
              <w:br/>
            </w:r>
            <w:r>
              <w:rPr>
                <w:rFonts w:ascii="Times New Roman"/>
                <w:b w:val="false"/>
                <w:i w:val="false"/>
                <w:color w:val="000000"/>
                <w:sz w:val="20"/>
              </w:rPr>
              <w:t>
</w:t>
            </w:r>
            <w:r>
              <w:rPr>
                <w:rFonts w:ascii="Times New Roman"/>
                <w:b w:val="false"/>
                <w:i w:val="false"/>
                <w:color w:val="000000"/>
                <w:sz w:val="20"/>
              </w:rPr>
              <w:t>Бланк В-2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«Казагрэкс» АҚ филиалдарымен толтырылады</w:t>
            </w:r>
            <w:r>
              <w:br/>
            </w:r>
            <w:r>
              <w:rPr>
                <w:rFonts w:ascii="Times New Roman"/>
                <w:b w:val="false"/>
                <w:i w:val="false"/>
                <w:color w:val="000000"/>
                <w:sz w:val="20"/>
              </w:rPr>
              <w:t>
</w:t>
            </w:r>
            <w:r>
              <w:rPr>
                <w:rFonts w:ascii="Times New Roman"/>
                <w:b w:val="false"/>
                <w:i w:val="false"/>
                <w:color w:val="000000"/>
                <w:sz w:val="20"/>
              </w:rPr>
              <w:t>Заполняется филиалами АО «Казагрэкс»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Өткізу мерзімі – 01.07-ден 1.11-ге дейін</w:t>
            </w:r>
            <w:r>
              <w:br/>
            </w:r>
            <w:r>
              <w:rPr>
                <w:rFonts w:ascii="Times New Roman"/>
                <w:b w:val="false"/>
                <w:i w:val="false"/>
                <w:color w:val="000000"/>
                <w:sz w:val="20"/>
              </w:rPr>
              <w:t>
</w:t>
            </w:r>
            <w:r>
              <w:rPr>
                <w:rFonts w:ascii="Times New Roman"/>
                <w:b w:val="false"/>
                <w:i w:val="false"/>
                <w:color w:val="000000"/>
                <w:sz w:val="20"/>
              </w:rPr>
              <w:t>Сроки проведения – с 1.07 по 1.11</w:t>
            </w:r>
          </w:p>
        </w:tc>
      </w:tr>
    </w:tbl>
    <w:p>
      <w:pPr>
        <w:spacing w:after="0"/>
        <w:ind w:left="0"/>
        <w:jc w:val="both"/>
      </w:pPr>
      <w:r>
        <w:rPr>
          <w:rFonts w:ascii="Times New Roman"/>
          <w:b/>
          <w:i w:val="false"/>
          <w:color w:val="000000"/>
          <w:sz w:val="28"/>
        </w:rPr>
        <w:t>Аудан ______________________________</w:t>
      </w:r>
      <w:r>
        <w:rPr>
          <w:rFonts w:ascii="Times New Roman"/>
          <w:b w:val="false"/>
          <w:i w:val="false"/>
          <w:color w:val="000000"/>
          <w:sz w:val="28"/>
        </w:rPr>
        <w:t>____</w:t>
      </w:r>
      <w:r>
        <w:br/>
      </w:r>
      <w:r>
        <w:rPr>
          <w:rFonts w:ascii="Times New Roman"/>
          <w:b w:val="false"/>
          <w:i w:val="false"/>
          <w:color w:val="000000"/>
          <w:sz w:val="28"/>
        </w:rPr>
        <w:t>
</w:t>
      </w:r>
      <w:r>
        <w:rPr>
          <w:rFonts w:ascii="Times New Roman"/>
          <w:b w:val="false"/>
          <w:i w:val="false"/>
          <w:color w:val="000000"/>
          <w:sz w:val="28"/>
        </w:rPr>
        <w:t>Район</w:t>
      </w:r>
    </w:p>
    <w:p>
      <w:pPr>
        <w:spacing w:after="0"/>
        <w:ind w:left="0"/>
        <w:jc w:val="both"/>
      </w:pPr>
      <w:r>
        <w:rPr>
          <w:rFonts w:ascii="Times New Roman"/>
          <w:b/>
          <w:i w:val="false"/>
          <w:color w:val="000000"/>
          <w:sz w:val="28"/>
        </w:rPr>
        <w:t xml:space="preserve">Кәсіпорынның (шаруа қожалығының) атауы </w:t>
      </w:r>
      <w:r>
        <w:rPr>
          <w:rFonts w:ascii="Times New Roman"/>
          <w:b w:val="false"/>
          <w:i w:val="false"/>
          <w:color w:val="000000"/>
          <w:sz w:val="28"/>
        </w:rPr>
        <w:t>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предприятия (крестьянского хозяйства)</w:t>
      </w:r>
    </w:p>
    <w:p>
      <w:pPr>
        <w:spacing w:after="0"/>
        <w:ind w:left="0"/>
        <w:jc w:val="both"/>
      </w:pPr>
      <w:r>
        <w:rPr>
          <w:rFonts w:ascii="Times New Roman"/>
          <w:b/>
          <w:i w:val="false"/>
          <w:color w:val="000000"/>
          <w:sz w:val="28"/>
        </w:rPr>
        <w:t>КҰЖЖ</w:t>
      </w:r>
      <w:r>
        <w:rPr>
          <w:rFonts w:ascii="Times New Roman"/>
          <w:b w:val="false"/>
          <w:i w:val="false"/>
          <w:color w:val="000000"/>
          <w:sz w:val="28"/>
        </w:rPr>
        <w:t> </w:t>
      </w:r>
      <w:r>
        <w:rPr>
          <w:rFonts w:ascii="Times New Roman"/>
          <w:b/>
          <w:i w:val="false"/>
          <w:color w:val="000000"/>
          <w:sz w:val="28"/>
        </w:rPr>
        <w:t>коды</w:t>
      </w:r>
      <w:r>
        <w:br/>
      </w:r>
      <w:r>
        <w:rPr>
          <w:rFonts w:ascii="Times New Roman"/>
          <w:b w:val="false"/>
          <w:i w:val="false"/>
          <w:color w:val="000000"/>
          <w:sz w:val="28"/>
        </w:rPr>
        <w:t>
</w:t>
      </w:r>
      <w:r>
        <w:rPr>
          <w:rFonts w:ascii="Times New Roman"/>
          <w:b w:val="false"/>
          <w:i w:val="false"/>
          <w:color w:val="000000"/>
          <w:sz w:val="28"/>
        </w:rPr>
        <w:t xml:space="preserve">Код ОКПО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i w:val="false"/>
          <w:color w:val="000000"/>
          <w:sz w:val="28"/>
        </w:rPr>
        <w:t>СТН коды</w:t>
      </w:r>
      <w:r>
        <w:br/>
      </w:r>
      <w:r>
        <w:rPr>
          <w:rFonts w:ascii="Times New Roman"/>
          <w:b w:val="false"/>
          <w:i w:val="false"/>
          <w:color w:val="000000"/>
          <w:sz w:val="28"/>
        </w:rPr>
        <w:t>
</w:t>
      </w:r>
      <w:r>
        <w:rPr>
          <w:rFonts w:ascii="Times New Roman"/>
          <w:b w:val="false"/>
          <w:i w:val="false"/>
          <w:color w:val="000000"/>
          <w:sz w:val="28"/>
        </w:rPr>
        <w:t xml:space="preserve">Код РНН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i w:val="false"/>
          <w:color w:val="000000"/>
          <w:sz w:val="28"/>
        </w:rPr>
        <w:t>Зерттелетін алқап турал мәлімет:   Іріктеу № __ Іріктеу орны ___ Сынама № ___</w:t>
      </w:r>
      <w:r>
        <w:br/>
      </w:r>
      <w:r>
        <w:rPr>
          <w:rFonts w:ascii="Times New Roman"/>
          <w:b w:val="false"/>
          <w:i w:val="false"/>
          <w:color w:val="000000"/>
          <w:sz w:val="28"/>
        </w:rPr>
        <w:t>
</w:t>
      </w:r>
      <w:r>
        <w:rPr>
          <w:rFonts w:ascii="Times New Roman"/>
          <w:b w:val="false"/>
          <w:i w:val="false"/>
          <w:color w:val="000000"/>
          <w:sz w:val="28"/>
        </w:rPr>
        <w:t>Информация об обследуемом поле:         № выборки     Место выборки      № пробы</w:t>
      </w:r>
    </w:p>
    <w:p>
      <w:pPr>
        <w:spacing w:after="0"/>
        <w:ind w:left="0"/>
        <w:jc w:val="both"/>
      </w:pPr>
      <w:r>
        <w:rPr>
          <w:rFonts w:ascii="Times New Roman"/>
          <w:b/>
          <w:i w:val="false"/>
          <w:color w:val="000000"/>
          <w:sz w:val="28"/>
        </w:rPr>
        <w:t>Дәндік дақылдың атауын, сорты мен класын (А-1 (түсім) сауалнамасынан)</w:t>
      </w:r>
      <w:r>
        <w:br/>
      </w:r>
      <w:r>
        <w:rPr>
          <w:rFonts w:ascii="Times New Roman"/>
          <w:b w:val="false"/>
          <w:i w:val="false"/>
          <w:color w:val="000000"/>
          <w:sz w:val="28"/>
        </w:rPr>
        <w:t>
</w:t>
      </w:r>
      <w:r>
        <w:rPr>
          <w:rFonts w:ascii="Times New Roman"/>
          <w:b/>
          <w:i w:val="false"/>
          <w:color w:val="000000"/>
          <w:sz w:val="28"/>
        </w:rPr>
        <w:t>жазыңыз:</w:t>
      </w:r>
      <w:r>
        <w:br/>
      </w:r>
      <w:r>
        <w:rPr>
          <w:rFonts w:ascii="Times New Roman"/>
          <w:b w:val="false"/>
          <w:i w:val="false"/>
          <w:color w:val="000000"/>
          <w:sz w:val="28"/>
        </w:rPr>
        <w:t>
</w:t>
      </w:r>
      <w:r>
        <w:rPr>
          <w:rFonts w:ascii="Times New Roman"/>
          <w:b w:val="false"/>
          <w:i w:val="false"/>
          <w:color w:val="000000"/>
          <w:sz w:val="28"/>
        </w:rPr>
        <w:t>Запишите (из анкеты А-1 (урожайность)) название зерновой культуры, сорт и класс:</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w:t>
      </w:r>
    </w:p>
    <w:p>
      <w:pPr>
        <w:spacing w:after="0"/>
        <w:ind w:left="0"/>
        <w:jc w:val="both"/>
      </w:pPr>
      <w:r>
        <w:rPr>
          <w:rFonts w:ascii="Times New Roman"/>
          <w:b/>
          <w:i w:val="false"/>
          <w:color w:val="000000"/>
          <w:sz w:val="28"/>
        </w:rPr>
        <w:t>Лаборантпен толтырылады:</w:t>
      </w:r>
      <w:r>
        <w:br/>
      </w:r>
      <w:r>
        <w:rPr>
          <w:rFonts w:ascii="Times New Roman"/>
          <w:b w:val="false"/>
          <w:i w:val="false"/>
          <w:color w:val="000000"/>
          <w:sz w:val="28"/>
        </w:rPr>
        <w:t>
</w:t>
      </w:r>
      <w:r>
        <w:rPr>
          <w:rFonts w:ascii="Times New Roman"/>
          <w:b w:val="false"/>
          <w:i w:val="false"/>
          <w:color w:val="000000"/>
          <w:sz w:val="28"/>
        </w:rPr>
        <w:t>Заполняется лаборантом:</w:t>
      </w:r>
      <w:r>
        <w:br/>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а</w:t>
      </w:r>
      <w:r>
        <w:rPr>
          <w:rFonts w:ascii="Times New Roman"/>
          <w:b/>
          <w:i w:val="false"/>
          <w:color w:val="000000"/>
          <w:sz w:val="28"/>
        </w:rPr>
        <w:t>ғ</w:t>
      </w:r>
      <w:r>
        <w:rPr>
          <w:rFonts w:ascii="Times New Roman"/>
          <w:b/>
          <w:i w:val="false"/>
          <w:color w:val="000000"/>
          <w:sz w:val="28"/>
        </w:rPr>
        <w:t>аз пакеттегі та</w:t>
      </w:r>
      <w:r>
        <w:rPr>
          <w:rFonts w:ascii="Times New Roman"/>
          <w:b/>
          <w:i w:val="false"/>
          <w:color w:val="000000"/>
          <w:sz w:val="28"/>
        </w:rPr>
        <w:t>ң</w:t>
      </w:r>
      <w:r>
        <w:rPr>
          <w:rFonts w:ascii="Times New Roman"/>
          <w:b/>
          <w:i w:val="false"/>
          <w:color w:val="000000"/>
          <w:sz w:val="28"/>
        </w:rPr>
        <w:t xml:space="preserve">ба </w:t>
      </w:r>
      <w:r>
        <w:rPr>
          <w:rFonts w:ascii="Times New Roman"/>
          <w:b/>
          <w:i w:val="false"/>
          <w:color w:val="000000"/>
          <w:sz w:val="28"/>
        </w:rPr>
        <w:t>қ</w:t>
      </w:r>
      <w:r>
        <w:rPr>
          <w:rFonts w:ascii="Times New Roman"/>
          <w:b/>
          <w:i w:val="false"/>
          <w:color w:val="000000"/>
          <w:sz w:val="28"/>
        </w:rPr>
        <w:t>а</w:t>
      </w:r>
      <w:r>
        <w:rPr>
          <w:rFonts w:ascii="Times New Roman"/>
          <w:b/>
          <w:i w:val="false"/>
          <w:color w:val="000000"/>
          <w:sz w:val="28"/>
        </w:rPr>
        <w:t>ғ</w:t>
      </w:r>
      <w:r>
        <w:rPr>
          <w:rFonts w:ascii="Times New Roman"/>
          <w:b/>
          <w:i w:val="false"/>
          <w:color w:val="000000"/>
          <w:sz w:val="28"/>
        </w:rPr>
        <w:t>аздан к</w:t>
      </w:r>
      <w:r>
        <w:rPr>
          <w:rFonts w:ascii="Times New Roman"/>
          <w:b/>
          <w:i w:val="false"/>
          <w:color w:val="000000"/>
          <w:sz w:val="28"/>
        </w:rPr>
        <w:t>ө</w:t>
      </w:r>
      <w:r>
        <w:rPr>
          <w:rFonts w:ascii="Times New Roman"/>
          <w:b/>
          <w:i w:val="false"/>
          <w:color w:val="000000"/>
          <w:sz w:val="28"/>
        </w:rPr>
        <w:t>шіріп жазы</w:t>
      </w:r>
      <w:r>
        <w:rPr>
          <w:rFonts w:ascii="Times New Roman"/>
          <w:b/>
          <w:i w:val="false"/>
          <w:color w:val="000000"/>
          <w:sz w:val="28"/>
        </w:rPr>
        <w:t>ң</w:t>
      </w:r>
      <w:r>
        <w:rPr>
          <w:rFonts w:ascii="Times New Roman"/>
          <w:b/>
          <w:i w:val="false"/>
          <w:color w:val="000000"/>
          <w:sz w:val="28"/>
        </w:rPr>
        <w:t>ыз</w:t>
      </w:r>
      <w:r>
        <w:br/>
      </w:r>
      <w:r>
        <w:rPr>
          <w:rFonts w:ascii="Times New Roman"/>
          <w:b w:val="false"/>
          <w:i w:val="false"/>
          <w:color w:val="000000"/>
          <w:sz w:val="28"/>
        </w:rPr>
        <w:t>
</w:t>
      </w:r>
      <w:r>
        <w:rPr>
          <w:rFonts w:ascii="Times New Roman"/>
          <w:b w:val="false"/>
          <w:i w:val="false"/>
          <w:color w:val="000000"/>
          <w:sz w:val="28"/>
        </w:rPr>
        <w:t xml:space="preserve">   Перепишите с маркировочного ярлыка на бумажном пакете          </w:t>
      </w:r>
      <w:r>
        <w:drawing>
          <wp:inline distT="0" distB="0" distL="0" distR="0">
            <wp:extent cx="2146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146300" cy="4318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xml:space="preserve">1. </w:t>
      </w:r>
      <w:r>
        <w:rPr>
          <w:rFonts w:ascii="Times New Roman"/>
          <w:b/>
          <w:i w:val="false"/>
          <w:color w:val="000000"/>
          <w:sz w:val="28"/>
        </w:rPr>
        <w:t>Қ</w:t>
      </w:r>
      <w:r>
        <w:rPr>
          <w:rFonts w:ascii="Times New Roman"/>
          <w:b/>
          <w:i w:val="false"/>
          <w:color w:val="000000"/>
          <w:sz w:val="28"/>
        </w:rPr>
        <w:t>а</w:t>
      </w:r>
      <w:r>
        <w:rPr>
          <w:rFonts w:ascii="Times New Roman"/>
          <w:b/>
          <w:i w:val="false"/>
          <w:color w:val="000000"/>
          <w:sz w:val="28"/>
        </w:rPr>
        <w:t>ғ</w:t>
      </w:r>
      <w:r>
        <w:rPr>
          <w:rFonts w:ascii="Times New Roman"/>
          <w:b/>
          <w:i w:val="false"/>
          <w:color w:val="000000"/>
          <w:sz w:val="28"/>
        </w:rPr>
        <w:t xml:space="preserve">аз </w:t>
      </w:r>
      <w:r>
        <w:rPr>
          <w:rFonts w:ascii="Times New Roman"/>
          <w:b/>
          <w:i w:val="false"/>
          <w:color w:val="000000"/>
          <w:sz w:val="28"/>
        </w:rPr>
        <w:t>қ</w:t>
      </w:r>
      <w:r>
        <w:rPr>
          <w:rFonts w:ascii="Times New Roman"/>
          <w:b/>
          <w:i w:val="false"/>
          <w:color w:val="000000"/>
          <w:sz w:val="28"/>
        </w:rPr>
        <w:t>апта</w:t>
      </w:r>
      <w:r>
        <w:rPr>
          <w:rFonts w:ascii="Times New Roman"/>
          <w:b/>
          <w:i w:val="false"/>
          <w:color w:val="000000"/>
          <w:sz w:val="28"/>
        </w:rPr>
        <w:t>ғ</w:t>
      </w:r>
      <w:r>
        <w:rPr>
          <w:rFonts w:ascii="Times New Roman"/>
          <w:b/>
          <w:i w:val="false"/>
          <w:color w:val="000000"/>
          <w:sz w:val="28"/>
        </w:rPr>
        <w:t>ы маса</w:t>
      </w:r>
      <w:r>
        <w:rPr>
          <w:rFonts w:ascii="Times New Roman"/>
          <w:b/>
          <w:i w:val="false"/>
          <w:color w:val="000000"/>
          <w:sz w:val="28"/>
        </w:rPr>
        <w:t>қ</w:t>
      </w:r>
      <w:r>
        <w:rPr>
          <w:rFonts w:ascii="Times New Roman"/>
          <w:b/>
          <w:i w:val="false"/>
          <w:color w:val="000000"/>
          <w:sz w:val="28"/>
        </w:rPr>
        <w:t>, д</w:t>
      </w:r>
      <w:r>
        <w:rPr>
          <w:rFonts w:ascii="Times New Roman"/>
          <w:b/>
          <w:i w:val="false"/>
          <w:color w:val="000000"/>
          <w:sz w:val="28"/>
        </w:rPr>
        <w:t>ә</w:t>
      </w:r>
      <w:r>
        <w:rPr>
          <w:rFonts w:ascii="Times New Roman"/>
          <w:b/>
          <w:i w:val="false"/>
          <w:color w:val="000000"/>
          <w:sz w:val="28"/>
        </w:rPr>
        <w:t>н ж</w:t>
      </w:r>
      <w:r>
        <w:rPr>
          <w:rFonts w:ascii="Times New Roman"/>
          <w:b/>
          <w:i w:val="false"/>
          <w:color w:val="000000"/>
          <w:sz w:val="28"/>
        </w:rPr>
        <w:t>ә</w:t>
      </w:r>
      <w:r>
        <w:rPr>
          <w:rFonts w:ascii="Times New Roman"/>
          <w:b/>
          <w:i w:val="false"/>
          <w:color w:val="000000"/>
          <w:sz w:val="28"/>
        </w:rPr>
        <w:t>не жарманы</w:t>
      </w:r>
      <w:r>
        <w:rPr>
          <w:rFonts w:ascii="Times New Roman"/>
          <w:b/>
          <w:i w:val="false"/>
          <w:color w:val="000000"/>
          <w:sz w:val="28"/>
        </w:rPr>
        <w:t>ң</w:t>
      </w:r>
      <w:r>
        <w:rPr>
          <w:rFonts w:ascii="Times New Roman"/>
          <w:b/>
          <w:i w:val="false"/>
          <w:color w:val="000000"/>
          <w:sz w:val="28"/>
        </w:rPr>
        <w:t xml:space="preserve"> жиынты</w:t>
      </w:r>
      <w:r>
        <w:rPr>
          <w:rFonts w:ascii="Times New Roman"/>
          <w:b/>
          <w:i w:val="false"/>
          <w:color w:val="000000"/>
          <w:sz w:val="28"/>
        </w:rPr>
        <w:t>қ</w:t>
      </w:r>
      <w:r>
        <w:rPr>
          <w:rFonts w:ascii="Times New Roman"/>
          <w:b/>
          <w:i w:val="false"/>
          <w:color w:val="000000"/>
          <w:sz w:val="28"/>
        </w:rPr>
        <w:t xml:space="preserve"> салма</w:t>
      </w:r>
      <w:r>
        <w:rPr>
          <w:rFonts w:ascii="Times New Roman"/>
          <w:b/>
          <w:i w:val="false"/>
          <w:color w:val="000000"/>
          <w:sz w:val="28"/>
        </w:rPr>
        <w:t>ғ</w:t>
      </w:r>
      <w:r>
        <w:rPr>
          <w:rFonts w:ascii="Times New Roman"/>
          <w:b/>
          <w:i w:val="false"/>
          <w:color w:val="000000"/>
          <w:sz w:val="28"/>
        </w:rPr>
        <w:t>ы</w:t>
      </w:r>
      <w:r>
        <w:br/>
      </w:r>
      <w:r>
        <w:rPr>
          <w:rFonts w:ascii="Times New Roman"/>
          <w:b w:val="false"/>
          <w:i w:val="false"/>
          <w:color w:val="000000"/>
          <w:sz w:val="28"/>
        </w:rPr>
        <w:t>
</w:t>
      </w:r>
      <w:r>
        <w:rPr>
          <w:rFonts w:ascii="Times New Roman"/>
          <w:b w:val="false"/>
          <w:i w:val="false"/>
          <w:color w:val="000000"/>
          <w:sz w:val="28"/>
        </w:rPr>
        <w:t>   Суммарный вес всех колосков, зерен и сечки в бумажном мешке .........._______</w:t>
      </w:r>
      <w:r>
        <w:rPr>
          <w:rFonts w:ascii="Times New Roman"/>
          <w:b/>
          <w:i w:val="false"/>
          <w:color w:val="000000"/>
          <w:sz w:val="28"/>
        </w:rPr>
        <w:t xml:space="preserve"> грамм</w:t>
      </w:r>
      <w:r>
        <w:br/>
      </w:r>
      <w:r>
        <w:rPr>
          <w:rFonts w:ascii="Times New Roman"/>
          <w:b w:val="false"/>
          <w:i w:val="false"/>
          <w:color w:val="000000"/>
          <w:sz w:val="28"/>
        </w:rPr>
        <w:t>
   </w:t>
      </w:r>
      <w:r>
        <w:rPr>
          <w:rFonts w:ascii="Times New Roman"/>
          <w:b/>
          <w:i w:val="false"/>
          <w:color w:val="000000"/>
          <w:sz w:val="28"/>
        </w:rPr>
        <w:t>2. Д</w:t>
      </w:r>
      <w:r>
        <w:rPr>
          <w:rFonts w:ascii="Times New Roman"/>
          <w:b/>
          <w:i w:val="false"/>
          <w:color w:val="000000"/>
          <w:sz w:val="28"/>
        </w:rPr>
        <w:t>ә</w:t>
      </w:r>
      <w:r>
        <w:rPr>
          <w:rFonts w:ascii="Times New Roman"/>
          <w:b/>
          <w:i w:val="false"/>
          <w:color w:val="000000"/>
          <w:sz w:val="28"/>
        </w:rPr>
        <w:t>нні</w:t>
      </w:r>
      <w:r>
        <w:rPr>
          <w:rFonts w:ascii="Times New Roman"/>
          <w:b/>
          <w:i w:val="false"/>
          <w:color w:val="000000"/>
          <w:sz w:val="28"/>
        </w:rPr>
        <w:t>ң</w:t>
      </w:r>
      <w:r>
        <w:rPr>
          <w:rFonts w:ascii="Times New Roman"/>
          <w:b/>
          <w:i w:val="false"/>
          <w:color w:val="000000"/>
          <w:sz w:val="28"/>
        </w:rPr>
        <w:t xml:space="preserve"> бастырудан кейінгі салма</w:t>
      </w:r>
      <w:r>
        <w:rPr>
          <w:rFonts w:ascii="Times New Roman"/>
          <w:b/>
          <w:i w:val="false"/>
          <w:color w:val="000000"/>
          <w:sz w:val="28"/>
        </w:rPr>
        <w:t>ғ</w:t>
      </w:r>
      <w:r>
        <w:rPr>
          <w:rFonts w:ascii="Times New Roman"/>
          <w:b/>
          <w:i w:val="false"/>
          <w:color w:val="000000"/>
          <w:sz w:val="28"/>
        </w:rPr>
        <w:t>ы</w:t>
      </w:r>
      <w:r>
        <w:br/>
      </w:r>
      <w:r>
        <w:rPr>
          <w:rFonts w:ascii="Times New Roman"/>
          <w:b w:val="false"/>
          <w:i w:val="false"/>
          <w:color w:val="000000"/>
          <w:sz w:val="28"/>
        </w:rPr>
        <w:t>
</w:t>
      </w:r>
      <w:r>
        <w:rPr>
          <w:rFonts w:ascii="Times New Roman"/>
          <w:b w:val="false"/>
          <w:i w:val="false"/>
          <w:color w:val="000000"/>
          <w:sz w:val="28"/>
        </w:rPr>
        <w:t>   Вес зерен после обмолота .............................................</w:t>
      </w:r>
      <w:r>
        <w:rPr>
          <w:rFonts w:ascii="Times New Roman"/>
          <w:b/>
          <w:i w:val="false"/>
          <w:color w:val="000000"/>
          <w:sz w:val="28"/>
        </w:rPr>
        <w:t>______ грамм</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i w:val="false"/>
          <w:color w:val="000000"/>
          <w:sz w:val="28"/>
        </w:rPr>
        <w:t>Асты</w:t>
      </w:r>
      <w:r>
        <w:rPr>
          <w:rFonts w:ascii="Times New Roman"/>
          <w:b/>
          <w:i w:val="false"/>
          <w:color w:val="000000"/>
          <w:sz w:val="28"/>
        </w:rPr>
        <w:t>қ</w:t>
      </w:r>
      <w:r>
        <w:rPr>
          <w:rFonts w:ascii="Times New Roman"/>
          <w:b/>
          <w:i w:val="false"/>
          <w:color w:val="000000"/>
          <w:sz w:val="28"/>
        </w:rPr>
        <w:t xml:space="preserve"> ыл</w:t>
      </w:r>
      <w:r>
        <w:rPr>
          <w:rFonts w:ascii="Times New Roman"/>
          <w:b/>
          <w:i w:val="false"/>
          <w:color w:val="000000"/>
          <w:sz w:val="28"/>
        </w:rPr>
        <w:t>ғ</w:t>
      </w:r>
      <w:r>
        <w:rPr>
          <w:rFonts w:ascii="Times New Roman"/>
          <w:b/>
          <w:i w:val="false"/>
          <w:color w:val="000000"/>
          <w:sz w:val="28"/>
        </w:rPr>
        <w:t>алдылы</w:t>
      </w:r>
      <w:r>
        <w:rPr>
          <w:rFonts w:ascii="Times New Roman"/>
          <w:b/>
          <w:i w:val="false"/>
          <w:color w:val="000000"/>
          <w:sz w:val="28"/>
        </w:rPr>
        <w:t>ғ</w:t>
      </w:r>
      <w:r>
        <w:rPr>
          <w:rFonts w:ascii="Times New Roman"/>
          <w:b/>
          <w:i w:val="false"/>
          <w:color w:val="000000"/>
          <w:sz w:val="28"/>
        </w:rPr>
        <w:t>ы</w:t>
      </w:r>
      <w:r>
        <w:br/>
      </w:r>
      <w:r>
        <w:rPr>
          <w:rFonts w:ascii="Times New Roman"/>
          <w:b w:val="false"/>
          <w:i w:val="false"/>
          <w:color w:val="000000"/>
          <w:sz w:val="28"/>
        </w:rPr>
        <w:t>
</w:t>
      </w:r>
      <w:r>
        <w:rPr>
          <w:rFonts w:ascii="Times New Roman"/>
          <w:b w:val="false"/>
          <w:i w:val="false"/>
          <w:color w:val="000000"/>
          <w:sz w:val="28"/>
        </w:rPr>
        <w:t>   Влажность зерна ......................................................</w:t>
      </w:r>
      <w:r>
        <w:rPr>
          <w:rFonts w:ascii="Times New Roman"/>
          <w:b/>
          <w:i w:val="false"/>
          <w:color w:val="000000"/>
          <w:sz w:val="28"/>
        </w:rPr>
        <w:t>______ %</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Ескерту: үлгінің салмағы ылғалдылықты анықтауға тым аз болса,</w:t>
      </w:r>
      <w:r>
        <w:br/>
      </w:r>
      <w:r>
        <w:rPr>
          <w:rFonts w:ascii="Times New Roman"/>
          <w:b w:val="false"/>
          <w:i w:val="false"/>
          <w:color w:val="000000"/>
          <w:sz w:val="28"/>
        </w:rPr>
        <w:t>
</w:t>
      </w:r>
      <w:r>
        <w:rPr>
          <w:rFonts w:ascii="Times New Roman"/>
          <w:b/>
          <w:i w:val="false"/>
          <w:color w:val="000000"/>
          <w:sz w:val="28"/>
        </w:rPr>
        <w:t>ылғалдылығы белгілі бір түйір дәнді (тура осындай класты және жетіп-пісу</w:t>
      </w:r>
      <w:r>
        <w:br/>
      </w:r>
      <w:r>
        <w:rPr>
          <w:rFonts w:ascii="Times New Roman"/>
          <w:b w:val="false"/>
          <w:i w:val="false"/>
          <w:color w:val="000000"/>
          <w:sz w:val="28"/>
        </w:rPr>
        <w:t>
</w:t>
      </w:r>
      <w:r>
        <w:rPr>
          <w:rFonts w:ascii="Times New Roman"/>
          <w:b/>
          <w:i w:val="false"/>
          <w:color w:val="000000"/>
          <w:sz w:val="28"/>
        </w:rPr>
        <w:t>сатысындағыны қолданыңыз) ылғалдылығын анықтау есептелетіндей қылып таңдалған</w:t>
      </w:r>
      <w:r>
        <w:br/>
      </w:r>
      <w:r>
        <w:rPr>
          <w:rFonts w:ascii="Times New Roman"/>
          <w:b w:val="false"/>
          <w:i w:val="false"/>
          <w:color w:val="000000"/>
          <w:sz w:val="28"/>
        </w:rPr>
        <w:t>
</w:t>
      </w:r>
      <w:r>
        <w:rPr>
          <w:rFonts w:ascii="Times New Roman"/>
          <w:b/>
          <w:i w:val="false"/>
          <w:color w:val="000000"/>
          <w:sz w:val="28"/>
        </w:rPr>
        <w:t>үлгілерге қосыңыз. Таңдалған үлгінің ылғалдылық мөлшерін мына формуланы</w:t>
      </w:r>
      <w:r>
        <w:br/>
      </w:r>
      <w:r>
        <w:rPr>
          <w:rFonts w:ascii="Times New Roman"/>
          <w:b w:val="false"/>
          <w:i w:val="false"/>
          <w:color w:val="000000"/>
          <w:sz w:val="28"/>
        </w:rPr>
        <w:t>
</w:t>
      </w:r>
      <w:r>
        <w:rPr>
          <w:rFonts w:ascii="Times New Roman"/>
          <w:b/>
          <w:i w:val="false"/>
          <w:color w:val="000000"/>
          <w:sz w:val="28"/>
        </w:rPr>
        <w:t>қолданып есептеуге болады:</w:t>
      </w:r>
      <w:r>
        <w:br/>
      </w:r>
      <w:r>
        <w:rPr>
          <w:rFonts w:ascii="Times New Roman"/>
          <w:b w:val="false"/>
          <w:i w:val="false"/>
          <w:color w:val="000000"/>
          <w:sz w:val="28"/>
        </w:rPr>
        <w:t>
</w:t>
      </w:r>
      <w:r>
        <w:rPr>
          <w:rFonts w:ascii="Times New Roman"/>
          <w:b w:val="false"/>
          <w:i w:val="false"/>
          <w:color w:val="000000"/>
          <w:sz w:val="28"/>
        </w:rPr>
        <w:t xml:space="preserve">      Примечание: </w:t>
      </w:r>
      <w:r>
        <w:rPr>
          <w:rFonts w:ascii="Times New Roman"/>
          <w:b w:val="false"/>
          <w:i w:val="false"/>
          <w:color w:val="000000"/>
          <w:sz w:val="28"/>
        </w:rPr>
        <w:t>если вес образца слишком мал для определения влажности, достаточно</w:t>
      </w:r>
      <w:r>
        <w:br/>
      </w:r>
      <w:r>
        <w:rPr>
          <w:rFonts w:ascii="Times New Roman"/>
          <w:b w:val="false"/>
          <w:i w:val="false"/>
          <w:color w:val="000000"/>
          <w:sz w:val="28"/>
        </w:rPr>
        <w:t>
</w:t>
      </w:r>
      <w:r>
        <w:rPr>
          <w:rFonts w:ascii="Times New Roman"/>
          <w:b w:val="false"/>
          <w:i w:val="false"/>
          <w:color w:val="000000"/>
          <w:sz w:val="28"/>
        </w:rPr>
        <w:t>будет добавить зернышко с уже известной влажностью к выбранным образцам так, чтобы</w:t>
      </w:r>
      <w:r>
        <w:br/>
      </w:r>
      <w:r>
        <w:rPr>
          <w:rFonts w:ascii="Times New Roman"/>
          <w:b w:val="false"/>
          <w:i w:val="false"/>
          <w:color w:val="000000"/>
          <w:sz w:val="28"/>
        </w:rPr>
        <w:t>
</w:t>
      </w:r>
      <w:r>
        <w:rPr>
          <w:rFonts w:ascii="Times New Roman"/>
          <w:b w:val="false"/>
          <w:i w:val="false"/>
          <w:color w:val="000000"/>
          <w:sz w:val="28"/>
        </w:rPr>
        <w:t>можно было бы провести определение влажности. Содержание влажности выбранного образца</w:t>
      </w:r>
      <w:r>
        <w:br/>
      </w:r>
      <w:r>
        <w:rPr>
          <w:rFonts w:ascii="Times New Roman"/>
          <w:b w:val="false"/>
          <w:i w:val="false"/>
          <w:color w:val="000000"/>
          <w:sz w:val="28"/>
        </w:rPr>
        <w:t>
</w:t>
      </w:r>
      <w:r>
        <w:rPr>
          <w:rFonts w:ascii="Times New Roman"/>
          <w:b w:val="false"/>
          <w:i w:val="false"/>
          <w:color w:val="000000"/>
          <w:sz w:val="28"/>
        </w:rPr>
        <w:t>может тогда быть получено, используя следующую формулу:</w:t>
      </w:r>
    </w:p>
    <w:p>
      <w:pPr>
        <w:spacing w:after="0"/>
        <w:ind w:left="0"/>
        <w:jc w:val="both"/>
      </w:pPr>
      <w:r>
        <w:rPr>
          <w:rFonts w:ascii="Times New Roman"/>
          <w:b w:val="false"/>
          <w:i w:val="false"/>
          <w:color w:val="000000"/>
          <w:sz w:val="28"/>
        </w:rPr>
        <w:t>                                    Е=(А+В)*D-(В*С)/А</w:t>
      </w:r>
    </w:p>
    <w:p>
      <w:pPr>
        <w:spacing w:after="0"/>
        <w:ind w:left="0"/>
        <w:jc w:val="both"/>
      </w:pPr>
      <w:r>
        <w:rPr>
          <w:rFonts w:ascii="Times New Roman"/>
          <w:b/>
          <w:i w:val="false"/>
          <w:color w:val="000000"/>
          <w:sz w:val="28"/>
        </w:rPr>
        <w:t xml:space="preserve">Мұнда, </w:t>
      </w:r>
      <w:r>
        <w:rPr>
          <w:rFonts w:ascii="Times New Roman"/>
          <w:b/>
          <w:i w:val="false"/>
          <w:color w:val="000000"/>
          <w:sz w:val="28"/>
        </w:rPr>
        <w:t>А = кішкене немесе құрғақ дән үлгісінің салмағы</w:t>
      </w:r>
      <w:r>
        <w:br/>
      </w:r>
      <w:r>
        <w:rPr>
          <w:rFonts w:ascii="Times New Roman"/>
          <w:b w:val="false"/>
          <w:i w:val="false"/>
          <w:color w:val="000000"/>
          <w:sz w:val="28"/>
        </w:rPr>
        <w:t>
</w:t>
      </w:r>
      <w:r>
        <w:rPr>
          <w:rFonts w:ascii="Times New Roman"/>
          <w:b w:val="false"/>
          <w:i w:val="false"/>
          <w:color w:val="000000"/>
          <w:sz w:val="28"/>
        </w:rPr>
        <w:t xml:space="preserve">Где,    А = вес маленького </w:t>
      </w:r>
      <w:r>
        <w:rPr>
          <w:rFonts w:ascii="Times New Roman"/>
          <w:b w:val="false"/>
          <w:i w:val="false"/>
          <w:color w:val="000000"/>
          <w:sz w:val="28"/>
        </w:rPr>
        <w:t>или сухого</w:t>
      </w:r>
      <w:r>
        <w:rPr>
          <w:rFonts w:ascii="Times New Roman"/>
          <w:b w:val="false"/>
          <w:i w:val="false"/>
          <w:color w:val="000000"/>
          <w:sz w:val="28"/>
        </w:rPr>
        <w:t xml:space="preserve"> образца зерна....................</w:t>
      </w:r>
      <w:r>
        <w:rPr>
          <w:rFonts w:ascii="Times New Roman"/>
          <w:b/>
          <w:i w:val="false"/>
          <w:color w:val="000000"/>
          <w:sz w:val="28"/>
        </w:rPr>
        <w:t>________ грамм</w:t>
      </w:r>
      <w:r>
        <w:br/>
      </w:r>
      <w:r>
        <w:rPr>
          <w:rFonts w:ascii="Times New Roman"/>
          <w:b w:val="false"/>
          <w:i w:val="false"/>
          <w:color w:val="000000"/>
          <w:sz w:val="28"/>
        </w:rPr>
        <w:t>
        </w:t>
      </w:r>
      <w:r>
        <w:rPr>
          <w:rFonts w:ascii="Times New Roman"/>
          <w:b/>
          <w:i w:val="false"/>
          <w:color w:val="000000"/>
          <w:sz w:val="28"/>
        </w:rPr>
        <w:t>B = ылғалдылықты анықтауға қажет қосымша дәннің салмағы</w:t>
      </w:r>
      <w:r>
        <w:br/>
      </w:r>
      <w:r>
        <w:rPr>
          <w:rFonts w:ascii="Times New Roman"/>
          <w:b w:val="false"/>
          <w:i w:val="false"/>
          <w:color w:val="000000"/>
          <w:sz w:val="28"/>
        </w:rPr>
        <w:t>
</w:t>
      </w:r>
      <w:r>
        <w:rPr>
          <w:rFonts w:ascii="Times New Roman"/>
          <w:b w:val="false"/>
          <w:i w:val="false"/>
          <w:color w:val="000000"/>
          <w:sz w:val="28"/>
        </w:rPr>
        <w:t>        B = вес дополнительной зернышка, требуемого для определения</w:t>
      </w:r>
      <w:r>
        <w:br/>
      </w:r>
      <w:r>
        <w:rPr>
          <w:rFonts w:ascii="Times New Roman"/>
          <w:b w:val="false"/>
          <w:i w:val="false"/>
          <w:color w:val="000000"/>
          <w:sz w:val="28"/>
        </w:rPr>
        <w:t>
</w:t>
      </w:r>
      <w:r>
        <w:rPr>
          <w:rFonts w:ascii="Times New Roman"/>
          <w:b w:val="false"/>
          <w:i w:val="false"/>
          <w:color w:val="000000"/>
          <w:sz w:val="28"/>
        </w:rPr>
        <w:t xml:space="preserve">        влажности ....................................................._________ </w:t>
      </w:r>
      <w:r>
        <w:rPr>
          <w:rFonts w:ascii="Times New Roman"/>
          <w:b/>
          <w:i w:val="false"/>
          <w:color w:val="000000"/>
          <w:sz w:val="28"/>
        </w:rPr>
        <w:t>грамм</w:t>
      </w:r>
      <w:r>
        <w:br/>
      </w:r>
      <w:r>
        <w:rPr>
          <w:rFonts w:ascii="Times New Roman"/>
          <w:b w:val="false"/>
          <w:i w:val="false"/>
          <w:color w:val="000000"/>
          <w:sz w:val="28"/>
        </w:rPr>
        <w:t>
        </w:t>
      </w:r>
      <w:r>
        <w:rPr>
          <w:rFonts w:ascii="Times New Roman"/>
          <w:b/>
          <w:i w:val="false"/>
          <w:color w:val="000000"/>
          <w:sz w:val="28"/>
        </w:rPr>
        <w:t>C = ылғалдылықтың белгілі пайызы В (қосымша дәннің)</w:t>
      </w:r>
      <w:r>
        <w:br/>
      </w:r>
      <w:r>
        <w:rPr>
          <w:rFonts w:ascii="Times New Roman"/>
          <w:b w:val="false"/>
          <w:i w:val="false"/>
          <w:color w:val="000000"/>
          <w:sz w:val="28"/>
        </w:rPr>
        <w:t>
</w:t>
      </w:r>
      <w:r>
        <w:rPr>
          <w:rFonts w:ascii="Times New Roman"/>
          <w:b w:val="false"/>
          <w:i w:val="false"/>
          <w:color w:val="000000"/>
          <w:sz w:val="28"/>
        </w:rPr>
        <w:t>        C = известный процент влажности B (дополнительной зернышка)....</w:t>
      </w:r>
      <w:r>
        <w:rPr>
          <w:rFonts w:ascii="Times New Roman"/>
          <w:b/>
          <w:i w:val="false"/>
          <w:color w:val="000000"/>
          <w:sz w:val="28"/>
        </w:rPr>
        <w:t>_________ %</w:t>
      </w:r>
      <w:r>
        <w:br/>
      </w:r>
      <w:r>
        <w:rPr>
          <w:rFonts w:ascii="Times New Roman"/>
          <w:b w:val="false"/>
          <w:i w:val="false"/>
          <w:color w:val="000000"/>
          <w:sz w:val="28"/>
        </w:rPr>
        <w:t>
        </w:t>
      </w:r>
      <w:r>
        <w:rPr>
          <w:rFonts w:ascii="Times New Roman"/>
          <w:b/>
          <w:i w:val="false"/>
          <w:color w:val="000000"/>
          <w:sz w:val="28"/>
        </w:rPr>
        <w:t xml:space="preserve">D = </w:t>
      </w:r>
      <w:r>
        <w:rPr>
          <w:rFonts w:ascii="Times New Roman"/>
          <w:b/>
          <w:i w:val="false"/>
          <w:color w:val="000000"/>
          <w:sz w:val="28"/>
        </w:rPr>
        <w:t>ылғалдылықтың А+В пайызы (аралас)</w:t>
      </w:r>
      <w:r>
        <w:br/>
      </w:r>
      <w:r>
        <w:rPr>
          <w:rFonts w:ascii="Times New Roman"/>
          <w:b w:val="false"/>
          <w:i w:val="false"/>
          <w:color w:val="000000"/>
          <w:sz w:val="28"/>
        </w:rPr>
        <w:t>
</w:t>
      </w:r>
      <w:r>
        <w:rPr>
          <w:rFonts w:ascii="Times New Roman"/>
          <w:b w:val="false"/>
          <w:i w:val="false"/>
          <w:color w:val="000000"/>
          <w:sz w:val="28"/>
        </w:rPr>
        <w:t>        D = процент влажности А + B (смешанных) .......................___</w:t>
      </w:r>
      <w:r>
        <w:rPr>
          <w:rFonts w:ascii="Times New Roman"/>
          <w:b/>
          <w:i w:val="false"/>
          <w:color w:val="000000"/>
          <w:sz w:val="28"/>
        </w:rPr>
        <w:t>______ %</w:t>
      </w:r>
      <w:r>
        <w:br/>
      </w:r>
      <w:r>
        <w:rPr>
          <w:rFonts w:ascii="Times New Roman"/>
          <w:b w:val="false"/>
          <w:i w:val="false"/>
          <w:color w:val="000000"/>
          <w:sz w:val="28"/>
        </w:rPr>
        <w:t>
        </w:t>
      </w:r>
      <w:r>
        <w:rPr>
          <w:rFonts w:ascii="Times New Roman"/>
          <w:b/>
          <w:i w:val="false"/>
          <w:color w:val="000000"/>
          <w:sz w:val="28"/>
        </w:rPr>
        <w:t>E = нәтиже – кішкене дән үлгісінің</w:t>
      </w:r>
      <w:r>
        <w:rPr>
          <w:rFonts w:ascii="Times New Roman"/>
          <w:b/>
          <w:i w:val="false"/>
          <w:color w:val="000000"/>
          <w:sz w:val="28"/>
        </w:rPr>
        <w:t xml:space="preserve"> ылғалдылық пайызы</w:t>
      </w:r>
      <w:r>
        <w:br/>
      </w:r>
      <w:r>
        <w:rPr>
          <w:rFonts w:ascii="Times New Roman"/>
          <w:b w:val="false"/>
          <w:i w:val="false"/>
          <w:color w:val="000000"/>
          <w:sz w:val="28"/>
        </w:rPr>
        <w:t>
        </w:t>
      </w:r>
      <w:r>
        <w:rPr>
          <w:rFonts w:ascii="Times New Roman"/>
          <w:b/>
          <w:i w:val="false"/>
          <w:color w:val="000000"/>
          <w:sz w:val="28"/>
        </w:rPr>
        <w:t>(3 пунктіне жазылады)</w:t>
      </w:r>
      <w:r>
        <w:br/>
      </w:r>
      <w:r>
        <w:rPr>
          <w:rFonts w:ascii="Times New Roman"/>
          <w:b w:val="false"/>
          <w:i w:val="false"/>
          <w:color w:val="000000"/>
          <w:sz w:val="28"/>
        </w:rPr>
        <w:t>
</w:t>
      </w:r>
      <w:r>
        <w:rPr>
          <w:rFonts w:ascii="Times New Roman"/>
          <w:b w:val="false"/>
          <w:i w:val="false"/>
          <w:color w:val="000000"/>
          <w:sz w:val="28"/>
        </w:rPr>
        <w:t>        E = результат – процент влажности маленьких образцов пшеницы</w:t>
      </w:r>
      <w:r>
        <w:br/>
      </w:r>
      <w:r>
        <w:rPr>
          <w:rFonts w:ascii="Times New Roman"/>
          <w:b w:val="false"/>
          <w:i w:val="false"/>
          <w:color w:val="000000"/>
          <w:sz w:val="28"/>
        </w:rPr>
        <w:t>
</w:t>
      </w:r>
      <w:r>
        <w:rPr>
          <w:rFonts w:ascii="Times New Roman"/>
          <w:b w:val="false"/>
          <w:i w:val="false"/>
          <w:color w:val="000000"/>
          <w:sz w:val="28"/>
        </w:rPr>
        <w:t xml:space="preserve">        (записывается в пункт </w:t>
      </w:r>
      <w:r>
        <w:rPr>
          <w:rFonts w:ascii="Times New Roman"/>
          <w:b w:val="false"/>
          <w:i w:val="false"/>
          <w:color w:val="000000"/>
          <w:sz w:val="28"/>
        </w:rPr>
        <w:t>3</w:t>
      </w:r>
      <w:r>
        <w:rPr>
          <w:rFonts w:ascii="Times New Roman"/>
          <w:b w:val="false"/>
          <w:i w:val="false"/>
          <w:color w:val="000000"/>
          <w:sz w:val="28"/>
        </w:rPr>
        <w:t>) .....................................__</w:t>
      </w:r>
      <w:r>
        <w:rPr>
          <w:rFonts w:ascii="Times New Roman"/>
          <w:b/>
          <w:i w:val="false"/>
          <w:color w:val="000000"/>
          <w:sz w:val="28"/>
        </w:rPr>
        <w:t>______ %</w:t>
      </w:r>
    </w:p>
    <w:p>
      <w:pPr>
        <w:spacing w:after="0"/>
        <w:ind w:left="0"/>
        <w:jc w:val="both"/>
      </w:pPr>
      <w:r>
        <w:rPr>
          <w:rFonts w:ascii="Times New Roman"/>
          <w:b/>
          <w:i w:val="false"/>
          <w:color w:val="000000"/>
          <w:sz w:val="28"/>
        </w:rPr>
        <w:t>Лаборанттың қолы ________       Жүргізілген зерттеудің мерзімі "_" ___ 20_ ж.</w:t>
      </w:r>
      <w:r>
        <w:br/>
      </w:r>
      <w:r>
        <w:rPr>
          <w:rFonts w:ascii="Times New Roman"/>
          <w:b w:val="false"/>
          <w:i w:val="false"/>
          <w:color w:val="000000"/>
          <w:sz w:val="28"/>
        </w:rPr>
        <w:t>
</w:t>
      </w:r>
      <w:r>
        <w:rPr>
          <w:rFonts w:ascii="Times New Roman"/>
          <w:b w:val="false"/>
          <w:i w:val="false"/>
          <w:color w:val="000000"/>
          <w:sz w:val="28"/>
        </w:rPr>
        <w:t>Подпись лаборанта                   Дата проведенного исследования</w:t>
      </w:r>
    </w:p>
    <w:p>
      <w:pPr>
        <w:spacing w:after="0"/>
        <w:ind w:left="0"/>
        <w:jc w:val="both"/>
      </w:pPr>
      <w:r>
        <w:rPr>
          <w:rFonts w:ascii="Times New Roman"/>
          <w:b/>
          <w:i w:val="false"/>
          <w:color w:val="000000"/>
          <w:sz w:val="28"/>
        </w:rPr>
        <w:t>Лабораторияға түскен мерзімі:</w:t>
      </w:r>
      <w:r>
        <w:br/>
      </w:r>
      <w:r>
        <w:rPr>
          <w:rFonts w:ascii="Times New Roman"/>
          <w:b w:val="false"/>
          <w:i w:val="false"/>
          <w:color w:val="000000"/>
          <w:sz w:val="28"/>
        </w:rPr>
        <w:t>
</w:t>
      </w:r>
      <w:r>
        <w:rPr>
          <w:rFonts w:ascii="Times New Roman"/>
          <w:b w:val="false"/>
          <w:i w:val="false"/>
          <w:color w:val="000000"/>
          <w:sz w:val="28"/>
        </w:rPr>
        <w:t>Дата поступления в лабораторию: "___" _______________20 __ж.</w:t>
      </w:r>
    </w:p>
    <w:p>
      <w:pPr>
        <w:spacing w:after="0"/>
        <w:ind w:left="0"/>
        <w:jc w:val="both"/>
      </w:pPr>
      <w:r>
        <w:rPr>
          <w:rFonts w:ascii="Times New Roman"/>
          <w:b/>
          <w:i w:val="false"/>
          <w:color w:val="000000"/>
          <w:sz w:val="28"/>
        </w:rPr>
        <w:t>Лабораторияның 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лаборатории ______________________________   Адрес 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   </w:t>
      </w:r>
      <w:r>
        <w:rPr>
          <w:rFonts w:ascii="Times New Roman"/>
          <w:b/>
          <w:i w:val="false"/>
          <w:color w:val="000000"/>
          <w:sz w:val="28"/>
        </w:rPr>
        <w:t>Тел.:__</w:t>
      </w:r>
      <w:r>
        <w:rPr>
          <w:rFonts w:ascii="Times New Roman"/>
          <w:b w:val="false"/>
          <w:i w:val="false"/>
          <w:color w:val="000000"/>
          <w:sz w:val="28"/>
        </w:rPr>
        <w:t>____________________</w:t>
      </w:r>
      <w:r>
        <w:br/>
      </w:r>
      <w:r>
        <w:rPr>
          <w:rFonts w:ascii="Times New Roman"/>
          <w:b w:val="false"/>
          <w:i w:val="false"/>
          <w:color w:val="000000"/>
          <w:sz w:val="28"/>
        </w:rPr>
        <w:t>
                    </w:t>
      </w:r>
      <w:r>
        <w:rPr>
          <w:rFonts w:ascii="Times New Roman"/>
          <w:b w:val="false"/>
          <w:i w:val="false"/>
          <w:color w:val="000000"/>
          <w:sz w:val="28"/>
        </w:rPr>
        <w:t>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i w:val="false"/>
          <w:color w:val="000000"/>
          <w:sz w:val="28"/>
        </w:rPr>
        <w:t>Лаборанттың аты-жөні және телефоны</w:t>
      </w:r>
      <w:r>
        <w:br/>
      </w:r>
      <w:r>
        <w:rPr>
          <w:rFonts w:ascii="Times New Roman"/>
          <w:b w:val="false"/>
          <w:i w:val="false"/>
          <w:color w:val="000000"/>
          <w:sz w:val="28"/>
        </w:rPr>
        <w:t>
</w:t>
      </w:r>
      <w:r>
        <w:rPr>
          <w:rFonts w:ascii="Times New Roman"/>
          <w:b w:val="false"/>
          <w:i w:val="false"/>
          <w:color w:val="000000"/>
          <w:sz w:val="28"/>
        </w:rPr>
        <w:t xml:space="preserve">Фамилия и телефон лаборанта ___________________________   </w:t>
      </w:r>
      <w:r>
        <w:rPr>
          <w:rFonts w:ascii="Times New Roman"/>
          <w:b/>
          <w:i w:val="false"/>
          <w:color w:val="000000"/>
          <w:sz w:val="28"/>
        </w:rPr>
        <w:t>Тел</w:t>
      </w:r>
      <w:r>
        <w:rPr>
          <w:rFonts w:ascii="Times New Roman"/>
          <w:b w:val="false"/>
          <w:i w:val="false"/>
          <w:color w:val="000000"/>
          <w:sz w:val="28"/>
        </w:rPr>
        <w:t>. ______________________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__________________________________________   (Ф.И.О., подпись)___________</w:t>
      </w:r>
      <w:r>
        <w:br/>
      </w: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93" w:id="12"/>
    <w:p>
      <w:pPr>
        <w:spacing w:after="0"/>
        <w:ind w:left="0"/>
        <w:jc w:val="both"/>
      </w:pPr>
      <w:r>
        <w:rPr>
          <w:rFonts w:ascii="Times New Roman"/>
          <w:b w:val="false"/>
          <w:i w:val="false"/>
          <w:color w:val="000000"/>
          <w:sz w:val="28"/>
        </w:rPr>
        <w:t>
Приложение 6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4030"/>
        <w:gridCol w:w="6747"/>
      </w:tblGrid>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320800" cy="774700"/>
                          </a:xfrm>
                          <a:prstGeom prst="rect">
                            <a:avLst/>
                          </a:prstGeom>
                        </pic:spPr>
                      </pic:pic>
                    </a:graphicData>
                  </a:graphic>
                </wp:inline>
              </w:drawing>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Құпиялылығына мемлекеттік</w:t>
            </w:r>
            <w:r>
              <w:br/>
            </w:r>
            <w:r>
              <w:rPr>
                <w:rFonts w:ascii="Times New Roman"/>
                <w:b w:val="false"/>
                <w:i w:val="false"/>
                <w:color w:val="000000"/>
                <w:sz w:val="20"/>
              </w:rPr>
              <w:t>
</w:t>
            </w:r>
            <w:r>
              <w:rPr>
                <w:rFonts w:ascii="Times New Roman"/>
                <w:b/>
                <w:i w:val="false"/>
                <w:color w:val="000000"/>
                <w:sz w:val="20"/>
              </w:rPr>
              <w:t xml:space="preserve">статистика </w:t>
            </w:r>
            <w:r>
              <w:rPr>
                <w:rFonts w:ascii="Times New Roman"/>
                <w:b/>
                <w:i w:val="false"/>
                <w:color w:val="000000"/>
                <w:sz w:val="20"/>
              </w:rPr>
              <w:t>органдарымен</w:t>
            </w:r>
            <w:r>
              <w:br/>
            </w:r>
            <w:r>
              <w:rPr>
                <w:rFonts w:ascii="Times New Roman"/>
                <w:b w:val="false"/>
                <w:i w:val="false"/>
                <w:color w:val="000000"/>
                <w:sz w:val="20"/>
              </w:rPr>
              <w:t>
</w:t>
            </w:r>
            <w:r>
              <w:rPr>
                <w:rFonts w:ascii="Times New Roman"/>
                <w:b/>
                <w:i w:val="false"/>
                <w:color w:val="000000"/>
                <w:sz w:val="20"/>
              </w:rPr>
              <w:t>кепілдінеді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18 тамыздағы № 224 бұйрығына</w:t>
            </w:r>
            <w:r>
              <w:br/>
            </w:r>
            <w:r>
              <w:rPr>
                <w:rFonts w:ascii="Times New Roman"/>
                <w:b w:val="false"/>
                <w:i w:val="false"/>
                <w:color w:val="000000"/>
                <w:sz w:val="20"/>
              </w:rPr>
              <w:t>
</w:t>
            </w:r>
            <w:r>
              <w:rPr>
                <w:rFonts w:ascii="Times New Roman"/>
                <w:b/>
                <w:i w:val="false"/>
                <w:color w:val="000000"/>
                <w:sz w:val="20"/>
              </w:rPr>
              <w:t>6-қосымша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6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 №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688"/>
              <w:gridCol w:w="665"/>
              <w:gridCol w:w="665"/>
              <w:gridCol w:w="944"/>
              <w:gridCol w:w="1782"/>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w:t>
                  </w:r>
                  <w:r>
                    <w:br/>
                  </w:r>
                  <w:r>
                    <w:rPr>
                      <w:rFonts w:ascii="Times New Roman"/>
                      <w:b w:val="false"/>
                      <w:i w:val="false"/>
                      <w:color w:val="000000"/>
                      <w:sz w:val="20"/>
                    </w:rPr>
                    <w:t>
</w:t>
                  </w:r>
                  <w:r>
                    <w:rPr>
                      <w:rFonts w:ascii="Times New Roman"/>
                      <w:b/>
                      <w:i w:val="false"/>
                      <w:color w:val="000000"/>
                      <w:sz w:val="20"/>
                    </w:rPr>
                    <w:t>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45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дәйекті емес деректерді беру Қазақстан</w:t>
            </w:r>
            <w:r>
              <w:br/>
            </w:r>
            <w:r>
              <w:rPr>
                <w:rFonts w:ascii="Times New Roman"/>
                <w:b w:val="false"/>
                <w:i w:val="false"/>
                <w:color w:val="000000"/>
                <w:sz w:val="20"/>
              </w:rPr>
              <w:t>
</w:t>
            </w:r>
            <w:r>
              <w:rPr>
                <w:rFonts w:ascii="Times New Roman"/>
                <w:b/>
                <w:i w:val="false"/>
                <w:color w:val="000000"/>
                <w:sz w:val="20"/>
              </w:rPr>
              <w:t>Республикасының қолданыстағы заңнамасына сәйкес жауапкершілікке әкеп соғады</w:t>
            </w:r>
            <w:r>
              <w:br/>
            </w:r>
            <w:r>
              <w:rPr>
                <w:rFonts w:ascii="Times New Roman"/>
                <w:b w:val="false"/>
                <w:i w:val="false"/>
                <w:color w:val="000000"/>
                <w:sz w:val="20"/>
              </w:rPr>
              <w:t>
</w:t>
            </w:r>
            <w:r>
              <w:rPr>
                <w:rFonts w:ascii="Times New Roman"/>
                <w:b/>
                <w:i w:val="false"/>
                <w:color w:val="000000"/>
                <w:sz w:val="20"/>
              </w:rPr>
              <w:t>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0241104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0241104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Шағыш шаруа (фермер)</w:t>
            </w:r>
            <w:r>
              <w:br/>
            </w:r>
            <w:r>
              <w:rPr>
                <w:rFonts w:ascii="Times New Roman"/>
                <w:b/>
                <w:i w:val="false"/>
                <w:color w:val="000000"/>
                <w:sz w:val="20"/>
              </w:rPr>
              <w:t>
қожалықтары, жұртшылық</w:t>
            </w:r>
            <w:r>
              <w:br/>
            </w:r>
            <w:r>
              <w:rPr>
                <w:rFonts w:ascii="Times New Roman"/>
                <w:b/>
                <w:i w:val="false"/>
                <w:color w:val="000000"/>
                <w:sz w:val="20"/>
              </w:rPr>
              <w:t>
шаруашылықтарындағы</w:t>
            </w:r>
            <w:r>
              <w:br/>
            </w:r>
            <w:r>
              <w:rPr>
                <w:rFonts w:ascii="Times New Roman"/>
                <w:b/>
                <w:i w:val="false"/>
                <w:color w:val="000000"/>
                <w:sz w:val="20"/>
              </w:rPr>
              <w:t>
ауылшаруашылығы дақылдарын</w:t>
            </w:r>
            <w:r>
              <w:br/>
            </w:r>
            <w:r>
              <w:rPr>
                <w:rFonts w:ascii="Times New Roman"/>
                <w:b/>
                <w:i w:val="false"/>
                <w:color w:val="000000"/>
                <w:sz w:val="20"/>
              </w:rPr>
              <w:t>
жинау туралы есеп</w:t>
            </w:r>
            <w:r>
              <w:br/>
            </w:r>
            <w:r>
              <w:rPr>
                <w:rFonts w:ascii="Times New Roman"/>
                <w:b/>
                <w:i w:val="false"/>
                <w:color w:val="000000"/>
                <w:sz w:val="20"/>
              </w:rPr>
              <w:t>
О сборе урожая</w:t>
            </w:r>
            <w:r>
              <w:br/>
            </w:r>
            <w:r>
              <w:rPr>
                <w:rFonts w:ascii="Times New Roman"/>
                <w:b/>
                <w:i w:val="false"/>
                <w:color w:val="000000"/>
                <w:sz w:val="20"/>
              </w:rPr>
              <w:t>
сельскохозяйственных культур в</w:t>
            </w:r>
            <w:r>
              <w:br/>
            </w:r>
            <w:r>
              <w:rPr>
                <w:rFonts w:ascii="Times New Roman"/>
                <w:b/>
                <w:i w:val="false"/>
                <w:color w:val="000000"/>
                <w:sz w:val="20"/>
              </w:rPr>
              <w:t>
мелких крестьянских (фермерских)</w:t>
            </w:r>
            <w:r>
              <w:br/>
            </w:r>
            <w:r>
              <w:rPr>
                <w:rFonts w:ascii="Times New Roman"/>
                <w:b/>
                <w:i w:val="false"/>
                <w:color w:val="000000"/>
                <w:sz w:val="20"/>
              </w:rPr>
              <w:t>
хозяйствах и хозяйствах населения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Анкета А-005</w:t>
            </w:r>
            <w:r>
              <w:br/>
            </w:r>
            <w:r>
              <w:rPr>
                <w:rFonts w:ascii="Times New Roman"/>
                <w:b w:val="false"/>
                <w:i w:val="false"/>
                <w:color w:val="000000"/>
                <w:sz w:val="20"/>
              </w:rPr>
              <w:t>
</w:t>
            </w:r>
            <w:r>
              <w:rPr>
                <w:rFonts w:ascii="Times New Roman"/>
                <w:b w:val="false"/>
                <w:i w:val="false"/>
                <w:color w:val="000000"/>
                <w:sz w:val="20"/>
              </w:rPr>
              <w:t>Анкета А-005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                                Есептік кезең            жыл</w:t>
            </w:r>
            <w:r>
              <w:br/>
            </w:r>
            <w:r>
              <w:rPr>
                <w:rFonts w:ascii="Times New Roman"/>
                <w:b w:val="false"/>
                <w:i w:val="false"/>
                <w:color w:val="000000"/>
                <w:sz w:val="20"/>
              </w:rPr>
              <w:t>
</w:t>
            </w:r>
            <w:r>
              <w:rPr>
                <w:rFonts w:ascii="Times New Roman"/>
                <w:b w:val="false"/>
                <w:i w:val="false"/>
                <w:color w:val="000000"/>
                <w:sz w:val="20"/>
              </w:rPr>
              <w:t xml:space="preserve">Годовая                                    Отчетный период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 жері, шабындығы және жайылымы, көпжылдық екпелері, малы мен құсы бар</w:t>
            </w:r>
            <w:r>
              <w:br/>
            </w:r>
            <w:r>
              <w:rPr>
                <w:rFonts w:ascii="Times New Roman"/>
                <w:b w:val="false"/>
                <w:i w:val="false"/>
                <w:color w:val="000000"/>
                <w:sz w:val="20"/>
              </w:rPr>
              <w:t>
</w:t>
            </w:r>
            <w:r>
              <w:rPr>
                <w:rFonts w:ascii="Times New Roman"/>
                <w:b/>
                <w:i w:val="false"/>
                <w:color w:val="000000"/>
                <w:sz w:val="20"/>
              </w:rPr>
              <w:t>барлық заңды тұлғалар және (немесе) олардың құрылымдық және оқшауланған</w:t>
            </w:r>
            <w:r>
              <w:br/>
            </w:r>
            <w:r>
              <w:rPr>
                <w:rFonts w:ascii="Times New Roman"/>
                <w:b w:val="false"/>
                <w:i w:val="false"/>
                <w:color w:val="000000"/>
                <w:sz w:val="20"/>
              </w:rPr>
              <w:t>
</w:t>
            </w:r>
            <w:r>
              <w:rPr>
                <w:rFonts w:ascii="Times New Roman"/>
                <w:b/>
                <w:i w:val="false"/>
                <w:color w:val="000000"/>
                <w:sz w:val="20"/>
              </w:rPr>
              <w:t>бөлімшелері, сондай-ақ (тізім бойынша)</w:t>
            </w:r>
            <w:r>
              <w:rPr>
                <w:rFonts w:ascii="Times New Roman"/>
                <w:b w:val="false"/>
                <w:i w:val="false"/>
                <w:color w:val="000000"/>
                <w:sz w:val="20"/>
              </w:rPr>
              <w:t> </w:t>
            </w:r>
            <w:r>
              <w:rPr>
                <w:rFonts w:ascii="Times New Roman"/>
                <w:b/>
                <w:i w:val="false"/>
                <w:color w:val="000000"/>
                <w:sz w:val="20"/>
              </w:rPr>
              <w:t>өсімдік және мал шаруашылығы өнімінің</w:t>
            </w:r>
            <w:r>
              <w:br/>
            </w:r>
            <w:r>
              <w:rPr>
                <w:rFonts w:ascii="Times New Roman"/>
                <w:b w:val="false"/>
                <w:i w:val="false"/>
                <w:color w:val="000000"/>
                <w:sz w:val="20"/>
              </w:rPr>
              <w:t>
</w:t>
            </w:r>
            <w:r>
              <w:rPr>
                <w:rFonts w:ascii="Times New Roman"/>
                <w:b/>
                <w:i w:val="false"/>
                <w:color w:val="000000"/>
                <w:sz w:val="20"/>
              </w:rPr>
              <w:t>орташа және ірі тауар өндірісіне қатысты шаруа (фермер) қожалықтары</w:t>
            </w:r>
            <w:r>
              <w:br/>
            </w:r>
            <w:r>
              <w:rPr>
                <w:rFonts w:ascii="Times New Roman"/>
                <w:b w:val="false"/>
                <w:i w:val="false"/>
                <w:color w:val="000000"/>
                <w:sz w:val="20"/>
              </w:rPr>
              <w:t>
</w:t>
            </w:r>
            <w:r>
              <w:rPr>
                <w:rFonts w:ascii="Times New Roman"/>
                <w:b/>
                <w:i w:val="false"/>
                <w:color w:val="000000"/>
                <w:sz w:val="20"/>
              </w:rPr>
              <w:t>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имеющие посевную площадь, сенокосы и пастбища, многолетние насаждения, скот и птицу, а</w:t>
            </w:r>
            <w:r>
              <w:br/>
            </w:r>
            <w:r>
              <w:rPr>
                <w:rFonts w:ascii="Times New Roman"/>
                <w:b w:val="false"/>
                <w:i w:val="false"/>
                <w:color w:val="000000"/>
                <w:sz w:val="20"/>
              </w:rPr>
              <w:t>
</w:t>
            </w:r>
            <w:r>
              <w:rPr>
                <w:rFonts w:ascii="Times New Roman"/>
                <w:b w:val="false"/>
                <w:i w:val="false"/>
                <w:color w:val="000000"/>
                <w:sz w:val="20"/>
              </w:rPr>
              <w:t>также крестьянские (фермерские) хозяйства, относящиеся к средне- и крупнотоварному</w:t>
            </w:r>
            <w:r>
              <w:br/>
            </w:r>
            <w:r>
              <w:rPr>
                <w:rFonts w:ascii="Times New Roman"/>
                <w:b w:val="false"/>
                <w:i w:val="false"/>
                <w:color w:val="000000"/>
                <w:sz w:val="20"/>
              </w:rPr>
              <w:t>
</w:t>
            </w:r>
            <w:r>
              <w:rPr>
                <w:rFonts w:ascii="Times New Roman"/>
                <w:b w:val="false"/>
                <w:i w:val="false"/>
                <w:color w:val="000000"/>
                <w:sz w:val="20"/>
              </w:rPr>
              <w:t>производству продукции растениеводства и животноводства (по списку).</w:t>
            </w:r>
            <w:r>
              <w:br/>
            </w:r>
            <w:r>
              <w:rPr>
                <w:rFonts w:ascii="Times New Roman"/>
                <w:b w:val="false"/>
                <w:i w:val="false"/>
                <w:color w:val="000000"/>
                <w:sz w:val="20"/>
              </w:rPr>
              <w:t>
</w:t>
            </w:r>
            <w:r>
              <w:rPr>
                <w:rFonts w:ascii="Times New Roman"/>
                <w:b/>
                <w:i w:val="false"/>
                <w:color w:val="000000"/>
                <w:sz w:val="20"/>
              </w:rPr>
              <w:t xml:space="preserve">Тапсыру мерзімі – </w:t>
            </w:r>
            <w:r>
              <w:rPr>
                <w:rFonts w:ascii="Times New Roman"/>
                <w:b/>
                <w:i w:val="false"/>
                <w:color w:val="000000"/>
                <w:sz w:val="20"/>
              </w:rPr>
              <w:t>егін жинауды аяқтағаннан кейін 14 күнтізбелік күн ішінде</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Срок предоставления - </w:t>
            </w:r>
            <w:r>
              <w:rPr>
                <w:rFonts w:ascii="Times New Roman"/>
                <w:b w:val="false"/>
                <w:i w:val="false"/>
                <w:color w:val="000000"/>
                <w:sz w:val="20"/>
              </w:rPr>
              <w:t>в течение 14 календарных дней после завершения уборки урожая.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КҰС</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 xml:space="preserve">Код ОКПО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 xml:space="preserve">Код БИН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41300" cy="292100"/>
                          </a:xfrm>
                          <a:prstGeom prst="rect">
                            <a:avLst/>
                          </a:prstGeom>
                        </pic:spPr>
                      </pic:pic>
                    </a:graphicData>
                  </a:graphic>
                </wp:inline>
              </w:drawing>
            </w:r>
          </w:p>
        </w:tc>
      </w:tr>
    </w:tbl>
    <w:bookmarkStart w:name="z94" w:id="13"/>
    <w:p>
      <w:pPr>
        <w:spacing w:after="0"/>
        <w:ind w:left="0"/>
        <w:jc w:val="both"/>
      </w:pPr>
      <w:r>
        <w:rPr>
          <w:rFonts w:ascii="Times New Roman"/>
          <w:b w:val="false"/>
          <w:i w:val="false"/>
          <w:color w:val="000000"/>
          <w:sz w:val="28"/>
        </w:rPr>
        <w:t>
</w:t>
      </w:r>
      <w:r>
        <w:rPr>
          <w:rFonts w:ascii="Times New Roman"/>
          <w:b/>
          <w:i w:val="false"/>
          <w:color w:val="000000"/>
          <w:sz w:val="28"/>
        </w:rPr>
        <w:t>1. Маусымды</w:t>
      </w:r>
      <w:r>
        <w:rPr>
          <w:rFonts w:ascii="Times New Roman"/>
          <w:b/>
          <w:i w:val="false"/>
          <w:color w:val="000000"/>
          <w:sz w:val="28"/>
        </w:rPr>
        <w:t>қ</w:t>
      </w:r>
      <w:r>
        <w:rPr>
          <w:rFonts w:ascii="Times New Roman"/>
          <w:b/>
          <w:i w:val="false"/>
          <w:color w:val="000000"/>
          <w:sz w:val="28"/>
        </w:rPr>
        <w:t xml:space="preserve"> да</w:t>
      </w:r>
      <w:r>
        <w:rPr>
          <w:rFonts w:ascii="Times New Roman"/>
          <w:b/>
          <w:i w:val="false"/>
          <w:color w:val="000000"/>
          <w:sz w:val="28"/>
        </w:rPr>
        <w:t>қ</w:t>
      </w:r>
      <w:r>
        <w:rPr>
          <w:rFonts w:ascii="Times New Roman"/>
          <w:b/>
          <w:i w:val="false"/>
          <w:color w:val="000000"/>
          <w:sz w:val="28"/>
        </w:rPr>
        <w:t>ылдарды</w:t>
      </w:r>
      <w:r>
        <w:rPr>
          <w:rFonts w:ascii="Times New Roman"/>
          <w:b/>
          <w:i w:val="false"/>
          <w:color w:val="000000"/>
          <w:sz w:val="28"/>
        </w:rPr>
        <w:t>ң ө</w:t>
      </w:r>
      <w:r>
        <w:rPr>
          <w:rFonts w:ascii="Times New Roman"/>
          <w:b/>
          <w:i w:val="false"/>
          <w:color w:val="000000"/>
          <w:sz w:val="28"/>
        </w:rPr>
        <w:t>німін жинау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   Укажите информацию о сборе урожая сезонных культур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2"/>
        <w:gridCol w:w="1307"/>
        <w:gridCol w:w="951"/>
        <w:gridCol w:w="1642"/>
        <w:gridCol w:w="1174"/>
        <w:gridCol w:w="1575"/>
        <w:gridCol w:w="1085"/>
        <w:gridCol w:w="1620"/>
        <w:gridCol w:w="1152"/>
        <w:gridCol w:w="1822"/>
      </w:tblGrid>
      <w:tr>
        <w:trPr>
          <w:trHeight w:val="30" w:hRule="atLeast"/>
        </w:trPr>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br/>
            </w:r>
            <w:r>
              <w:rPr>
                <w:rFonts w:ascii="Times New Roman"/>
                <w:b w:val="false"/>
                <w:i w:val="false"/>
                <w:color w:val="000000"/>
                <w:sz w:val="20"/>
              </w:rPr>
              <w:t>
</w:t>
            </w:r>
            <w:r>
              <w:rPr>
                <w:rFonts w:ascii="Times New Roman"/>
                <w:b/>
                <w:i w:val="false"/>
                <w:color w:val="000000"/>
                <w:sz w:val="20"/>
              </w:rPr>
              <w:t>шаруа-</w:t>
            </w:r>
            <w:r>
              <w:br/>
            </w:r>
            <w:r>
              <w:rPr>
                <w:rFonts w:ascii="Times New Roman"/>
                <w:b w:val="false"/>
                <w:i w:val="false"/>
                <w:color w:val="000000"/>
                <w:sz w:val="20"/>
              </w:rPr>
              <w:t>
</w:t>
            </w:r>
            <w:r>
              <w:rPr>
                <w:rFonts w:ascii="Times New Roman"/>
                <w:b/>
                <w:i w:val="false"/>
                <w:color w:val="000000"/>
                <w:sz w:val="20"/>
              </w:rPr>
              <w:t>шылығы</w:t>
            </w:r>
            <w:r>
              <w:br/>
            </w:r>
            <w:r>
              <w:rPr>
                <w:rFonts w:ascii="Times New Roman"/>
                <w:b w:val="false"/>
                <w:i w:val="false"/>
                <w:color w:val="000000"/>
                <w:sz w:val="20"/>
              </w:rPr>
              <w:t>
</w:t>
            </w:r>
            <w:r>
              <w:rPr>
                <w:rFonts w:ascii="Times New Roman"/>
                <w:b/>
                <w:i w:val="false"/>
                <w:color w:val="000000"/>
                <w:sz w:val="20"/>
              </w:rPr>
              <w:t>дақыл-</w:t>
            </w:r>
            <w:r>
              <w:br/>
            </w:r>
            <w:r>
              <w:rPr>
                <w:rFonts w:ascii="Times New Roman"/>
                <w:b w:val="false"/>
                <w:i w:val="false"/>
                <w:color w:val="000000"/>
                <w:sz w:val="20"/>
              </w:rPr>
              <w:t>
</w:t>
            </w:r>
            <w:r>
              <w:rPr>
                <w:rFonts w:ascii="Times New Roman"/>
                <w:b/>
                <w:i w:val="false"/>
                <w:color w:val="000000"/>
                <w:sz w:val="20"/>
              </w:rPr>
              <w:t>дарының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сельско-</w:t>
            </w:r>
            <w:r>
              <w:br/>
            </w:r>
            <w:r>
              <w:rPr>
                <w:rFonts w:ascii="Times New Roman"/>
                <w:b w:val="false"/>
                <w:i w:val="false"/>
                <w:color w:val="000000"/>
                <w:sz w:val="20"/>
              </w:rPr>
              <w:t>
</w:t>
            </w:r>
            <w:r>
              <w:rPr>
                <w:rFonts w:ascii="Times New Roman"/>
                <w:b w:val="false"/>
                <w:i w:val="false"/>
                <w:color w:val="000000"/>
                <w:sz w:val="20"/>
              </w:rPr>
              <w:t>хозяй-</w:t>
            </w:r>
            <w:r>
              <w:br/>
            </w:r>
            <w:r>
              <w:rPr>
                <w:rFonts w:ascii="Times New Roman"/>
                <w:b w:val="false"/>
                <w:i w:val="false"/>
                <w:color w:val="000000"/>
                <w:sz w:val="20"/>
              </w:rPr>
              <w:t>
</w:t>
            </w:r>
            <w:r>
              <w:rPr>
                <w:rFonts w:ascii="Times New Roman"/>
                <w:b w:val="false"/>
                <w:i w:val="false"/>
                <w:color w:val="000000"/>
                <w:sz w:val="20"/>
              </w:rPr>
              <w:t>ственных</w:t>
            </w:r>
            <w:r>
              <w:br/>
            </w:r>
            <w:r>
              <w:rPr>
                <w:rFonts w:ascii="Times New Roman"/>
                <w:b w:val="false"/>
                <w:i w:val="false"/>
                <w:color w:val="000000"/>
                <w:sz w:val="20"/>
              </w:rPr>
              <w:t>
</w:t>
            </w:r>
            <w:r>
              <w:rPr>
                <w:rFonts w:ascii="Times New Roman"/>
                <w:b w:val="false"/>
                <w:i w:val="false"/>
                <w:color w:val="000000"/>
                <w:sz w:val="20"/>
              </w:rPr>
              <w:t>культур</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СКПСХ</w:t>
            </w:r>
            <w:r>
              <w:rPr>
                <w:rFonts w:ascii="Times New Roman"/>
                <w:b w:val="false"/>
                <w:i w:val="false"/>
                <w:color w:val="000000"/>
                <w:vertAlign w:val="superscript"/>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Анықталған</w:t>
            </w:r>
            <w:r>
              <w:br/>
            </w:r>
            <w:r>
              <w:rPr>
                <w:rFonts w:ascii="Times New Roman"/>
                <w:b w:val="false"/>
                <w:i w:val="false"/>
                <w:color w:val="000000"/>
                <w:sz w:val="20"/>
              </w:rPr>
              <w:t>
</w:t>
            </w:r>
            <w:r>
              <w:rPr>
                <w:rFonts w:ascii="Times New Roman"/>
                <w:b/>
                <w:i w:val="false"/>
                <w:color w:val="000000"/>
                <w:sz w:val="20"/>
              </w:rPr>
              <w:t>егіс көлемі,</w:t>
            </w:r>
            <w:r>
              <w:br/>
            </w:r>
            <w:r>
              <w:rPr>
                <w:rFonts w:ascii="Times New Roman"/>
                <w:b w:val="false"/>
                <w:i w:val="false"/>
                <w:color w:val="000000"/>
                <w:sz w:val="20"/>
              </w:rPr>
              <w:t>
</w:t>
            </w:r>
            <w:r>
              <w:rPr>
                <w:rFonts w:ascii="Times New Roman"/>
                <w:b/>
                <w:i w:val="false"/>
                <w:color w:val="000000"/>
                <w:sz w:val="20"/>
              </w:rPr>
              <w:t>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Уточненная</w:t>
            </w:r>
            <w:r>
              <w:br/>
            </w:r>
            <w:r>
              <w:rPr>
                <w:rFonts w:ascii="Times New Roman"/>
                <w:b w:val="false"/>
                <w:i w:val="false"/>
                <w:color w:val="000000"/>
                <w:sz w:val="20"/>
              </w:rPr>
              <w:t>
</w:t>
            </w:r>
            <w:r>
              <w:rPr>
                <w:rFonts w:ascii="Times New Roman"/>
                <w:b w:val="false"/>
                <w:i w:val="false"/>
                <w:color w:val="000000"/>
                <w:sz w:val="20"/>
              </w:rPr>
              <w:t>посевная</w:t>
            </w:r>
            <w:r>
              <w:br/>
            </w:r>
            <w:r>
              <w:rPr>
                <w:rFonts w:ascii="Times New Roman"/>
                <w:b w:val="false"/>
                <w:i w:val="false"/>
                <w:color w:val="000000"/>
                <w:sz w:val="20"/>
              </w:rPr>
              <w:t>
</w:t>
            </w:r>
            <w:r>
              <w:rPr>
                <w:rFonts w:ascii="Times New Roman"/>
                <w:b w:val="false"/>
                <w:i w:val="false"/>
                <w:color w:val="000000"/>
                <w:sz w:val="20"/>
              </w:rPr>
              <w:t>площадь, м</w:t>
            </w:r>
            <w:r>
              <w:rPr>
                <w:rFonts w:ascii="Times New Roman"/>
                <w:b w:val="false"/>
                <w:i w:val="false"/>
                <w:color w:val="000000"/>
                <w:vertAlign w:val="superscript"/>
              </w:rPr>
              <w:t>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жиналған</w:t>
            </w:r>
            <w:r>
              <w:br/>
            </w:r>
            <w:r>
              <w:rPr>
                <w:rFonts w:ascii="Times New Roman"/>
                <w:b w:val="false"/>
                <w:i w:val="false"/>
                <w:color w:val="000000"/>
                <w:sz w:val="20"/>
              </w:rPr>
              <w:t>
</w:t>
            </w:r>
            <w:r>
              <w:rPr>
                <w:rFonts w:ascii="Times New Roman"/>
                <w:b/>
                <w:i w:val="false"/>
                <w:color w:val="000000"/>
                <w:sz w:val="20"/>
              </w:rPr>
              <w:t>егіс көлемі,</w:t>
            </w:r>
            <w:r>
              <w:br/>
            </w:r>
            <w:r>
              <w:rPr>
                <w:rFonts w:ascii="Times New Roman"/>
                <w:b w:val="false"/>
                <w:i w:val="false"/>
                <w:color w:val="000000"/>
                <w:sz w:val="20"/>
              </w:rPr>
              <w:t>
</w:t>
            </w:r>
            <w:r>
              <w:rPr>
                <w:rFonts w:ascii="Times New Roman"/>
                <w:b/>
                <w:i w:val="false"/>
                <w:color w:val="000000"/>
                <w:sz w:val="20"/>
              </w:rPr>
              <w:t>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Общая площадь</w:t>
            </w:r>
            <w:r>
              <w:br/>
            </w:r>
            <w:r>
              <w:rPr>
                <w:rFonts w:ascii="Times New Roman"/>
                <w:b w:val="false"/>
                <w:i w:val="false"/>
                <w:color w:val="000000"/>
                <w:sz w:val="20"/>
              </w:rPr>
              <w:t>
</w:t>
            </w:r>
            <w:r>
              <w:rPr>
                <w:rFonts w:ascii="Times New Roman"/>
                <w:b w:val="false"/>
                <w:i w:val="false"/>
                <w:color w:val="000000"/>
                <w:sz w:val="20"/>
              </w:rPr>
              <w:t>уборки, м</w:t>
            </w:r>
            <w:r>
              <w:rPr>
                <w:rFonts w:ascii="Times New Roman"/>
                <w:b w:val="false"/>
                <w:i w:val="false"/>
                <w:color w:val="000000"/>
                <w:vertAlign w:val="superscript"/>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егіс көлемінен</w:t>
            </w:r>
            <w:r>
              <w:br/>
            </w:r>
            <w:r>
              <w:rPr>
                <w:rFonts w:ascii="Times New Roman"/>
                <w:b w:val="false"/>
                <w:i w:val="false"/>
                <w:color w:val="000000"/>
                <w:sz w:val="20"/>
              </w:rPr>
              <w:t>
</w:t>
            </w:r>
            <w:r>
              <w:rPr>
                <w:rFonts w:ascii="Times New Roman"/>
                <w:b/>
                <w:i w:val="false"/>
                <w:color w:val="000000"/>
                <w:sz w:val="20"/>
              </w:rPr>
              <w:t>жиналған жалпы түсім, кг</w:t>
            </w:r>
            <w:r>
              <w:br/>
            </w:r>
            <w:r>
              <w:rPr>
                <w:rFonts w:ascii="Times New Roman"/>
                <w:b w:val="false"/>
                <w:i w:val="false"/>
                <w:color w:val="000000"/>
                <w:sz w:val="20"/>
              </w:rPr>
              <w:t>
</w:t>
            </w:r>
            <w:r>
              <w:rPr>
                <w:rFonts w:ascii="Times New Roman"/>
                <w:b w:val="false"/>
                <w:i w:val="false"/>
                <w:color w:val="000000"/>
                <w:sz w:val="20"/>
              </w:rPr>
              <w:t>Валовой сбор</w:t>
            </w:r>
            <w:r>
              <w:br/>
            </w:r>
            <w:r>
              <w:rPr>
                <w:rFonts w:ascii="Times New Roman"/>
                <w:b w:val="false"/>
                <w:i w:val="false"/>
                <w:color w:val="000000"/>
                <w:sz w:val="20"/>
              </w:rPr>
              <w:t>
</w:t>
            </w:r>
            <w:r>
              <w:rPr>
                <w:rFonts w:ascii="Times New Roman"/>
                <w:b w:val="false"/>
                <w:i w:val="false"/>
                <w:color w:val="000000"/>
                <w:sz w:val="20"/>
              </w:rPr>
              <w:t>урожая со всей площади,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w:t>
            </w:r>
            <w:r>
              <w:br/>
            </w:r>
            <w:r>
              <w:rPr>
                <w:rFonts w:ascii="Times New Roman"/>
                <w:b w:val="false"/>
                <w:i w:val="false"/>
                <w:color w:val="000000"/>
                <w:sz w:val="20"/>
              </w:rPr>
              <w:t>
</w:t>
            </w:r>
            <w:r>
              <w:rPr>
                <w:rFonts w:ascii="Times New Roman"/>
                <w:b/>
                <w:i w:val="false"/>
                <w:color w:val="000000"/>
                <w:sz w:val="20"/>
              </w:rPr>
              <w:t>кіріске</w:t>
            </w:r>
            <w:r>
              <w:br/>
            </w:r>
            <w:r>
              <w:rPr>
                <w:rFonts w:ascii="Times New Roman"/>
                <w:b w:val="false"/>
                <w:i w:val="false"/>
                <w:color w:val="000000"/>
                <w:sz w:val="20"/>
              </w:rPr>
              <w:t>
</w:t>
            </w:r>
            <w:r>
              <w:rPr>
                <w:rFonts w:ascii="Times New Roman"/>
                <w:b/>
                <w:i w:val="false"/>
                <w:color w:val="000000"/>
                <w:sz w:val="20"/>
              </w:rPr>
              <w:t>алынған салмақ</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в первоначально</w:t>
            </w:r>
            <w:r>
              <w:br/>
            </w:r>
            <w:r>
              <w:rPr>
                <w:rFonts w:ascii="Times New Roman"/>
                <w:b w:val="false"/>
                <w:i w:val="false"/>
                <w:color w:val="000000"/>
                <w:sz w:val="20"/>
              </w:rPr>
              <w:t>
</w:t>
            </w:r>
            <w:r>
              <w:rPr>
                <w:rFonts w:ascii="Times New Roman"/>
                <w:b w:val="false"/>
                <w:i w:val="false"/>
                <w:color w:val="000000"/>
                <w:sz w:val="20"/>
              </w:rPr>
              <w:t>оприходованном</w:t>
            </w:r>
            <w:r>
              <w:br/>
            </w:r>
            <w:r>
              <w:rPr>
                <w:rFonts w:ascii="Times New Roman"/>
                <w:b w:val="false"/>
                <w:i w:val="false"/>
                <w:color w:val="000000"/>
                <w:sz w:val="20"/>
              </w:rPr>
              <w:t>
</w:t>
            </w:r>
            <w:r>
              <w:rPr>
                <w:rFonts w:ascii="Times New Roman"/>
                <w:b w:val="false"/>
                <w:i w:val="false"/>
                <w:color w:val="000000"/>
                <w:sz w:val="20"/>
              </w:rPr>
              <w:t>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ұқсатудан</w:t>
            </w:r>
            <w:r>
              <w:br/>
            </w:r>
            <w:r>
              <w:rPr>
                <w:rFonts w:ascii="Times New Roman"/>
                <w:b w:val="false"/>
                <w:i w:val="false"/>
                <w:color w:val="000000"/>
                <w:sz w:val="20"/>
              </w:rPr>
              <w:t>
</w:t>
            </w:r>
            <w:r>
              <w:rPr>
                <w:rFonts w:ascii="Times New Roman"/>
                <w:b/>
                <w:i w:val="false"/>
                <w:color w:val="000000"/>
                <w:sz w:val="20"/>
              </w:rPr>
              <w:t>кейінгі салмақ</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в весе после</w:t>
            </w:r>
            <w:r>
              <w:br/>
            </w:r>
            <w:r>
              <w:rPr>
                <w:rFonts w:ascii="Times New Roman"/>
                <w:b w:val="false"/>
                <w:i w:val="false"/>
                <w:color w:val="000000"/>
                <w:sz w:val="20"/>
              </w:rPr>
              <w:t>
</w:t>
            </w:r>
            <w:r>
              <w:rPr>
                <w:rFonts w:ascii="Times New Roman"/>
                <w:b w:val="false"/>
                <w:i w:val="false"/>
                <w:color w:val="000000"/>
                <w:sz w:val="20"/>
              </w:rPr>
              <w:t>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суармалы</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орашаемые</w:t>
            </w:r>
            <w:r>
              <w:br/>
            </w:r>
            <w:r>
              <w:rPr>
                <w:rFonts w:ascii="Times New Roman"/>
                <w:b w:val="false"/>
                <w:i w:val="false"/>
                <w:color w:val="000000"/>
                <w:sz w:val="20"/>
              </w:rPr>
              <w:t>
</w:t>
            </w:r>
            <w:r>
              <w:rPr>
                <w:rFonts w:ascii="Times New Roman"/>
                <w:b w:val="false"/>
                <w:i w:val="false"/>
                <w:color w:val="000000"/>
                <w:sz w:val="20"/>
              </w:rPr>
              <w:t>земли</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суарма-</w:t>
            </w:r>
            <w:r>
              <w:br/>
            </w:r>
            <w:r>
              <w:rPr>
                <w:rFonts w:ascii="Times New Roman"/>
                <w:b w:val="false"/>
                <w:i w:val="false"/>
                <w:color w:val="000000"/>
                <w:sz w:val="20"/>
              </w:rPr>
              <w:t>
</w:t>
            </w:r>
            <w:r>
              <w:rPr>
                <w:rFonts w:ascii="Times New Roman"/>
                <w:b/>
                <w:i w:val="false"/>
                <w:color w:val="000000"/>
                <w:sz w:val="20"/>
              </w:rPr>
              <w:t>лы</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орашае-</w:t>
            </w:r>
            <w:r>
              <w:br/>
            </w:r>
            <w:r>
              <w:rPr>
                <w:rFonts w:ascii="Times New Roman"/>
                <w:b w:val="false"/>
                <w:i w:val="false"/>
                <w:color w:val="000000"/>
                <w:sz w:val="20"/>
              </w:rPr>
              <w:t>
</w:t>
            </w:r>
            <w:r>
              <w:rPr>
                <w:rFonts w:ascii="Times New Roman"/>
                <w:b w:val="false"/>
                <w:i w:val="false"/>
                <w:color w:val="000000"/>
                <w:sz w:val="20"/>
              </w:rPr>
              <w:t>мые</w:t>
            </w:r>
            <w:r>
              <w:br/>
            </w:r>
            <w:r>
              <w:rPr>
                <w:rFonts w:ascii="Times New Roman"/>
                <w:b w:val="false"/>
                <w:i w:val="false"/>
                <w:color w:val="000000"/>
                <w:sz w:val="20"/>
              </w:rPr>
              <w:t>
</w:t>
            </w:r>
            <w:r>
              <w:rPr>
                <w:rFonts w:ascii="Times New Roman"/>
                <w:b w:val="false"/>
                <w:i w:val="false"/>
                <w:color w:val="000000"/>
                <w:sz w:val="20"/>
              </w:rPr>
              <w:t>земли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суарма-</w:t>
            </w:r>
            <w:r>
              <w:br/>
            </w:r>
            <w:r>
              <w:rPr>
                <w:rFonts w:ascii="Times New Roman"/>
                <w:b w:val="false"/>
                <w:i w:val="false"/>
                <w:color w:val="000000"/>
                <w:sz w:val="20"/>
              </w:rPr>
              <w:t>
</w:t>
            </w:r>
            <w:r>
              <w:rPr>
                <w:rFonts w:ascii="Times New Roman"/>
                <w:b/>
                <w:i w:val="false"/>
                <w:color w:val="000000"/>
                <w:sz w:val="20"/>
              </w:rPr>
              <w:t>лы</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орашае-</w:t>
            </w:r>
            <w:r>
              <w:br/>
            </w:r>
            <w:r>
              <w:rPr>
                <w:rFonts w:ascii="Times New Roman"/>
                <w:b w:val="false"/>
                <w:i w:val="false"/>
                <w:color w:val="000000"/>
                <w:sz w:val="20"/>
              </w:rPr>
              <w:t>
</w:t>
            </w:r>
            <w:r>
              <w:rPr>
                <w:rFonts w:ascii="Times New Roman"/>
                <w:b w:val="false"/>
                <w:i w:val="false"/>
                <w:color w:val="000000"/>
                <w:sz w:val="20"/>
              </w:rPr>
              <w:t>мые</w:t>
            </w:r>
            <w:r>
              <w:br/>
            </w:r>
            <w:r>
              <w:rPr>
                <w:rFonts w:ascii="Times New Roman"/>
                <w:b w:val="false"/>
                <w:i w:val="false"/>
                <w:color w:val="000000"/>
                <w:sz w:val="20"/>
              </w:rPr>
              <w:t>
</w:t>
            </w:r>
            <w:r>
              <w:rPr>
                <w:rFonts w:ascii="Times New Roman"/>
                <w:b w:val="false"/>
                <w:i w:val="false"/>
                <w:color w:val="000000"/>
                <w:sz w:val="20"/>
              </w:rPr>
              <w:t>земли</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суармалы</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орашаемые</w:t>
            </w:r>
            <w:r>
              <w:br/>
            </w:r>
            <w:r>
              <w:rPr>
                <w:rFonts w:ascii="Times New Roman"/>
                <w:b w:val="false"/>
                <w:i w:val="false"/>
                <w:color w:val="000000"/>
                <w:sz w:val="20"/>
              </w:rPr>
              <w:t>
</w:t>
            </w:r>
            <w:r>
              <w:rPr>
                <w:rFonts w:ascii="Times New Roman"/>
                <w:b w:val="false"/>
                <w:i w:val="false"/>
                <w:color w:val="000000"/>
                <w:sz w:val="20"/>
              </w:rPr>
              <w:t>земли</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Ескерту: г</w:t>
      </w:r>
      <w:r>
        <w:rPr>
          <w:rFonts w:ascii="Times New Roman"/>
          <w:b/>
          <w:i w:val="false"/>
          <w:color w:val="000000"/>
          <w:sz w:val="28"/>
        </w:rPr>
        <w:t>ү</w:t>
      </w:r>
      <w:r>
        <w:rPr>
          <w:rFonts w:ascii="Times New Roman"/>
          <w:b/>
          <w:i w:val="false"/>
          <w:color w:val="000000"/>
          <w:sz w:val="28"/>
        </w:rPr>
        <w:t>лдерді данада шы</w:t>
      </w:r>
      <w:r>
        <w:rPr>
          <w:rFonts w:ascii="Times New Roman"/>
          <w:b/>
          <w:i w:val="false"/>
          <w:color w:val="000000"/>
          <w:sz w:val="28"/>
        </w:rPr>
        <w:t>ғ</w:t>
      </w:r>
      <w:r>
        <w:rPr>
          <w:rFonts w:ascii="Times New Roman"/>
          <w:b/>
          <w:i w:val="false"/>
          <w:color w:val="000000"/>
          <w:sz w:val="28"/>
        </w:rPr>
        <w:t>ару</w:t>
      </w:r>
      <w:r>
        <w:br/>
      </w:r>
      <w:r>
        <w:rPr>
          <w:rFonts w:ascii="Times New Roman"/>
          <w:b w:val="false"/>
          <w:i w:val="false"/>
          <w:color w:val="000000"/>
          <w:sz w:val="28"/>
        </w:rPr>
        <w:t>
</w:t>
      </w:r>
      <w:r>
        <w:rPr>
          <w:rFonts w:ascii="Times New Roman"/>
          <w:b w:val="false"/>
          <w:i w:val="false"/>
          <w:color w:val="000000"/>
          <w:sz w:val="28"/>
        </w:rPr>
        <w:t>Примечание: производство цветов в штуках</w:t>
      </w:r>
    </w:p>
    <w:p>
      <w:pPr>
        <w:spacing w:after="0"/>
        <w:ind w:left="0"/>
        <w:jc w:val="both"/>
      </w:pPr>
      <w:r>
        <w:rPr>
          <w:rFonts w:ascii="Times New Roman"/>
          <w:b w:val="false"/>
          <w:i w:val="false"/>
          <w:color w:val="000000"/>
          <w:sz w:val="28"/>
        </w:rPr>
        <w:t>      * Осында ж</w:t>
      </w:r>
      <w:r>
        <w:rPr>
          <w:rFonts w:ascii="Times New Roman"/>
          <w:b w:val="false"/>
          <w:i w:val="false"/>
          <w:color w:val="000000"/>
          <w:sz w:val="28"/>
        </w:rPr>
        <w:t>ә</w:t>
      </w:r>
      <w:r>
        <w:rPr>
          <w:rFonts w:ascii="Times New Roman"/>
          <w:b w:val="false"/>
          <w:i w:val="false"/>
          <w:color w:val="000000"/>
          <w:sz w:val="28"/>
        </w:rPr>
        <w:t>не б</w:t>
      </w:r>
      <w:r>
        <w:rPr>
          <w:rFonts w:ascii="Times New Roman"/>
          <w:b w:val="false"/>
          <w:i w:val="false"/>
          <w:color w:val="000000"/>
          <w:sz w:val="28"/>
        </w:rPr>
        <w:t>ұ</w:t>
      </w:r>
      <w:r>
        <w:rPr>
          <w:rFonts w:ascii="Times New Roman"/>
          <w:b w:val="false"/>
          <w:i w:val="false"/>
          <w:color w:val="000000"/>
          <w:sz w:val="28"/>
        </w:rPr>
        <w:t xml:space="preserve">дан </w:t>
      </w:r>
      <w:r>
        <w:rPr>
          <w:rFonts w:ascii="Times New Roman"/>
          <w:b w:val="false"/>
          <w:i w:val="false"/>
          <w:color w:val="000000"/>
          <w:sz w:val="28"/>
        </w:rPr>
        <w:t>ә</w:t>
      </w:r>
      <w:r>
        <w:rPr>
          <w:rFonts w:ascii="Times New Roman"/>
          <w:b w:val="false"/>
          <w:i w:val="false"/>
          <w:color w:val="000000"/>
          <w:sz w:val="28"/>
        </w:rPr>
        <w:t>рі АШ</w:t>
      </w:r>
      <w:r>
        <w:rPr>
          <w:rFonts w:ascii="Times New Roman"/>
          <w:b w:val="false"/>
          <w:i w:val="false"/>
          <w:color w:val="000000"/>
          <w:sz w:val="28"/>
        </w:rPr>
        <w:t>Ө</w:t>
      </w:r>
      <w:r>
        <w:rPr>
          <w:rFonts w:ascii="Times New Roman"/>
          <w:b w:val="false"/>
          <w:i w:val="false"/>
          <w:color w:val="000000"/>
          <w:sz w:val="28"/>
        </w:rPr>
        <w:t>СЖ - Ауыл, орман ж</w:t>
      </w:r>
      <w:r>
        <w:rPr>
          <w:rFonts w:ascii="Times New Roman"/>
          <w:b w:val="false"/>
          <w:i w:val="false"/>
          <w:color w:val="000000"/>
          <w:sz w:val="28"/>
        </w:rPr>
        <w:t>ә</w:t>
      </w:r>
      <w:r>
        <w:rPr>
          <w:rFonts w:ascii="Times New Roman"/>
          <w:b w:val="false"/>
          <w:i w:val="false"/>
          <w:color w:val="000000"/>
          <w:sz w:val="28"/>
        </w:rPr>
        <w:t>не балы</w:t>
      </w:r>
      <w:r>
        <w:rPr>
          <w:rFonts w:ascii="Times New Roman"/>
          <w:b w:val="false"/>
          <w:i w:val="false"/>
          <w:color w:val="000000"/>
          <w:sz w:val="28"/>
        </w:rPr>
        <w:t>қ</w:t>
      </w:r>
      <w:r>
        <w:rPr>
          <w:rFonts w:ascii="Times New Roman"/>
          <w:b w:val="false"/>
          <w:i w:val="false"/>
          <w:color w:val="000000"/>
          <w:sz w:val="28"/>
        </w:rPr>
        <w:t xml:space="preserve"> шаруашылы</w:t>
      </w:r>
      <w:r>
        <w:rPr>
          <w:rFonts w:ascii="Times New Roman"/>
          <w:b w:val="false"/>
          <w:i w:val="false"/>
          <w:color w:val="000000"/>
          <w:sz w:val="28"/>
        </w:rPr>
        <w:t>ғ</w:t>
      </w:r>
      <w:r>
        <w:rPr>
          <w:rFonts w:ascii="Times New Roman"/>
          <w:b w:val="false"/>
          <w:i w:val="false"/>
          <w:color w:val="000000"/>
          <w:sz w:val="28"/>
        </w:rPr>
        <w:t xml:space="preserve">ы </w:t>
      </w:r>
      <w:r>
        <w:rPr>
          <w:rFonts w:ascii="Times New Roman"/>
          <w:b w:val="false"/>
          <w:i w:val="false"/>
          <w:color w:val="000000"/>
          <w:sz w:val="28"/>
        </w:rPr>
        <w:t>ө</w:t>
      </w:r>
      <w:r>
        <w:rPr>
          <w:rFonts w:ascii="Times New Roman"/>
          <w:b w:val="false"/>
          <w:i w:val="false"/>
          <w:color w:val="000000"/>
          <w:sz w:val="28"/>
        </w:rPr>
        <w:t>німдеріні</w:t>
      </w:r>
      <w:r>
        <w:rPr>
          <w:rFonts w:ascii="Times New Roman"/>
          <w:b w:val="false"/>
          <w:i w:val="false"/>
          <w:color w:val="000000"/>
          <w:sz w:val="28"/>
        </w:rPr>
        <w:t>ң</w:t>
      </w:r>
      <w:r>
        <w:rPr>
          <w:rFonts w:ascii="Times New Roman"/>
          <w:b w:val="false"/>
          <w:i w:val="false"/>
          <w:color w:val="000000"/>
          <w:sz w:val="28"/>
        </w:rPr>
        <w:t xml:space="preserve"> (тауарларды</w:t>
      </w:r>
      <w:r>
        <w:rPr>
          <w:rFonts w:ascii="Times New Roman"/>
          <w:b w:val="false"/>
          <w:i w:val="false"/>
          <w:color w:val="000000"/>
          <w:sz w:val="28"/>
        </w:rPr>
        <w:t>ң</w:t>
      </w:r>
      <w:r>
        <w:rPr>
          <w:rFonts w:ascii="Times New Roman"/>
          <w:b w:val="false"/>
          <w:i w:val="false"/>
          <w:color w:val="000000"/>
          <w:sz w:val="28"/>
        </w:rPr>
        <w:t xml:space="preserve"> ж</w:t>
      </w:r>
      <w:r>
        <w:rPr>
          <w:rFonts w:ascii="Times New Roman"/>
          <w:b w:val="false"/>
          <w:i w:val="false"/>
          <w:color w:val="000000"/>
          <w:sz w:val="28"/>
        </w:rPr>
        <w:t>ә</w:t>
      </w:r>
      <w:r>
        <w:rPr>
          <w:rFonts w:ascii="Times New Roman"/>
          <w:b w:val="false"/>
          <w:i w:val="false"/>
          <w:color w:val="000000"/>
          <w:sz w:val="28"/>
        </w:rPr>
        <w:t xml:space="preserve">не </w:t>
      </w:r>
      <w:r>
        <w:rPr>
          <w:rFonts w:ascii="Times New Roman"/>
          <w:b w:val="false"/>
          <w:i w:val="false"/>
          <w:color w:val="000000"/>
          <w:sz w:val="28"/>
        </w:rPr>
        <w:t>қ</w:t>
      </w:r>
      <w:r>
        <w:rPr>
          <w:rFonts w:ascii="Times New Roman"/>
          <w:b w:val="false"/>
          <w:i w:val="false"/>
          <w:color w:val="000000"/>
          <w:sz w:val="28"/>
        </w:rPr>
        <w:t>ызметтерді</w:t>
      </w:r>
      <w:r>
        <w:rPr>
          <w:rFonts w:ascii="Times New Roman"/>
          <w:b w:val="false"/>
          <w:i w:val="false"/>
          <w:color w:val="000000"/>
          <w:sz w:val="28"/>
        </w:rPr>
        <w:t>ң</w:t>
      </w:r>
      <w:r>
        <w:rPr>
          <w:rFonts w:ascii="Times New Roman"/>
          <w:b w:val="false"/>
          <w:i w:val="false"/>
          <w:color w:val="000000"/>
          <w:sz w:val="28"/>
        </w:rPr>
        <w:t>) статистикалы</w:t>
      </w:r>
      <w:r>
        <w:rPr>
          <w:rFonts w:ascii="Times New Roman"/>
          <w:b w:val="false"/>
          <w:i w:val="false"/>
          <w:color w:val="000000"/>
          <w:sz w:val="28"/>
        </w:rPr>
        <w:t>қ</w:t>
      </w:r>
      <w:r>
        <w:rPr>
          <w:rFonts w:ascii="Times New Roman"/>
          <w:b w:val="false"/>
          <w:i w:val="false"/>
          <w:color w:val="000000"/>
          <w:sz w:val="28"/>
        </w:rPr>
        <w:t xml:space="preserve"> жіктеуіші</w:t>
      </w:r>
      <w:r>
        <w:br/>
      </w:r>
      <w:r>
        <w:rPr>
          <w:rFonts w:ascii="Times New Roman"/>
          <w:b w:val="false"/>
          <w:i w:val="false"/>
          <w:color w:val="000000"/>
          <w:sz w:val="28"/>
        </w:rPr>
        <w:t>
</w:t>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w:t>
      </w:r>
    </w:p>
    <w:bookmarkStart w:name="z95" w:id="14"/>
    <w:p>
      <w:pPr>
        <w:spacing w:after="0"/>
        <w:ind w:left="0"/>
        <w:jc w:val="both"/>
      </w:pPr>
      <w:r>
        <w:rPr>
          <w:rFonts w:ascii="Times New Roman"/>
          <w:b w:val="false"/>
          <w:i w:val="false"/>
          <w:color w:val="000000"/>
          <w:sz w:val="28"/>
        </w:rPr>
        <w:t>
</w:t>
      </w:r>
      <w:r>
        <w:rPr>
          <w:rFonts w:ascii="Times New Roman"/>
          <w:b/>
          <w:i w:val="false"/>
          <w:color w:val="000000"/>
          <w:sz w:val="28"/>
        </w:rPr>
        <w:t>2. К</w:t>
      </w:r>
      <w:r>
        <w:rPr>
          <w:rFonts w:ascii="Times New Roman"/>
          <w:b/>
          <w:i w:val="false"/>
          <w:color w:val="000000"/>
          <w:sz w:val="28"/>
        </w:rPr>
        <w:t>ө</w:t>
      </w:r>
      <w:r>
        <w:rPr>
          <w:rFonts w:ascii="Times New Roman"/>
          <w:b/>
          <w:i w:val="false"/>
          <w:color w:val="000000"/>
          <w:sz w:val="28"/>
        </w:rPr>
        <w:t>пжылды</w:t>
      </w:r>
      <w:r>
        <w:rPr>
          <w:rFonts w:ascii="Times New Roman"/>
          <w:b/>
          <w:i w:val="false"/>
          <w:color w:val="000000"/>
          <w:sz w:val="28"/>
        </w:rPr>
        <w:t>қ</w:t>
      </w:r>
      <w:r>
        <w:rPr>
          <w:rFonts w:ascii="Times New Roman"/>
          <w:b/>
          <w:i w:val="false"/>
          <w:color w:val="000000"/>
          <w:sz w:val="28"/>
        </w:rPr>
        <w:t xml:space="preserve"> да</w:t>
      </w:r>
      <w:r>
        <w:rPr>
          <w:rFonts w:ascii="Times New Roman"/>
          <w:b/>
          <w:i w:val="false"/>
          <w:color w:val="000000"/>
          <w:sz w:val="28"/>
        </w:rPr>
        <w:t>қ</w:t>
      </w:r>
      <w:r>
        <w:rPr>
          <w:rFonts w:ascii="Times New Roman"/>
          <w:b/>
          <w:i w:val="false"/>
          <w:color w:val="000000"/>
          <w:sz w:val="28"/>
        </w:rPr>
        <w:t>ылдарды</w:t>
      </w:r>
      <w:r>
        <w:rPr>
          <w:rFonts w:ascii="Times New Roman"/>
          <w:b/>
          <w:i w:val="false"/>
          <w:color w:val="000000"/>
          <w:sz w:val="28"/>
        </w:rPr>
        <w:t>ң ө</w:t>
      </w:r>
      <w:r>
        <w:rPr>
          <w:rFonts w:ascii="Times New Roman"/>
          <w:b/>
          <w:i w:val="false"/>
          <w:color w:val="000000"/>
          <w:sz w:val="28"/>
        </w:rPr>
        <w:t>німін жинау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   Укажите информацию о сборе урожая многолетних культур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154"/>
        <w:gridCol w:w="975"/>
        <w:gridCol w:w="1780"/>
        <w:gridCol w:w="975"/>
        <w:gridCol w:w="1735"/>
        <w:gridCol w:w="1087"/>
        <w:gridCol w:w="1848"/>
        <w:gridCol w:w="1244"/>
        <w:gridCol w:w="2028"/>
      </w:tblGrid>
      <w:tr>
        <w:trPr>
          <w:trHeight w:val="3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Екпе</w:t>
            </w:r>
            <w:r>
              <w:br/>
            </w:r>
            <w:r>
              <w:rPr>
                <w:rFonts w:ascii="Times New Roman"/>
                <w:b w:val="false"/>
                <w:i w:val="false"/>
                <w:color w:val="000000"/>
                <w:sz w:val="20"/>
              </w:rPr>
              <w:t>
</w:t>
            </w:r>
            <w:r>
              <w:rPr>
                <w:rFonts w:ascii="Times New Roman"/>
                <w:b/>
                <w:i w:val="false"/>
                <w:color w:val="000000"/>
                <w:sz w:val="20"/>
              </w:rPr>
              <w:t>ағаш-</w:t>
            </w:r>
            <w:r>
              <w:br/>
            </w:r>
            <w:r>
              <w:rPr>
                <w:rFonts w:ascii="Times New Roman"/>
                <w:b w:val="false"/>
                <w:i w:val="false"/>
                <w:color w:val="000000"/>
                <w:sz w:val="20"/>
              </w:rPr>
              <w:t>
</w:t>
            </w:r>
            <w:r>
              <w:rPr>
                <w:rFonts w:ascii="Times New Roman"/>
                <w:b/>
                <w:i w:val="false"/>
                <w:color w:val="000000"/>
                <w:sz w:val="20"/>
              </w:rPr>
              <w:t>тар</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насаж-</w:t>
            </w:r>
            <w:r>
              <w:br/>
            </w:r>
            <w:r>
              <w:rPr>
                <w:rFonts w:ascii="Times New Roman"/>
                <w:b w:val="false"/>
                <w:i w:val="false"/>
                <w:color w:val="000000"/>
                <w:sz w:val="20"/>
              </w:rPr>
              <w:t>
</w:t>
            </w:r>
            <w:r>
              <w:rPr>
                <w:rFonts w:ascii="Times New Roman"/>
                <w:b w:val="false"/>
                <w:i w:val="false"/>
                <w:color w:val="000000"/>
                <w:sz w:val="20"/>
              </w:rPr>
              <w:t>дений</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Екпе</w:t>
            </w:r>
            <w:r>
              <w:br/>
            </w:r>
            <w:r>
              <w:rPr>
                <w:rFonts w:ascii="Times New Roman"/>
                <w:b w:val="false"/>
                <w:i w:val="false"/>
                <w:color w:val="000000"/>
                <w:sz w:val="20"/>
              </w:rPr>
              <w:t>
</w:t>
            </w:r>
            <w:r>
              <w:rPr>
                <w:rFonts w:ascii="Times New Roman"/>
                <w:b/>
                <w:i w:val="false"/>
                <w:color w:val="000000"/>
                <w:sz w:val="20"/>
              </w:rPr>
              <w:t>ағаштардың</w:t>
            </w:r>
            <w:r>
              <w:br/>
            </w:r>
            <w:r>
              <w:rPr>
                <w:rFonts w:ascii="Times New Roman"/>
                <w:b w:val="false"/>
                <w:i w:val="false"/>
                <w:color w:val="000000"/>
                <w:sz w:val="20"/>
              </w:rPr>
              <w:t>
</w:t>
            </w:r>
            <w:r>
              <w:rPr>
                <w:rFonts w:ascii="Times New Roman"/>
                <w:b/>
                <w:i w:val="false"/>
                <w:color w:val="000000"/>
                <w:sz w:val="20"/>
              </w:rPr>
              <w:t>барлығы, 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насаждений, 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Екпе</w:t>
            </w:r>
            <w:r>
              <w:br/>
            </w:r>
            <w:r>
              <w:rPr>
                <w:rFonts w:ascii="Times New Roman"/>
                <w:b w:val="false"/>
                <w:i w:val="false"/>
                <w:color w:val="000000"/>
                <w:sz w:val="20"/>
              </w:rPr>
              <w:t>
</w:t>
            </w:r>
            <w:r>
              <w:rPr>
                <w:rFonts w:ascii="Times New Roman"/>
                <w:b/>
                <w:i w:val="false"/>
                <w:color w:val="000000"/>
                <w:sz w:val="20"/>
              </w:rPr>
              <w:t>ағаштардың</w:t>
            </w:r>
            <w:r>
              <w:br/>
            </w:r>
            <w:r>
              <w:rPr>
                <w:rFonts w:ascii="Times New Roman"/>
                <w:b w:val="false"/>
                <w:i w:val="false"/>
                <w:color w:val="000000"/>
                <w:sz w:val="20"/>
              </w:rPr>
              <w:t>
</w:t>
            </w:r>
            <w:r>
              <w:rPr>
                <w:rFonts w:ascii="Times New Roman"/>
                <w:b/>
                <w:i w:val="false"/>
                <w:color w:val="000000"/>
                <w:sz w:val="20"/>
              </w:rPr>
              <w:t>жеміс беретін</w:t>
            </w:r>
            <w:r>
              <w:br/>
            </w:r>
            <w:r>
              <w:rPr>
                <w:rFonts w:ascii="Times New Roman"/>
                <w:b w:val="false"/>
                <w:i w:val="false"/>
                <w:color w:val="000000"/>
                <w:sz w:val="20"/>
              </w:rPr>
              <w:t>
</w:t>
            </w:r>
            <w:r>
              <w:rPr>
                <w:rFonts w:ascii="Times New Roman"/>
                <w:b/>
                <w:i w:val="false"/>
                <w:color w:val="000000"/>
                <w:sz w:val="20"/>
              </w:rPr>
              <w:t>жастағылары,</w:t>
            </w:r>
            <w:r>
              <w:br/>
            </w:r>
            <w:r>
              <w:rPr>
                <w:rFonts w:ascii="Times New Roman"/>
                <w:b w:val="false"/>
                <w:i w:val="false"/>
                <w:color w:val="000000"/>
                <w:sz w:val="20"/>
              </w:rPr>
              <w:t>
</w:t>
            </w:r>
            <w:r>
              <w:rPr>
                <w:rFonts w:ascii="Times New Roman"/>
                <w:b/>
                <w:i w:val="false"/>
                <w:color w:val="000000"/>
                <w:sz w:val="20"/>
              </w:rPr>
              <w:t>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Насаждений в</w:t>
            </w:r>
            <w:r>
              <w:br/>
            </w:r>
            <w:r>
              <w:rPr>
                <w:rFonts w:ascii="Times New Roman"/>
                <w:b w:val="false"/>
                <w:i w:val="false"/>
                <w:color w:val="000000"/>
                <w:sz w:val="20"/>
              </w:rPr>
              <w:t>
</w:t>
            </w:r>
            <w:r>
              <w:rPr>
                <w:rFonts w:ascii="Times New Roman"/>
                <w:b w:val="false"/>
                <w:i w:val="false"/>
                <w:color w:val="000000"/>
                <w:sz w:val="20"/>
              </w:rPr>
              <w:t>плодоносящем</w:t>
            </w:r>
            <w:r>
              <w:br/>
            </w:r>
            <w:r>
              <w:rPr>
                <w:rFonts w:ascii="Times New Roman"/>
                <w:b w:val="false"/>
                <w:i w:val="false"/>
                <w:color w:val="000000"/>
                <w:sz w:val="20"/>
              </w:rPr>
              <w:t>
</w:t>
            </w:r>
            <w:r>
              <w:rPr>
                <w:rFonts w:ascii="Times New Roman"/>
                <w:b w:val="false"/>
                <w:i w:val="false"/>
                <w:color w:val="000000"/>
                <w:sz w:val="20"/>
              </w:rPr>
              <w:t>возрасте, 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ауданнан</w:t>
            </w:r>
            <w:r>
              <w:br/>
            </w:r>
            <w:r>
              <w:rPr>
                <w:rFonts w:ascii="Times New Roman"/>
                <w:b w:val="false"/>
                <w:i w:val="false"/>
                <w:color w:val="000000"/>
                <w:sz w:val="20"/>
              </w:rPr>
              <w:t>
</w:t>
            </w:r>
            <w:r>
              <w:rPr>
                <w:rFonts w:ascii="Times New Roman"/>
                <w:b/>
                <w:i w:val="false"/>
                <w:color w:val="000000"/>
                <w:sz w:val="20"/>
              </w:rPr>
              <w:t>жиналған жалпы</w:t>
            </w:r>
            <w:r>
              <w:br/>
            </w:r>
            <w:r>
              <w:rPr>
                <w:rFonts w:ascii="Times New Roman"/>
                <w:b w:val="false"/>
                <w:i w:val="false"/>
                <w:color w:val="000000"/>
                <w:sz w:val="20"/>
              </w:rPr>
              <w:t>
</w:t>
            </w:r>
            <w:r>
              <w:rPr>
                <w:rFonts w:ascii="Times New Roman"/>
                <w:b/>
                <w:i w:val="false"/>
                <w:color w:val="000000"/>
                <w:sz w:val="20"/>
              </w:rPr>
              <w:t>түсім, кг</w:t>
            </w:r>
            <w:r>
              <w:br/>
            </w:r>
            <w:r>
              <w:rPr>
                <w:rFonts w:ascii="Times New Roman"/>
                <w:b w:val="false"/>
                <w:i w:val="false"/>
                <w:color w:val="000000"/>
                <w:sz w:val="20"/>
              </w:rPr>
              <w:t>
</w:t>
            </w:r>
            <w:r>
              <w:rPr>
                <w:rFonts w:ascii="Times New Roman"/>
                <w:b w:val="false"/>
                <w:i w:val="false"/>
                <w:color w:val="000000"/>
                <w:sz w:val="20"/>
              </w:rPr>
              <w:t>Валовой сбор</w:t>
            </w:r>
            <w:r>
              <w:br/>
            </w:r>
            <w:r>
              <w:rPr>
                <w:rFonts w:ascii="Times New Roman"/>
                <w:b w:val="false"/>
                <w:i w:val="false"/>
                <w:color w:val="000000"/>
                <w:sz w:val="20"/>
              </w:rPr>
              <w:t>
</w:t>
            </w:r>
            <w:r>
              <w:rPr>
                <w:rFonts w:ascii="Times New Roman"/>
                <w:b w:val="false"/>
                <w:i w:val="false"/>
                <w:color w:val="000000"/>
                <w:sz w:val="20"/>
              </w:rPr>
              <w:t>урожая со всей</w:t>
            </w:r>
            <w:r>
              <w:br/>
            </w:r>
            <w:r>
              <w:rPr>
                <w:rFonts w:ascii="Times New Roman"/>
                <w:b w:val="false"/>
                <w:i w:val="false"/>
                <w:color w:val="000000"/>
                <w:sz w:val="20"/>
              </w:rPr>
              <w:t>
</w:t>
            </w:r>
            <w:r>
              <w:rPr>
                <w:rFonts w:ascii="Times New Roman"/>
                <w:b w:val="false"/>
                <w:i w:val="false"/>
                <w:color w:val="000000"/>
                <w:sz w:val="20"/>
              </w:rPr>
              <w:t>площади,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Беретін жастағы</w:t>
            </w:r>
            <w:r>
              <w:br/>
            </w:r>
            <w:r>
              <w:rPr>
                <w:rFonts w:ascii="Times New Roman"/>
                <w:b w:val="false"/>
                <w:i w:val="false"/>
                <w:color w:val="000000"/>
                <w:sz w:val="20"/>
              </w:rPr>
              <w:t>
</w:t>
            </w:r>
            <w:r>
              <w:rPr>
                <w:rFonts w:ascii="Times New Roman"/>
                <w:b/>
                <w:i w:val="false"/>
                <w:color w:val="000000"/>
                <w:sz w:val="20"/>
              </w:rPr>
              <w:t>екпе ағаштардын</w:t>
            </w:r>
            <w:r>
              <w:br/>
            </w:r>
            <w:r>
              <w:rPr>
                <w:rFonts w:ascii="Times New Roman"/>
                <w:b w:val="false"/>
                <w:i w:val="false"/>
                <w:color w:val="000000"/>
                <w:sz w:val="20"/>
              </w:rPr>
              <w:t>
</w:t>
            </w:r>
            <w:r>
              <w:rPr>
                <w:rFonts w:ascii="Times New Roman"/>
                <w:b/>
                <w:i w:val="false"/>
                <w:color w:val="000000"/>
                <w:sz w:val="20"/>
              </w:rPr>
              <w:t>ауданынан</w:t>
            </w:r>
            <w:r>
              <w:br/>
            </w:r>
            <w:r>
              <w:rPr>
                <w:rFonts w:ascii="Times New Roman"/>
                <w:b w:val="false"/>
                <w:i w:val="false"/>
                <w:color w:val="000000"/>
                <w:sz w:val="20"/>
              </w:rPr>
              <w:t>
</w:t>
            </w:r>
            <w:r>
              <w:rPr>
                <w:rFonts w:ascii="Times New Roman"/>
                <w:b/>
                <w:i w:val="false"/>
                <w:color w:val="000000"/>
                <w:sz w:val="20"/>
              </w:rPr>
              <w:t>жиналған жалпы</w:t>
            </w:r>
            <w:r>
              <w:br/>
            </w:r>
            <w:r>
              <w:rPr>
                <w:rFonts w:ascii="Times New Roman"/>
                <w:b w:val="false"/>
                <w:i w:val="false"/>
                <w:color w:val="000000"/>
                <w:sz w:val="20"/>
              </w:rPr>
              <w:t>
</w:t>
            </w:r>
            <w:r>
              <w:rPr>
                <w:rFonts w:ascii="Times New Roman"/>
                <w:b/>
                <w:i w:val="false"/>
                <w:color w:val="000000"/>
                <w:sz w:val="20"/>
              </w:rPr>
              <w:t>түсім, кг</w:t>
            </w:r>
            <w:r>
              <w:br/>
            </w:r>
            <w:r>
              <w:rPr>
                <w:rFonts w:ascii="Times New Roman"/>
                <w:b w:val="false"/>
                <w:i w:val="false"/>
                <w:color w:val="000000"/>
                <w:sz w:val="20"/>
              </w:rPr>
              <w:t>
</w:t>
            </w:r>
            <w:r>
              <w:rPr>
                <w:rFonts w:ascii="Times New Roman"/>
                <w:b w:val="false"/>
                <w:i w:val="false"/>
                <w:color w:val="000000"/>
                <w:sz w:val="20"/>
              </w:rPr>
              <w:t>Валовой сбор</w:t>
            </w:r>
            <w:r>
              <w:br/>
            </w:r>
            <w:r>
              <w:rPr>
                <w:rFonts w:ascii="Times New Roman"/>
                <w:b w:val="false"/>
                <w:i w:val="false"/>
                <w:color w:val="000000"/>
                <w:sz w:val="20"/>
              </w:rPr>
              <w:t>
</w:t>
            </w:r>
            <w:r>
              <w:rPr>
                <w:rFonts w:ascii="Times New Roman"/>
                <w:b w:val="false"/>
                <w:i w:val="false"/>
                <w:color w:val="000000"/>
                <w:sz w:val="20"/>
              </w:rPr>
              <w:t>урожая с площади</w:t>
            </w:r>
            <w:r>
              <w:br/>
            </w:r>
            <w:r>
              <w:rPr>
                <w:rFonts w:ascii="Times New Roman"/>
                <w:b w:val="false"/>
                <w:i w:val="false"/>
                <w:color w:val="000000"/>
                <w:sz w:val="20"/>
              </w:rPr>
              <w:t>
</w:t>
            </w:r>
            <w:r>
              <w:rPr>
                <w:rFonts w:ascii="Times New Roman"/>
                <w:b w:val="false"/>
                <w:i w:val="false"/>
                <w:color w:val="000000"/>
                <w:sz w:val="20"/>
              </w:rPr>
              <w:t>насаждений в</w:t>
            </w:r>
            <w:r>
              <w:br/>
            </w:r>
            <w:r>
              <w:rPr>
                <w:rFonts w:ascii="Times New Roman"/>
                <w:b w:val="false"/>
                <w:i w:val="false"/>
                <w:color w:val="000000"/>
                <w:sz w:val="20"/>
              </w:rPr>
              <w:t>
</w:t>
            </w:r>
            <w:r>
              <w:rPr>
                <w:rFonts w:ascii="Times New Roman"/>
                <w:b w:val="false"/>
                <w:i w:val="false"/>
                <w:color w:val="000000"/>
                <w:sz w:val="20"/>
              </w:rPr>
              <w:t>плодоносящем</w:t>
            </w:r>
            <w:r>
              <w:br/>
            </w:r>
            <w:r>
              <w:rPr>
                <w:rFonts w:ascii="Times New Roman"/>
                <w:b w:val="false"/>
                <w:i w:val="false"/>
                <w:color w:val="000000"/>
                <w:sz w:val="20"/>
              </w:rPr>
              <w:t>
</w:t>
            </w:r>
            <w:r>
              <w:rPr>
                <w:rFonts w:ascii="Times New Roman"/>
                <w:b w:val="false"/>
                <w:i w:val="false"/>
                <w:color w:val="000000"/>
                <w:sz w:val="20"/>
              </w:rPr>
              <w:t>возрасте,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суармалы</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орашаемые</w:t>
            </w:r>
            <w:r>
              <w:br/>
            </w:r>
            <w:r>
              <w:rPr>
                <w:rFonts w:ascii="Times New Roman"/>
                <w:b w:val="false"/>
                <w:i w:val="false"/>
                <w:color w:val="000000"/>
                <w:sz w:val="20"/>
              </w:rPr>
              <w:t>
</w:t>
            </w:r>
            <w:r>
              <w:rPr>
                <w:rFonts w:ascii="Times New Roman"/>
                <w:b w:val="false"/>
                <w:i w:val="false"/>
                <w:color w:val="000000"/>
                <w:sz w:val="20"/>
              </w:rPr>
              <w:t>земли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суармалы</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орашаемые</w:t>
            </w:r>
            <w:r>
              <w:br/>
            </w:r>
            <w:r>
              <w:rPr>
                <w:rFonts w:ascii="Times New Roman"/>
                <w:b w:val="false"/>
                <w:i w:val="false"/>
                <w:color w:val="000000"/>
                <w:sz w:val="20"/>
              </w:rPr>
              <w:t>
</w:t>
            </w:r>
            <w:r>
              <w:rPr>
                <w:rFonts w:ascii="Times New Roman"/>
                <w:b w:val="false"/>
                <w:i w:val="false"/>
                <w:color w:val="000000"/>
                <w:sz w:val="20"/>
              </w:rPr>
              <w:t>земли</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суармалы</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орашаемые</w:t>
            </w:r>
            <w:r>
              <w:br/>
            </w:r>
            <w:r>
              <w:rPr>
                <w:rFonts w:ascii="Times New Roman"/>
                <w:b w:val="false"/>
                <w:i w:val="false"/>
                <w:color w:val="000000"/>
                <w:sz w:val="20"/>
              </w:rPr>
              <w:t>
</w:t>
            </w:r>
            <w:r>
              <w:rPr>
                <w:rFonts w:ascii="Times New Roman"/>
                <w:b w:val="false"/>
                <w:i w:val="false"/>
                <w:color w:val="000000"/>
                <w:sz w:val="20"/>
              </w:rPr>
              <w:t>земли</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суармалы</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орашаемые</w:t>
            </w:r>
            <w:r>
              <w:br/>
            </w:r>
            <w:r>
              <w:rPr>
                <w:rFonts w:ascii="Times New Roman"/>
                <w:b w:val="false"/>
                <w:i w:val="false"/>
                <w:color w:val="000000"/>
                <w:sz w:val="20"/>
              </w:rPr>
              <w:t>
</w:t>
            </w:r>
            <w:r>
              <w:rPr>
                <w:rFonts w:ascii="Times New Roman"/>
                <w:b w:val="false"/>
                <w:i w:val="false"/>
                <w:color w:val="000000"/>
                <w:sz w:val="20"/>
              </w:rPr>
              <w:t>земли</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Ескерту: г</w:t>
      </w:r>
      <w:r>
        <w:rPr>
          <w:rFonts w:ascii="Times New Roman"/>
          <w:b/>
          <w:i w:val="false"/>
          <w:color w:val="000000"/>
          <w:sz w:val="28"/>
        </w:rPr>
        <w:t>ү</w:t>
      </w:r>
      <w:r>
        <w:rPr>
          <w:rFonts w:ascii="Times New Roman"/>
          <w:b/>
          <w:i w:val="false"/>
          <w:color w:val="000000"/>
          <w:sz w:val="28"/>
        </w:rPr>
        <w:t>лдерді данада шы</w:t>
      </w:r>
      <w:r>
        <w:rPr>
          <w:rFonts w:ascii="Times New Roman"/>
          <w:b/>
          <w:i w:val="false"/>
          <w:color w:val="000000"/>
          <w:sz w:val="28"/>
        </w:rPr>
        <w:t>ғ</w:t>
      </w:r>
      <w:r>
        <w:rPr>
          <w:rFonts w:ascii="Times New Roman"/>
          <w:b/>
          <w:i w:val="false"/>
          <w:color w:val="000000"/>
          <w:sz w:val="28"/>
        </w:rPr>
        <w:t>ару</w:t>
      </w:r>
      <w:r>
        <w:br/>
      </w:r>
      <w:r>
        <w:rPr>
          <w:rFonts w:ascii="Times New Roman"/>
          <w:b w:val="false"/>
          <w:i w:val="false"/>
          <w:color w:val="000000"/>
          <w:sz w:val="28"/>
        </w:rPr>
        <w:t>
</w:t>
      </w:r>
      <w:r>
        <w:rPr>
          <w:rFonts w:ascii="Times New Roman"/>
          <w:b w:val="false"/>
          <w:i w:val="false"/>
          <w:color w:val="000000"/>
          <w:sz w:val="28"/>
        </w:rPr>
        <w:t>Примечание: производство цветов в штуках</w:t>
      </w:r>
    </w:p>
    <w:bookmarkStart w:name="z96" w:id="15"/>
    <w:p>
      <w:pPr>
        <w:spacing w:after="0"/>
        <w:ind w:left="0"/>
        <w:jc w:val="both"/>
      </w:pP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ор</w:t>
      </w:r>
      <w:r>
        <w:rPr>
          <w:rFonts w:ascii="Times New Roman"/>
          <w:b/>
          <w:i w:val="false"/>
          <w:color w:val="000000"/>
          <w:sz w:val="28"/>
        </w:rPr>
        <w:t>ғ</w:t>
      </w:r>
      <w:r>
        <w:rPr>
          <w:rFonts w:ascii="Times New Roman"/>
          <w:b/>
          <w:i w:val="false"/>
          <w:color w:val="000000"/>
          <w:sz w:val="28"/>
        </w:rPr>
        <w:t>ал</w:t>
      </w:r>
      <w:r>
        <w:rPr>
          <w:rFonts w:ascii="Times New Roman"/>
          <w:b/>
          <w:i w:val="false"/>
          <w:color w:val="000000"/>
          <w:sz w:val="28"/>
        </w:rPr>
        <w:t>ғ</w:t>
      </w:r>
      <w:r>
        <w:rPr>
          <w:rFonts w:ascii="Times New Roman"/>
          <w:b/>
          <w:i w:val="false"/>
          <w:color w:val="000000"/>
          <w:sz w:val="28"/>
        </w:rPr>
        <w:t>ан топыра</w:t>
      </w:r>
      <w:r>
        <w:rPr>
          <w:rFonts w:ascii="Times New Roman"/>
          <w:b/>
          <w:i w:val="false"/>
          <w:color w:val="000000"/>
          <w:sz w:val="28"/>
        </w:rPr>
        <w:t>қ</w:t>
      </w:r>
      <w:r>
        <w:rPr>
          <w:rFonts w:ascii="Times New Roman"/>
          <w:b/>
          <w:i w:val="false"/>
          <w:color w:val="000000"/>
          <w:sz w:val="28"/>
        </w:rPr>
        <w:t xml:space="preserve">та </w:t>
      </w:r>
      <w:r>
        <w:rPr>
          <w:rFonts w:ascii="Times New Roman"/>
          <w:b/>
          <w:i w:val="false"/>
          <w:color w:val="000000"/>
          <w:sz w:val="28"/>
        </w:rPr>
        <w:t>ө</w:t>
      </w:r>
      <w:r>
        <w:rPr>
          <w:rFonts w:ascii="Times New Roman"/>
          <w:b/>
          <w:i w:val="false"/>
          <w:color w:val="000000"/>
          <w:sz w:val="28"/>
        </w:rPr>
        <w:t>сірілген ауыл шаруашылы</w:t>
      </w:r>
      <w:r>
        <w:rPr>
          <w:rFonts w:ascii="Times New Roman"/>
          <w:b/>
          <w:i w:val="false"/>
          <w:color w:val="000000"/>
          <w:sz w:val="28"/>
        </w:rPr>
        <w:t>қ</w:t>
      </w:r>
      <w:r>
        <w:rPr>
          <w:rFonts w:ascii="Times New Roman"/>
          <w:b/>
          <w:i w:val="false"/>
          <w:color w:val="000000"/>
          <w:sz w:val="28"/>
        </w:rPr>
        <w:t xml:space="preserve"> да</w:t>
      </w:r>
      <w:r>
        <w:rPr>
          <w:rFonts w:ascii="Times New Roman"/>
          <w:b/>
          <w:i w:val="false"/>
          <w:color w:val="000000"/>
          <w:sz w:val="28"/>
        </w:rPr>
        <w:t>қ</w:t>
      </w:r>
      <w:r>
        <w:rPr>
          <w:rFonts w:ascii="Times New Roman"/>
          <w:b/>
          <w:i w:val="false"/>
          <w:color w:val="000000"/>
          <w:sz w:val="28"/>
        </w:rPr>
        <w:t>ылдарды</w:t>
      </w:r>
      <w:r>
        <w:rPr>
          <w:rFonts w:ascii="Times New Roman"/>
          <w:b/>
          <w:i w:val="false"/>
          <w:color w:val="000000"/>
          <w:sz w:val="28"/>
        </w:rPr>
        <w:t>ң ө</w:t>
      </w:r>
      <w:r>
        <w:rPr>
          <w:rFonts w:ascii="Times New Roman"/>
          <w:b/>
          <w:i w:val="false"/>
          <w:color w:val="000000"/>
          <w:sz w:val="28"/>
        </w:rPr>
        <w:t>німін жинау</w:t>
      </w:r>
      <w:r>
        <w:br/>
      </w:r>
      <w:r>
        <w:rPr>
          <w:rFonts w:ascii="Times New Roman"/>
          <w:b w:val="false"/>
          <w:i w:val="false"/>
          <w:color w:val="000000"/>
          <w:sz w:val="28"/>
        </w:rPr>
        <w:t>
   </w:t>
      </w:r>
      <w:r>
        <w:rPr>
          <w:rFonts w:ascii="Times New Roman"/>
          <w:b/>
          <w:i w:val="false"/>
          <w:color w:val="000000"/>
          <w:sz w:val="28"/>
        </w:rPr>
        <w:t>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Укажите информацию о сборе урожая сельскохозяйственных культур в защищенном грунте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9"/>
        <w:gridCol w:w="2044"/>
        <w:gridCol w:w="3862"/>
        <w:gridCol w:w="4935"/>
      </w:tblGrid>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w:t>
            </w:r>
            <w:r>
              <w:rPr>
                <w:rFonts w:ascii="Times New Roman"/>
                <w:b/>
                <w:i w:val="false"/>
                <w:color w:val="000000"/>
                <w:sz w:val="20"/>
              </w:rPr>
              <w:t>қ</w:t>
            </w:r>
            <w:r>
              <w:rPr>
                <w:rFonts w:ascii="Times New Roman"/>
                <w:b/>
                <w:i w:val="false"/>
                <w:color w:val="000000"/>
                <w:sz w:val="20"/>
              </w:rPr>
              <w:t>ылдарды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культур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w:t>
            </w:r>
            <w:r>
              <w:rPr>
                <w:rFonts w:ascii="Times New Roman"/>
                <w:b/>
                <w:i w:val="false"/>
                <w:color w:val="000000"/>
                <w:sz w:val="20"/>
              </w:rPr>
              <w:t>Ө</w:t>
            </w:r>
            <w:r>
              <w:rPr>
                <w:rFonts w:ascii="Times New Roman"/>
                <w:b/>
                <w:i w:val="false"/>
                <w:color w:val="000000"/>
                <w:sz w:val="20"/>
              </w:rPr>
              <w:t>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пайдаланатын</w:t>
            </w:r>
            <w:r>
              <w:br/>
            </w:r>
            <w:r>
              <w:rPr>
                <w:rFonts w:ascii="Times New Roman"/>
                <w:b w:val="false"/>
                <w:i w:val="false"/>
                <w:color w:val="000000"/>
                <w:sz w:val="20"/>
              </w:rPr>
              <w:t>
</w:t>
            </w:r>
            <w:r>
              <w:rPr>
                <w:rFonts w:ascii="Times New Roman"/>
                <w:b/>
                <w:i w:val="false"/>
                <w:color w:val="000000"/>
                <w:sz w:val="20"/>
              </w:rPr>
              <w:t>ал</w:t>
            </w:r>
            <w:r>
              <w:rPr>
                <w:rFonts w:ascii="Times New Roman"/>
                <w:b/>
                <w:i w:val="false"/>
                <w:color w:val="000000"/>
                <w:sz w:val="20"/>
              </w:rPr>
              <w:t>қ</w:t>
            </w:r>
            <w:r>
              <w:rPr>
                <w:rFonts w:ascii="Times New Roman"/>
                <w:b/>
                <w:i w:val="false"/>
                <w:color w:val="000000"/>
                <w:sz w:val="20"/>
              </w:rPr>
              <w:t>ап, 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Общая используемая</w:t>
            </w:r>
            <w:r>
              <w:br/>
            </w:r>
            <w:r>
              <w:rPr>
                <w:rFonts w:ascii="Times New Roman"/>
                <w:b w:val="false"/>
                <w:i w:val="false"/>
                <w:color w:val="000000"/>
                <w:sz w:val="20"/>
              </w:rPr>
              <w:t>
</w:t>
            </w:r>
            <w:r>
              <w:rPr>
                <w:rFonts w:ascii="Times New Roman"/>
                <w:b w:val="false"/>
                <w:i w:val="false"/>
                <w:color w:val="000000"/>
                <w:sz w:val="20"/>
              </w:rPr>
              <w:t xml:space="preserve">площадь, </w:t>
            </w:r>
            <w:r>
              <w:rPr>
                <w:rFonts w:ascii="Times New Roman"/>
                <w:b w:val="false"/>
                <w:i w:val="false"/>
                <w:color w:val="000000"/>
                <w:sz w:val="20"/>
              </w:rPr>
              <w:t>м</w:t>
            </w:r>
            <w:r>
              <w:rPr>
                <w:rFonts w:ascii="Times New Roman"/>
                <w:b w:val="false"/>
                <w:i w:val="false"/>
                <w:color w:val="000000"/>
                <w:vertAlign w:val="superscript"/>
              </w:rPr>
              <w:t>2</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w:t>
            </w:r>
            <w:r>
              <w:rPr>
                <w:rFonts w:ascii="Times New Roman"/>
                <w:b/>
                <w:i w:val="false"/>
                <w:color w:val="000000"/>
                <w:sz w:val="20"/>
              </w:rPr>
              <w:t>қ</w:t>
            </w:r>
            <w:r>
              <w:rPr>
                <w:rFonts w:ascii="Times New Roman"/>
                <w:b/>
                <w:i w:val="false"/>
                <w:color w:val="000000"/>
                <w:sz w:val="20"/>
              </w:rPr>
              <w:t>ты жинал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жалпы т</w:t>
            </w:r>
            <w:r>
              <w:rPr>
                <w:rFonts w:ascii="Times New Roman"/>
                <w:b/>
                <w:i w:val="false"/>
                <w:color w:val="000000"/>
                <w:sz w:val="20"/>
              </w:rPr>
              <w:t>ү</w:t>
            </w:r>
            <w:r>
              <w:rPr>
                <w:rFonts w:ascii="Times New Roman"/>
                <w:b/>
                <w:i w:val="false"/>
                <w:color w:val="000000"/>
                <w:sz w:val="20"/>
              </w:rPr>
              <w:t>сім, кг</w:t>
            </w:r>
            <w:r>
              <w:br/>
            </w:r>
            <w:r>
              <w:rPr>
                <w:rFonts w:ascii="Times New Roman"/>
                <w:b w:val="false"/>
                <w:i w:val="false"/>
                <w:color w:val="000000"/>
                <w:sz w:val="20"/>
              </w:rPr>
              <w:t>
</w:t>
            </w:r>
            <w:r>
              <w:rPr>
                <w:rFonts w:ascii="Times New Roman"/>
                <w:b w:val="false"/>
                <w:i w:val="false"/>
                <w:color w:val="000000"/>
                <w:sz w:val="20"/>
              </w:rPr>
              <w:t>Валовой сбор урожая, кг</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Ескерту: г</w:t>
      </w:r>
      <w:r>
        <w:rPr>
          <w:rFonts w:ascii="Times New Roman"/>
          <w:b/>
          <w:i w:val="false"/>
          <w:color w:val="000000"/>
          <w:sz w:val="28"/>
        </w:rPr>
        <w:t>ү</w:t>
      </w:r>
      <w:r>
        <w:rPr>
          <w:rFonts w:ascii="Times New Roman"/>
          <w:b/>
          <w:i w:val="false"/>
          <w:color w:val="000000"/>
          <w:sz w:val="28"/>
        </w:rPr>
        <w:t>лдерді данада шы</w:t>
      </w:r>
      <w:r>
        <w:rPr>
          <w:rFonts w:ascii="Times New Roman"/>
          <w:b/>
          <w:i w:val="false"/>
          <w:color w:val="000000"/>
          <w:sz w:val="28"/>
        </w:rPr>
        <w:t>ғ</w:t>
      </w:r>
      <w:r>
        <w:rPr>
          <w:rFonts w:ascii="Times New Roman"/>
          <w:b/>
          <w:i w:val="false"/>
          <w:color w:val="000000"/>
          <w:sz w:val="28"/>
        </w:rPr>
        <w:t>ару</w:t>
      </w:r>
      <w:r>
        <w:br/>
      </w:r>
      <w:r>
        <w:rPr>
          <w:rFonts w:ascii="Times New Roman"/>
          <w:b w:val="false"/>
          <w:i w:val="false"/>
          <w:color w:val="000000"/>
          <w:sz w:val="28"/>
        </w:rPr>
        <w:t>
</w:t>
      </w:r>
      <w:r>
        <w:rPr>
          <w:rFonts w:ascii="Times New Roman"/>
          <w:b w:val="false"/>
          <w:i w:val="false"/>
          <w:color w:val="000000"/>
          <w:sz w:val="28"/>
        </w:rPr>
        <w:t>Примечание: производство цветов в штуках</w:t>
      </w:r>
    </w:p>
    <w:bookmarkStart w:name="z97" w:id="16"/>
    <w:p>
      <w:pPr>
        <w:spacing w:after="0"/>
        <w:ind w:left="0"/>
        <w:jc w:val="both"/>
      </w:pPr>
      <w:r>
        <w:rPr>
          <w:rFonts w:ascii="Times New Roman"/>
          <w:b w:val="false"/>
          <w:i w:val="false"/>
          <w:color w:val="000000"/>
          <w:sz w:val="28"/>
        </w:rPr>
        <w:t>
</w:t>
      </w:r>
      <w:r>
        <w:rPr>
          <w:rFonts w:ascii="Times New Roman"/>
          <w:b/>
          <w:i w:val="false"/>
          <w:color w:val="000000"/>
          <w:sz w:val="28"/>
        </w:rPr>
        <w:t>4. Ты</w:t>
      </w:r>
      <w:r>
        <w:rPr>
          <w:rFonts w:ascii="Times New Roman"/>
          <w:b/>
          <w:i w:val="false"/>
          <w:color w:val="000000"/>
          <w:sz w:val="28"/>
        </w:rPr>
        <w:t>ң</w:t>
      </w:r>
      <w:r>
        <w:rPr>
          <w:rFonts w:ascii="Times New Roman"/>
          <w:b/>
          <w:i w:val="false"/>
          <w:color w:val="000000"/>
          <w:sz w:val="28"/>
        </w:rPr>
        <w:t>айт</w:t>
      </w:r>
      <w:r>
        <w:rPr>
          <w:rFonts w:ascii="Times New Roman"/>
          <w:b/>
          <w:i w:val="false"/>
          <w:color w:val="000000"/>
          <w:sz w:val="28"/>
        </w:rPr>
        <w:t>қ</w:t>
      </w:r>
      <w:r>
        <w:rPr>
          <w:rFonts w:ascii="Times New Roman"/>
          <w:b/>
          <w:i w:val="false"/>
          <w:color w:val="000000"/>
          <w:sz w:val="28"/>
        </w:rPr>
        <w:t xml:space="preserve">ыштарды енгізу мен </w:t>
      </w:r>
      <w:r>
        <w:rPr>
          <w:rFonts w:ascii="Times New Roman"/>
          <w:b/>
          <w:i w:val="false"/>
          <w:color w:val="000000"/>
          <w:sz w:val="28"/>
        </w:rPr>
        <w:t>қ</w:t>
      </w:r>
      <w:r>
        <w:rPr>
          <w:rFonts w:ascii="Times New Roman"/>
          <w:b/>
          <w:i w:val="false"/>
          <w:color w:val="000000"/>
          <w:sz w:val="28"/>
        </w:rPr>
        <w:t>олдану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   Укажите информацию о внесении и использовании удобрений</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6"/>
        <w:gridCol w:w="1556"/>
        <w:gridCol w:w="1065"/>
        <w:gridCol w:w="1668"/>
        <w:gridCol w:w="1132"/>
        <w:gridCol w:w="1646"/>
        <w:gridCol w:w="953"/>
        <w:gridCol w:w="1646"/>
        <w:gridCol w:w="1021"/>
        <w:gridCol w:w="1737"/>
      </w:tblGrid>
      <w:tr>
        <w:trPr>
          <w:trHeight w:val="30" w:hRule="atLeast"/>
        </w:trPr>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Дақыл-</w:t>
            </w:r>
            <w:r>
              <w:br/>
            </w:r>
            <w:r>
              <w:rPr>
                <w:rFonts w:ascii="Times New Roman"/>
                <w:b w:val="false"/>
                <w:i w:val="false"/>
                <w:color w:val="000000"/>
                <w:sz w:val="20"/>
              </w:rPr>
              <w:t>
</w:t>
            </w:r>
            <w:r>
              <w:rPr>
                <w:rFonts w:ascii="Times New Roman"/>
                <w:b/>
                <w:i w:val="false"/>
                <w:color w:val="000000"/>
                <w:sz w:val="20"/>
              </w:rPr>
              <w:t>дардың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культур</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СКПСХ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 қоректік заттарға есептегенде</w:t>
            </w:r>
            <w:r>
              <w:br/>
            </w:r>
            <w:r>
              <w:rPr>
                <w:rFonts w:ascii="Times New Roman"/>
                <w:b w:val="false"/>
                <w:i w:val="false"/>
                <w:color w:val="000000"/>
                <w:sz w:val="20"/>
              </w:rPr>
              <w:t>
</w:t>
            </w:r>
            <w:r>
              <w:rPr>
                <w:rFonts w:ascii="Times New Roman"/>
                <w:b/>
                <w:i w:val="false"/>
                <w:color w:val="000000"/>
                <w:sz w:val="20"/>
              </w:rPr>
              <w:t>минералдық тыңайтқыштарды енгізу, кг (МТТА</w:t>
            </w:r>
            <w:r>
              <w:br/>
            </w:r>
            <w:r>
              <w:rPr>
                <w:rFonts w:ascii="Times New Roman"/>
                <w:b w:val="false"/>
                <w:i w:val="false"/>
                <w:color w:val="000000"/>
                <w:sz w:val="20"/>
              </w:rPr>
              <w:t>
</w:t>
            </w:r>
            <w:r>
              <w:rPr>
                <w:rFonts w:ascii="Times New Roman"/>
                <w:b/>
                <w:i w:val="false"/>
                <w:color w:val="000000"/>
                <w:sz w:val="20"/>
              </w:rPr>
              <w:t>коды бойынша)</w:t>
            </w:r>
            <w:r>
              <w:br/>
            </w:r>
            <w:r>
              <w:rPr>
                <w:rFonts w:ascii="Times New Roman"/>
                <w:b w:val="false"/>
                <w:i w:val="false"/>
                <w:color w:val="000000"/>
                <w:sz w:val="20"/>
              </w:rPr>
              <w:t>
</w:t>
            </w:r>
            <w:r>
              <w:rPr>
                <w:rFonts w:ascii="Times New Roman"/>
                <w:b w:val="false"/>
                <w:i w:val="false"/>
                <w:color w:val="000000"/>
                <w:sz w:val="20"/>
              </w:rPr>
              <w:t>Внесение минеральных удобрений в пересчете на</w:t>
            </w:r>
            <w:r>
              <w:br/>
            </w:r>
            <w:r>
              <w:rPr>
                <w:rFonts w:ascii="Times New Roman"/>
                <w:b w:val="false"/>
                <w:i w:val="false"/>
                <w:color w:val="000000"/>
                <w:sz w:val="20"/>
              </w:rPr>
              <w:t>
</w:t>
            </w:r>
            <w:r>
              <w:rPr>
                <w:rFonts w:ascii="Times New Roman"/>
                <w:b w:val="false"/>
                <w:i w:val="false"/>
                <w:color w:val="000000"/>
                <w:sz w:val="20"/>
              </w:rPr>
              <w:t>100 % питательных веществ, кг (код по СВМУ)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Органикалық</w:t>
            </w:r>
            <w:r>
              <w:br/>
            </w:r>
            <w:r>
              <w:rPr>
                <w:rFonts w:ascii="Times New Roman"/>
                <w:b w:val="false"/>
                <w:i w:val="false"/>
                <w:color w:val="000000"/>
                <w:sz w:val="20"/>
              </w:rPr>
              <w:t>
</w:t>
            </w:r>
            <w:r>
              <w:rPr>
                <w:rFonts w:ascii="Times New Roman"/>
                <w:b/>
                <w:i w:val="false"/>
                <w:color w:val="000000"/>
                <w:sz w:val="20"/>
              </w:rPr>
              <w:t>тыңайтқыштарды</w:t>
            </w:r>
            <w:r>
              <w:br/>
            </w:r>
            <w:r>
              <w:rPr>
                <w:rFonts w:ascii="Times New Roman"/>
                <w:b w:val="false"/>
                <w:i w:val="false"/>
                <w:color w:val="000000"/>
                <w:sz w:val="20"/>
              </w:rPr>
              <w:t>
</w:t>
            </w:r>
            <w:r>
              <w:rPr>
                <w:rFonts w:ascii="Times New Roman"/>
                <w:b/>
                <w:i w:val="false"/>
                <w:color w:val="000000"/>
                <w:sz w:val="20"/>
              </w:rPr>
              <w:t>енгізу, тонна</w:t>
            </w:r>
            <w:r>
              <w:br/>
            </w:r>
            <w:r>
              <w:rPr>
                <w:rFonts w:ascii="Times New Roman"/>
                <w:b w:val="false"/>
                <w:i w:val="false"/>
                <w:color w:val="000000"/>
                <w:sz w:val="20"/>
              </w:rPr>
              <w:t>
</w:t>
            </w:r>
            <w:r>
              <w:rPr>
                <w:rFonts w:ascii="Times New Roman"/>
                <w:b w:val="false"/>
                <w:i w:val="false"/>
                <w:color w:val="000000"/>
                <w:sz w:val="20"/>
              </w:rPr>
              <w:t>Внесение</w:t>
            </w:r>
            <w:r>
              <w:br/>
            </w:r>
            <w:r>
              <w:rPr>
                <w:rFonts w:ascii="Times New Roman"/>
                <w:b w:val="false"/>
                <w:i w:val="false"/>
                <w:color w:val="000000"/>
                <w:sz w:val="20"/>
              </w:rPr>
              <w:t>
</w:t>
            </w:r>
            <w:r>
              <w:rPr>
                <w:rFonts w:ascii="Times New Roman"/>
                <w:b w:val="false"/>
                <w:i w:val="false"/>
                <w:color w:val="000000"/>
                <w:sz w:val="20"/>
              </w:rPr>
              <w:t>органических</w:t>
            </w:r>
            <w:r>
              <w:br/>
            </w:r>
            <w:r>
              <w:rPr>
                <w:rFonts w:ascii="Times New Roman"/>
                <w:b w:val="false"/>
                <w:i w:val="false"/>
                <w:color w:val="000000"/>
                <w:sz w:val="20"/>
              </w:rPr>
              <w:t>
</w:t>
            </w:r>
            <w:r>
              <w:rPr>
                <w:rFonts w:ascii="Times New Roman"/>
                <w:b w:val="false"/>
                <w:i w:val="false"/>
                <w:color w:val="000000"/>
                <w:sz w:val="20"/>
              </w:rPr>
              <w:t>удобрений,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азоттық</w:t>
            </w:r>
            <w:r>
              <w:br/>
            </w:r>
            <w:r>
              <w:rPr>
                <w:rFonts w:ascii="Times New Roman"/>
                <w:b w:val="false"/>
                <w:i w:val="false"/>
                <w:color w:val="000000"/>
                <w:sz w:val="20"/>
              </w:rPr>
              <w:t>
</w:t>
            </w:r>
            <w:r>
              <w:rPr>
                <w:rFonts w:ascii="Times New Roman"/>
                <w:b w:val="false"/>
                <w:i w:val="false"/>
                <w:color w:val="000000"/>
                <w:sz w:val="20"/>
              </w:rPr>
              <w:t>азотных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фосфорлық</w:t>
            </w:r>
            <w:r>
              <w:br/>
            </w:r>
            <w:r>
              <w:rPr>
                <w:rFonts w:ascii="Times New Roman"/>
                <w:b w:val="false"/>
                <w:i w:val="false"/>
                <w:color w:val="000000"/>
                <w:sz w:val="20"/>
              </w:rPr>
              <w:t>
</w:t>
            </w:r>
            <w:r>
              <w:rPr>
                <w:rFonts w:ascii="Times New Roman"/>
                <w:b/>
                <w:i w:val="false"/>
                <w:color w:val="000000"/>
                <w:sz w:val="20"/>
              </w:rPr>
              <w:t>(фосфор ұнын</w:t>
            </w:r>
            <w:r>
              <w:br/>
            </w:r>
            <w:r>
              <w:rPr>
                <w:rFonts w:ascii="Times New Roman"/>
                <w:b w:val="false"/>
                <w:i w:val="false"/>
                <w:color w:val="000000"/>
                <w:sz w:val="20"/>
              </w:rPr>
              <w:t>
</w:t>
            </w:r>
            <w:r>
              <w:rPr>
                <w:rFonts w:ascii="Times New Roman"/>
                <w:b/>
                <w:i w:val="false"/>
                <w:color w:val="000000"/>
                <w:sz w:val="20"/>
              </w:rPr>
              <w:t>қоса)</w:t>
            </w:r>
            <w:r>
              <w:br/>
            </w:r>
            <w:r>
              <w:rPr>
                <w:rFonts w:ascii="Times New Roman"/>
                <w:b w:val="false"/>
                <w:i w:val="false"/>
                <w:color w:val="000000"/>
                <w:sz w:val="20"/>
              </w:rPr>
              <w:t>
</w:t>
            </w:r>
            <w:r>
              <w:rPr>
                <w:rFonts w:ascii="Times New Roman"/>
                <w:b w:val="false"/>
                <w:i w:val="false"/>
                <w:color w:val="000000"/>
                <w:sz w:val="20"/>
              </w:rPr>
              <w:t>Фосфорных</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фосфорную муку)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калийлық</w:t>
            </w:r>
            <w:r>
              <w:br/>
            </w:r>
            <w:r>
              <w:rPr>
                <w:rFonts w:ascii="Times New Roman"/>
                <w:b w:val="false"/>
                <w:i w:val="false"/>
                <w:color w:val="000000"/>
                <w:sz w:val="20"/>
              </w:rPr>
              <w:t>
</w:t>
            </w:r>
            <w:r>
              <w:rPr>
                <w:rFonts w:ascii="Times New Roman"/>
                <w:b w:val="false"/>
                <w:i w:val="false"/>
                <w:color w:val="000000"/>
                <w:sz w:val="20"/>
              </w:rPr>
              <w:t>калийных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суармалы</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орашаемые</w:t>
            </w:r>
            <w:r>
              <w:br/>
            </w:r>
            <w:r>
              <w:rPr>
                <w:rFonts w:ascii="Times New Roman"/>
                <w:b w:val="false"/>
                <w:i w:val="false"/>
                <w:color w:val="000000"/>
                <w:sz w:val="20"/>
              </w:rPr>
              <w:t>
</w:t>
            </w:r>
            <w:r>
              <w:rPr>
                <w:rFonts w:ascii="Times New Roman"/>
                <w:b w:val="false"/>
                <w:i w:val="false"/>
                <w:color w:val="000000"/>
                <w:sz w:val="20"/>
              </w:rPr>
              <w:t>земли</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суармалы</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орашаемые</w:t>
            </w:r>
            <w:r>
              <w:br/>
            </w:r>
            <w:r>
              <w:rPr>
                <w:rFonts w:ascii="Times New Roman"/>
                <w:b w:val="false"/>
                <w:i w:val="false"/>
                <w:color w:val="000000"/>
                <w:sz w:val="20"/>
              </w:rPr>
              <w:t>
</w:t>
            </w:r>
            <w:r>
              <w:rPr>
                <w:rFonts w:ascii="Times New Roman"/>
                <w:b w:val="false"/>
                <w:i w:val="false"/>
                <w:color w:val="000000"/>
                <w:sz w:val="20"/>
              </w:rPr>
              <w:t>земли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суармалы</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орашаемые</w:t>
            </w:r>
            <w:r>
              <w:br/>
            </w:r>
            <w:r>
              <w:rPr>
                <w:rFonts w:ascii="Times New Roman"/>
                <w:b w:val="false"/>
                <w:i w:val="false"/>
                <w:color w:val="000000"/>
                <w:sz w:val="20"/>
              </w:rPr>
              <w:t>
</w:t>
            </w:r>
            <w:r>
              <w:rPr>
                <w:rFonts w:ascii="Times New Roman"/>
                <w:b w:val="false"/>
                <w:i w:val="false"/>
                <w:color w:val="000000"/>
                <w:sz w:val="20"/>
              </w:rPr>
              <w:t>земли</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суармалы</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орашаемые</w:t>
            </w:r>
            <w:r>
              <w:br/>
            </w:r>
            <w:r>
              <w:rPr>
                <w:rFonts w:ascii="Times New Roman"/>
                <w:b w:val="false"/>
                <w:i w:val="false"/>
                <w:color w:val="000000"/>
                <w:sz w:val="20"/>
              </w:rPr>
              <w:t>
</w:t>
            </w:r>
            <w:r>
              <w:rPr>
                <w:rFonts w:ascii="Times New Roman"/>
                <w:b w:val="false"/>
                <w:i w:val="false"/>
                <w:color w:val="000000"/>
                <w:sz w:val="20"/>
              </w:rPr>
              <w:t>земли</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17"/>
    <w:p>
      <w:pPr>
        <w:spacing w:after="0"/>
        <w:ind w:left="0"/>
        <w:jc w:val="both"/>
      </w:pPr>
      <w:r>
        <w:rPr>
          <w:rFonts w:ascii="Times New Roman"/>
          <w:b w:val="false"/>
          <w:i w:val="false"/>
          <w:color w:val="000000"/>
          <w:sz w:val="28"/>
        </w:rPr>
        <w:t>
</w:t>
      </w:r>
      <w:r>
        <w:rPr>
          <w:rFonts w:ascii="Times New Roman"/>
          <w:b/>
          <w:i w:val="false"/>
          <w:color w:val="000000"/>
          <w:sz w:val="28"/>
        </w:rPr>
        <w:t>5. Ты</w:t>
      </w:r>
      <w:r>
        <w:rPr>
          <w:rFonts w:ascii="Times New Roman"/>
          <w:b/>
          <w:i w:val="false"/>
          <w:color w:val="000000"/>
          <w:sz w:val="28"/>
        </w:rPr>
        <w:t>ң</w:t>
      </w:r>
      <w:r>
        <w:rPr>
          <w:rFonts w:ascii="Times New Roman"/>
          <w:b/>
          <w:i w:val="false"/>
          <w:color w:val="000000"/>
          <w:sz w:val="28"/>
        </w:rPr>
        <w:t>айтыл</w:t>
      </w:r>
      <w:r>
        <w:rPr>
          <w:rFonts w:ascii="Times New Roman"/>
          <w:b/>
          <w:i w:val="false"/>
          <w:color w:val="000000"/>
          <w:sz w:val="28"/>
        </w:rPr>
        <w:t>ғ</w:t>
      </w:r>
      <w:r>
        <w:rPr>
          <w:rFonts w:ascii="Times New Roman"/>
          <w:b/>
          <w:i w:val="false"/>
          <w:color w:val="000000"/>
          <w:sz w:val="28"/>
        </w:rPr>
        <w:t>ан аудан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   Укажите информацию об удобренной площади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2251"/>
        <w:gridCol w:w="1591"/>
        <w:gridCol w:w="2870"/>
        <w:gridCol w:w="1847"/>
        <w:gridCol w:w="3191"/>
      </w:tblGrid>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w:t>
            </w:r>
            <w:r>
              <w:rPr>
                <w:rFonts w:ascii="Times New Roman"/>
                <w:b/>
                <w:i w:val="false"/>
                <w:color w:val="000000"/>
                <w:sz w:val="20"/>
              </w:rPr>
              <w:t>қ</w:t>
            </w:r>
            <w:r>
              <w:rPr>
                <w:rFonts w:ascii="Times New Roman"/>
                <w:b/>
                <w:i w:val="false"/>
                <w:color w:val="000000"/>
                <w:sz w:val="20"/>
              </w:rPr>
              <w:t>ылдарды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культур</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w:t>
            </w:r>
            <w:r>
              <w:rPr>
                <w:rFonts w:ascii="Times New Roman"/>
                <w:b/>
                <w:i w:val="false"/>
                <w:color w:val="000000"/>
                <w:sz w:val="20"/>
              </w:rPr>
              <w:t>Ө</w:t>
            </w:r>
            <w:r>
              <w:rPr>
                <w:rFonts w:ascii="Times New Roman"/>
                <w:b/>
                <w:i w:val="false"/>
                <w:color w:val="000000"/>
                <w:sz w:val="20"/>
              </w:rPr>
              <w:t>СЖ коды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ты</w:t>
            </w:r>
            <w:r>
              <w:rPr>
                <w:rFonts w:ascii="Times New Roman"/>
                <w:b/>
                <w:i w:val="false"/>
                <w:color w:val="000000"/>
                <w:sz w:val="20"/>
              </w:rPr>
              <w:t>ң</w:t>
            </w:r>
            <w:r>
              <w:rPr>
                <w:rFonts w:ascii="Times New Roman"/>
                <w:b/>
                <w:i w:val="false"/>
                <w:color w:val="000000"/>
                <w:sz w:val="20"/>
              </w:rPr>
              <w:t>айт</w:t>
            </w:r>
            <w:r>
              <w:rPr>
                <w:rFonts w:ascii="Times New Roman"/>
                <w:b/>
                <w:i w:val="false"/>
                <w:color w:val="000000"/>
                <w:sz w:val="20"/>
              </w:rPr>
              <w:t>қ</w:t>
            </w:r>
            <w:r>
              <w:rPr>
                <w:rFonts w:ascii="Times New Roman"/>
                <w:b/>
                <w:i w:val="false"/>
                <w:color w:val="000000"/>
                <w:sz w:val="20"/>
              </w:rPr>
              <w:t>ыштармен</w:t>
            </w:r>
            <w:r>
              <w:br/>
            </w:r>
            <w:r>
              <w:rPr>
                <w:rFonts w:ascii="Times New Roman"/>
                <w:b w:val="false"/>
                <w:i w:val="false"/>
                <w:color w:val="000000"/>
                <w:sz w:val="20"/>
              </w:rPr>
              <w:t>
</w:t>
            </w:r>
            <w:r>
              <w:rPr>
                <w:rFonts w:ascii="Times New Roman"/>
                <w:b/>
                <w:i w:val="false"/>
                <w:color w:val="000000"/>
                <w:sz w:val="20"/>
              </w:rPr>
              <w:t>ты</w:t>
            </w:r>
            <w:r>
              <w:rPr>
                <w:rFonts w:ascii="Times New Roman"/>
                <w:b/>
                <w:i w:val="false"/>
                <w:color w:val="000000"/>
                <w:sz w:val="20"/>
              </w:rPr>
              <w:t>ң</w:t>
            </w:r>
            <w:r>
              <w:rPr>
                <w:rFonts w:ascii="Times New Roman"/>
                <w:b/>
                <w:i w:val="false"/>
                <w:color w:val="000000"/>
                <w:sz w:val="20"/>
              </w:rPr>
              <w:t>айтыл</w:t>
            </w:r>
            <w:r>
              <w:rPr>
                <w:rFonts w:ascii="Times New Roman"/>
                <w:b/>
                <w:i w:val="false"/>
                <w:color w:val="000000"/>
                <w:sz w:val="20"/>
              </w:rPr>
              <w:t>ғ</w:t>
            </w:r>
            <w:r>
              <w:rPr>
                <w:rFonts w:ascii="Times New Roman"/>
                <w:b/>
                <w:i w:val="false"/>
                <w:color w:val="000000"/>
                <w:sz w:val="20"/>
              </w:rPr>
              <w:t>ан аудан, 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Площадь удобренная</w:t>
            </w:r>
            <w:r>
              <w:br/>
            </w:r>
            <w:r>
              <w:rPr>
                <w:rFonts w:ascii="Times New Roman"/>
                <w:b w:val="false"/>
                <w:i w:val="false"/>
                <w:color w:val="000000"/>
                <w:sz w:val="20"/>
              </w:rPr>
              <w:t>
</w:t>
            </w:r>
            <w:r>
              <w:rPr>
                <w:rFonts w:ascii="Times New Roman"/>
                <w:b w:val="false"/>
                <w:i w:val="false"/>
                <w:color w:val="000000"/>
                <w:sz w:val="20"/>
              </w:rPr>
              <w:t>минеральными удобрениями,</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ты</w:t>
            </w:r>
            <w:r>
              <w:rPr>
                <w:rFonts w:ascii="Times New Roman"/>
                <w:b/>
                <w:i w:val="false"/>
                <w:color w:val="000000"/>
                <w:sz w:val="20"/>
              </w:rPr>
              <w:t>ң</w:t>
            </w:r>
            <w:r>
              <w:rPr>
                <w:rFonts w:ascii="Times New Roman"/>
                <w:b/>
                <w:i w:val="false"/>
                <w:color w:val="000000"/>
                <w:sz w:val="20"/>
              </w:rPr>
              <w:t>айт</w:t>
            </w:r>
            <w:r>
              <w:rPr>
                <w:rFonts w:ascii="Times New Roman"/>
                <w:b/>
                <w:i w:val="false"/>
                <w:color w:val="000000"/>
                <w:sz w:val="20"/>
              </w:rPr>
              <w:t>қ</w:t>
            </w:r>
            <w:r>
              <w:rPr>
                <w:rFonts w:ascii="Times New Roman"/>
                <w:b/>
                <w:i w:val="false"/>
                <w:color w:val="000000"/>
                <w:sz w:val="20"/>
              </w:rPr>
              <w:t>ыштармен</w:t>
            </w:r>
            <w:r>
              <w:br/>
            </w:r>
            <w:r>
              <w:rPr>
                <w:rFonts w:ascii="Times New Roman"/>
                <w:b w:val="false"/>
                <w:i w:val="false"/>
                <w:color w:val="000000"/>
                <w:sz w:val="20"/>
              </w:rPr>
              <w:t>
</w:t>
            </w:r>
            <w:r>
              <w:rPr>
                <w:rFonts w:ascii="Times New Roman"/>
                <w:b/>
                <w:i w:val="false"/>
                <w:color w:val="000000"/>
                <w:sz w:val="20"/>
              </w:rPr>
              <w:t>ты</w:t>
            </w:r>
            <w:r>
              <w:rPr>
                <w:rFonts w:ascii="Times New Roman"/>
                <w:b/>
                <w:i w:val="false"/>
                <w:color w:val="000000"/>
                <w:sz w:val="20"/>
              </w:rPr>
              <w:t>ң</w:t>
            </w:r>
            <w:r>
              <w:rPr>
                <w:rFonts w:ascii="Times New Roman"/>
                <w:b/>
                <w:i w:val="false"/>
                <w:color w:val="000000"/>
                <w:sz w:val="20"/>
              </w:rPr>
              <w:t>айтыл</w:t>
            </w:r>
            <w:r>
              <w:rPr>
                <w:rFonts w:ascii="Times New Roman"/>
                <w:b/>
                <w:i w:val="false"/>
                <w:color w:val="000000"/>
                <w:sz w:val="20"/>
              </w:rPr>
              <w:t>ғ</w:t>
            </w:r>
            <w:r>
              <w:rPr>
                <w:rFonts w:ascii="Times New Roman"/>
                <w:b/>
                <w:i w:val="false"/>
                <w:color w:val="000000"/>
                <w:sz w:val="20"/>
              </w:rPr>
              <w:t>ан аудан, 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Площадь удобренная</w:t>
            </w:r>
            <w:r>
              <w:br/>
            </w:r>
            <w:r>
              <w:rPr>
                <w:rFonts w:ascii="Times New Roman"/>
                <w:b w:val="false"/>
                <w:i w:val="false"/>
                <w:color w:val="000000"/>
                <w:sz w:val="20"/>
              </w:rPr>
              <w:t>
</w:t>
            </w:r>
            <w:r>
              <w:rPr>
                <w:rFonts w:ascii="Times New Roman"/>
                <w:b w:val="false"/>
                <w:i w:val="false"/>
                <w:color w:val="000000"/>
                <w:sz w:val="20"/>
              </w:rPr>
              <w:t>органическими удобрениями,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орашаемые</w:t>
            </w:r>
            <w:r>
              <w:br/>
            </w:r>
            <w:r>
              <w:rPr>
                <w:rFonts w:ascii="Times New Roman"/>
                <w:b w:val="false"/>
                <w:i w:val="false"/>
                <w:color w:val="000000"/>
                <w:sz w:val="20"/>
              </w:rPr>
              <w:t>
</w:t>
            </w:r>
            <w:r>
              <w:rPr>
                <w:rFonts w:ascii="Times New Roman"/>
                <w:b w:val="false"/>
                <w:i w:val="false"/>
                <w:color w:val="000000"/>
                <w:sz w:val="20"/>
              </w:rPr>
              <w:t>земли</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орашаемые</w:t>
            </w:r>
            <w:r>
              <w:br/>
            </w:r>
            <w:r>
              <w:rPr>
                <w:rFonts w:ascii="Times New Roman"/>
                <w:b w:val="false"/>
                <w:i w:val="false"/>
                <w:color w:val="000000"/>
                <w:sz w:val="20"/>
              </w:rPr>
              <w:t>
</w:t>
            </w:r>
            <w:r>
              <w:rPr>
                <w:rFonts w:ascii="Times New Roman"/>
                <w:b w:val="false"/>
                <w:i w:val="false"/>
                <w:color w:val="000000"/>
                <w:sz w:val="20"/>
              </w:rPr>
              <w:t>земли</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  Адрес ___________________________</w:t>
      </w:r>
    </w:p>
    <w:p>
      <w:pPr>
        <w:spacing w:after="0"/>
        <w:ind w:left="0"/>
        <w:jc w:val="both"/>
      </w:pPr>
      <w:r>
        <w:rPr>
          <w:rFonts w:ascii="Times New Roman"/>
          <w:b w:val="false"/>
          <w:i w:val="false"/>
          <w:color w:val="000000"/>
          <w:sz w:val="28"/>
        </w:rPr>
        <w:t xml:space="preserve">             ______________________________  </w:t>
      </w:r>
      <w:r>
        <w:rPr>
          <w:rFonts w:ascii="Times New Roman"/>
          <w:b/>
          <w:i w:val="false"/>
          <w:color w:val="000000"/>
          <w:sz w:val="28"/>
        </w:rPr>
        <w:t>Тел.:</w:t>
      </w:r>
      <w:r>
        <w:rPr>
          <w:rFonts w:ascii="Times New Roman"/>
          <w:b w:val="false"/>
          <w:i w:val="false"/>
          <w:color w:val="000000"/>
          <w:sz w:val="28"/>
        </w:rPr>
        <w:t xml:space="preserve"> 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 Тел. 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 (Ф.И.О., подпись) 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 (Ф.И.О., подпись) ________________</w:t>
      </w:r>
      <w:r>
        <w:br/>
      </w: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99" w:id="18"/>
    <w:p>
      <w:pPr>
        <w:spacing w:after="0"/>
        <w:ind w:left="0"/>
        <w:jc w:val="both"/>
      </w:pPr>
      <w:r>
        <w:rPr>
          <w:rFonts w:ascii="Times New Roman"/>
          <w:b w:val="false"/>
          <w:i w:val="false"/>
          <w:color w:val="000000"/>
          <w:sz w:val="28"/>
        </w:rPr>
        <w:t>
Приложение 7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18"/>
    <w:bookmarkStart w:name="z100" w:id="19"/>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 общегосударственного</w:t>
      </w:r>
      <w:r>
        <w:br/>
      </w:r>
      <w:r>
        <w:rPr>
          <w:rFonts w:ascii="Times New Roman"/>
          <w:b/>
          <w:i w:val="false"/>
          <w:color w:val="000000"/>
        </w:rPr>
        <w:t>
статистического наблюдения «О сборе урожая сельскохозяйственных</w:t>
      </w:r>
      <w:r>
        <w:br/>
      </w:r>
      <w:r>
        <w:rPr>
          <w:rFonts w:ascii="Times New Roman"/>
          <w:b/>
          <w:i w:val="false"/>
          <w:color w:val="000000"/>
        </w:rPr>
        <w:t>
культур в мелких крестьянских (фермерских) хозяйствах и</w:t>
      </w:r>
      <w:r>
        <w:br/>
      </w:r>
      <w:r>
        <w:rPr>
          <w:rFonts w:ascii="Times New Roman"/>
          <w:b/>
          <w:i w:val="false"/>
          <w:color w:val="000000"/>
        </w:rPr>
        <w:t>
хозяйствах населения» (код 0241104, индекс А-005, периодичность</w:t>
      </w:r>
      <w:r>
        <w:br/>
      </w:r>
      <w:r>
        <w:rPr>
          <w:rFonts w:ascii="Times New Roman"/>
          <w:b/>
          <w:i w:val="false"/>
          <w:color w:val="000000"/>
        </w:rPr>
        <w:t>
годовая)</w:t>
      </w:r>
    </w:p>
    <w:bookmarkEnd w:id="19"/>
    <w:bookmarkStart w:name="z101" w:id="20"/>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и детализирует порядок заполнения статистической формы общегосударственного статистического наблюдения «О сборе урожая сельскохозяйственных культур в мелких крестьянских (фермерских) хозяйствах и хозяйствах населения» (код 0241104, индекс А-005,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 Классификатор используется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xml:space="preserve">
      2) первоначально оприходованный вес </w:t>
      </w:r>
      <w:r>
        <w:rPr>
          <w:rFonts w:ascii="Times New Roman"/>
          <w:b/>
          <w:i w:val="false"/>
          <w:color w:val="000000"/>
          <w:sz w:val="28"/>
        </w:rPr>
        <w:t>–</w:t>
      </w:r>
      <w:r>
        <w:rPr>
          <w:rFonts w:ascii="Times New Roman"/>
          <w:b w:val="false"/>
          <w:i w:val="false"/>
          <w:color w:val="000000"/>
          <w:sz w:val="28"/>
        </w:rPr>
        <w:t xml:space="preserve"> это физическая масса зерна, полученная при уборке урожая без ее доработки, то есть с сорными и минеральными примесями (земля, частицы земли, стержни колосков), а также с избыточной влажностью;</w:t>
      </w:r>
      <w:r>
        <w:br/>
      </w:r>
      <w:r>
        <w:rPr>
          <w:rFonts w:ascii="Times New Roman"/>
          <w:b w:val="false"/>
          <w:i w:val="false"/>
          <w:color w:val="000000"/>
          <w:sz w:val="28"/>
        </w:rPr>
        <w:t>
</w:t>
      </w:r>
      <w:r>
        <w:rPr>
          <w:rFonts w:ascii="Times New Roman"/>
          <w:b w:val="false"/>
          <w:i w:val="false"/>
          <w:color w:val="000000"/>
          <w:sz w:val="28"/>
        </w:rPr>
        <w:t xml:space="preserve">
      3) посевная площадь (весенняя продуктивная площадь) </w:t>
      </w:r>
      <w:r>
        <w:rPr>
          <w:rFonts w:ascii="Times New Roman"/>
          <w:b/>
          <w:i w:val="false"/>
          <w:color w:val="000000"/>
          <w:sz w:val="28"/>
        </w:rPr>
        <w:t>–</w:t>
      </w:r>
      <w:r>
        <w:rPr>
          <w:rFonts w:ascii="Times New Roman"/>
          <w:b w:val="false"/>
          <w:i w:val="false"/>
          <w:color w:val="000000"/>
          <w:sz w:val="28"/>
        </w:rPr>
        <w:t xml:space="preserve"> это площадь пашни, засеянная сельскохозяйственными культурами. В ее состав входят: озимые посевы прошлого года за вычетом зимней гибели; яровые, посеянные в текущем году на самостоятельной площади, включая пересев озимых и многолетние травы посева данного года (беспокровные); многолетние травы посева прошлых лет на площади, которая будет убираться в текущем году, то есть укосная площадь, сохранившаяся к весне;</w:t>
      </w:r>
      <w:r>
        <w:br/>
      </w:r>
      <w:r>
        <w:rPr>
          <w:rFonts w:ascii="Times New Roman"/>
          <w:b w:val="false"/>
          <w:i w:val="false"/>
          <w:color w:val="000000"/>
          <w:sz w:val="28"/>
        </w:rPr>
        <w:t>
</w:t>
      </w:r>
      <w:r>
        <w:rPr>
          <w:rFonts w:ascii="Times New Roman"/>
          <w:b w:val="false"/>
          <w:i w:val="false"/>
          <w:color w:val="000000"/>
          <w:sz w:val="28"/>
        </w:rPr>
        <w:t xml:space="preserve">
      4) валовой сбор </w:t>
      </w:r>
      <w:r>
        <w:rPr>
          <w:rFonts w:ascii="Times New Roman"/>
          <w:b/>
          <w:i w:val="false"/>
          <w:color w:val="000000"/>
          <w:sz w:val="28"/>
        </w:rPr>
        <w:t>–</w:t>
      </w:r>
      <w:r>
        <w:rPr>
          <w:rFonts w:ascii="Times New Roman"/>
          <w:b w:val="false"/>
          <w:i w:val="false"/>
          <w:color w:val="000000"/>
          <w:sz w:val="28"/>
        </w:rPr>
        <w:t xml:space="preserve"> это продукция, произведенная (собранная) со всей площади посева различных сельскохозяйственных культур, сельскохозяйственных насаждений или других сельскохозяйственных угодий, находящихся в пределах одного хозяйства или какого-либо территориального подразделения;</w:t>
      </w:r>
      <w:r>
        <w:br/>
      </w:r>
      <w:r>
        <w:rPr>
          <w:rFonts w:ascii="Times New Roman"/>
          <w:b w:val="false"/>
          <w:i w:val="false"/>
          <w:color w:val="000000"/>
          <w:sz w:val="28"/>
        </w:rPr>
        <w:t>
</w:t>
      </w:r>
      <w:r>
        <w:rPr>
          <w:rFonts w:ascii="Times New Roman"/>
          <w:b w:val="false"/>
          <w:i w:val="false"/>
          <w:color w:val="000000"/>
          <w:sz w:val="28"/>
        </w:rPr>
        <w:t xml:space="preserve">
      5) убранная площадь </w:t>
      </w:r>
      <w:r>
        <w:rPr>
          <w:rFonts w:ascii="Times New Roman"/>
          <w:b/>
          <w:i w:val="false"/>
          <w:color w:val="000000"/>
          <w:sz w:val="28"/>
        </w:rPr>
        <w:t>–</w:t>
      </w:r>
      <w:r>
        <w:rPr>
          <w:rFonts w:ascii="Times New Roman"/>
          <w:b w:val="false"/>
          <w:i w:val="false"/>
          <w:color w:val="000000"/>
          <w:sz w:val="28"/>
        </w:rPr>
        <w:t xml:space="preserve"> это фактическая площадь, с которой собран урожай сельскохозяйственных культур;</w:t>
      </w:r>
      <w:r>
        <w:br/>
      </w:r>
      <w:r>
        <w:rPr>
          <w:rFonts w:ascii="Times New Roman"/>
          <w:b w:val="false"/>
          <w:i w:val="false"/>
          <w:color w:val="000000"/>
          <w:sz w:val="28"/>
        </w:rPr>
        <w:t>
</w:t>
      </w:r>
      <w:r>
        <w:rPr>
          <w:rFonts w:ascii="Times New Roman"/>
          <w:b w:val="false"/>
          <w:i w:val="false"/>
          <w:color w:val="000000"/>
          <w:sz w:val="28"/>
        </w:rPr>
        <w:t>
      6) культуры многолетние включают в себя виноград, фрукты тропические и субтропические, фрукты цитрусовые, плоды семечковые и косточковые, деревья плодовые, кустарники и орехи прочие, плоды маслосодержащие, культуры для производства напитков, специи, культуры ароматические, сильнодействующие наркотические и фармацевтические, культуры многолетние прочие;</w:t>
      </w:r>
      <w:r>
        <w:br/>
      </w:r>
      <w:r>
        <w:rPr>
          <w:rFonts w:ascii="Times New Roman"/>
          <w:b w:val="false"/>
          <w:i w:val="false"/>
          <w:color w:val="000000"/>
          <w:sz w:val="28"/>
        </w:rPr>
        <w:t>
</w:t>
      </w:r>
      <w:r>
        <w:rPr>
          <w:rFonts w:ascii="Times New Roman"/>
          <w:b w:val="false"/>
          <w:i w:val="false"/>
          <w:color w:val="000000"/>
          <w:sz w:val="28"/>
        </w:rPr>
        <w:t>
      7) культуры сезонные включают в себя культуры зерновые, бобовые, и семена масличные, овощи и бахчевые, корнеплоды и клубнеплоды (картофель, сахарная свекла), табак, культуры волокнистые прядильные (хлопок-сырец, лен, конопля), культуры сезонные прочие (культуры кормовые, цветы);</w:t>
      </w:r>
      <w:r>
        <w:br/>
      </w:r>
      <w:r>
        <w:rPr>
          <w:rFonts w:ascii="Times New Roman"/>
          <w:b w:val="false"/>
          <w:i w:val="false"/>
          <w:color w:val="000000"/>
          <w:sz w:val="28"/>
        </w:rPr>
        <w:t>
</w:t>
      </w:r>
      <w:r>
        <w:rPr>
          <w:rFonts w:ascii="Times New Roman"/>
          <w:b w:val="false"/>
          <w:i w:val="false"/>
          <w:color w:val="000000"/>
          <w:sz w:val="28"/>
        </w:rPr>
        <w:t xml:space="preserve">
      8) вес после доработки (зачетный вес) </w:t>
      </w:r>
      <w:r>
        <w:rPr>
          <w:rFonts w:ascii="Times New Roman"/>
          <w:b/>
          <w:i w:val="false"/>
          <w:color w:val="000000"/>
          <w:sz w:val="28"/>
        </w:rPr>
        <w:t>–</w:t>
      </w:r>
      <w:r>
        <w:rPr>
          <w:rFonts w:ascii="Times New Roman"/>
          <w:b w:val="false"/>
          <w:i w:val="false"/>
          <w:color w:val="000000"/>
          <w:sz w:val="28"/>
        </w:rPr>
        <w:t xml:space="preserve"> это физическая масса зерна после очистки и сушки (со скидкой на степень влажности и засоренности).</w:t>
      </w:r>
      <w:r>
        <w:br/>
      </w:r>
      <w:r>
        <w:rPr>
          <w:rFonts w:ascii="Times New Roman"/>
          <w:b w:val="false"/>
          <w:i w:val="false"/>
          <w:color w:val="000000"/>
          <w:sz w:val="28"/>
        </w:rPr>
        <w:t>
</w:t>
      </w:r>
      <w:r>
        <w:rPr>
          <w:rFonts w:ascii="Times New Roman"/>
          <w:b w:val="false"/>
          <w:i w:val="false"/>
          <w:color w:val="000000"/>
          <w:sz w:val="28"/>
        </w:rPr>
        <w:t>
      3. В анкете показываются уточненные данные о размерах посевных площадей, фактически убранная площадь, фактический сбор урожая и площади погибших посевов яровых культур с выделением данных по орошаемым землям и отдельных культур предусмотренных формой, согласно кодов СКПСХ.</w:t>
      </w:r>
      <w:r>
        <w:br/>
      </w:r>
      <w:r>
        <w:rPr>
          <w:rFonts w:ascii="Times New Roman"/>
          <w:b w:val="false"/>
          <w:i w:val="false"/>
          <w:color w:val="000000"/>
          <w:sz w:val="28"/>
        </w:rPr>
        <w:t>
</w:t>
      </w:r>
      <w:r>
        <w:rPr>
          <w:rFonts w:ascii="Times New Roman"/>
          <w:b w:val="false"/>
          <w:i w:val="false"/>
          <w:color w:val="000000"/>
          <w:sz w:val="28"/>
        </w:rPr>
        <w:t>
      В графе 1 раздела 1 показываются уточненные данные о размерах посевных площадей по сельскохозяйственным культурам. В этой графе отражаются данные о посевных площадях, с учетом фактических посевов поздних культур под урожай текущего года; с учетом фактических размеров полностью погибших посевов озимых культур, а также с учетом хозяйственного использования посевов (на зерно, зеленый корм, сено и так далее).</w:t>
      </w:r>
      <w:r>
        <w:br/>
      </w:r>
      <w:r>
        <w:rPr>
          <w:rFonts w:ascii="Times New Roman"/>
          <w:b w:val="false"/>
          <w:i w:val="false"/>
          <w:color w:val="000000"/>
          <w:sz w:val="28"/>
        </w:rPr>
        <w:t>
</w:t>
      </w:r>
      <w:r>
        <w:rPr>
          <w:rFonts w:ascii="Times New Roman"/>
          <w:b w:val="false"/>
          <w:i w:val="false"/>
          <w:color w:val="000000"/>
          <w:sz w:val="28"/>
        </w:rPr>
        <w:t>
      В графе 2 раздела 1 показывается фактически убранная площадь, на которой в отчетном году были произведены уборочные работы: по зерновым культурам, семенам технических культур и трав - площадь, с которой произведен обмолот (включая уборку комбайнами); по остальным культурам - вся фактически убранная к отчетному сроку площадь, включая и ту площадь, с которой собран урожай, но еще полностью не учтен и не оприходован.</w:t>
      </w:r>
      <w:r>
        <w:br/>
      </w:r>
      <w:r>
        <w:rPr>
          <w:rFonts w:ascii="Times New Roman"/>
          <w:b w:val="false"/>
          <w:i w:val="false"/>
          <w:color w:val="000000"/>
          <w:sz w:val="28"/>
        </w:rPr>
        <w:t>
</w:t>
      </w:r>
      <w:r>
        <w:rPr>
          <w:rFonts w:ascii="Times New Roman"/>
          <w:b w:val="false"/>
          <w:i w:val="false"/>
          <w:color w:val="000000"/>
          <w:sz w:val="28"/>
        </w:rPr>
        <w:t>
      Площади озимых культур, убранных на зеленый корм или силос (промежуточные посевы), на которых в текущем году до окончания весеннего сева были произведены посевы яровых культур, включаются в общую площадь уборки по соответствующей культуре.</w:t>
      </w:r>
      <w:r>
        <w:br/>
      </w:r>
      <w:r>
        <w:rPr>
          <w:rFonts w:ascii="Times New Roman"/>
          <w:b w:val="false"/>
          <w:i w:val="false"/>
          <w:color w:val="000000"/>
          <w:sz w:val="28"/>
        </w:rPr>
        <w:t>
</w:t>
      </w:r>
      <w:r>
        <w:rPr>
          <w:rFonts w:ascii="Times New Roman"/>
          <w:b w:val="false"/>
          <w:i w:val="false"/>
          <w:color w:val="000000"/>
          <w:sz w:val="28"/>
        </w:rPr>
        <w:t>
      Убранные площади повторных (пожнивных), междурядных (уплотненных) посевов суммируются с основными посевами соответствующей культуры и показываются в общей площади уборки.</w:t>
      </w:r>
      <w:r>
        <w:br/>
      </w:r>
      <w:r>
        <w:rPr>
          <w:rFonts w:ascii="Times New Roman"/>
          <w:b w:val="false"/>
          <w:i w:val="false"/>
          <w:color w:val="000000"/>
          <w:sz w:val="28"/>
        </w:rPr>
        <w:t>
</w:t>
      </w:r>
      <w:r>
        <w:rPr>
          <w:rFonts w:ascii="Times New Roman"/>
          <w:b w:val="false"/>
          <w:i w:val="false"/>
          <w:color w:val="000000"/>
          <w:sz w:val="28"/>
        </w:rPr>
        <w:t>
      В графах 3, 4 раздела 1 по всем культурам также включается и урожай, выданный в виде натуроплаты за работы по его уборке.</w:t>
      </w:r>
      <w:r>
        <w:br/>
      </w:r>
      <w:r>
        <w:rPr>
          <w:rFonts w:ascii="Times New Roman"/>
          <w:b w:val="false"/>
          <w:i w:val="false"/>
          <w:color w:val="000000"/>
          <w:sz w:val="28"/>
        </w:rPr>
        <w:t>
</w:t>
      </w:r>
      <w:r>
        <w:rPr>
          <w:rFonts w:ascii="Times New Roman"/>
          <w:b w:val="false"/>
          <w:i w:val="false"/>
          <w:color w:val="000000"/>
          <w:sz w:val="28"/>
        </w:rPr>
        <w:t>
      Валовой сбор зерна, включая початки кукурузы в полной спелости в пересчете на сухое зерно, масличных культур, сахарной свеклы (фабричной), показывается в первоначально оприходованном весе (графа 3) и в весе после доработки (графа 4). По остальным культурам валовой сбор показывается в первоначально оприходованном весе. В эти графы включается также продукция, собранная, но не взвешенная и не оприходованная. Пересчет початков кукурузы в полной спелости на сухое зерно осуществляется следующим образом: физический вес початков кукурузы умножается на коэффициент 0,7 – средний выход зерна кукурузы из початков.</w:t>
      </w:r>
      <w:r>
        <w:br/>
      </w:r>
      <w:r>
        <w:rPr>
          <w:rFonts w:ascii="Times New Roman"/>
          <w:b w:val="false"/>
          <w:i w:val="false"/>
          <w:color w:val="000000"/>
          <w:sz w:val="28"/>
        </w:rPr>
        <w:t>
</w:t>
      </w:r>
      <w:r>
        <w:rPr>
          <w:rFonts w:ascii="Times New Roman"/>
          <w:b w:val="false"/>
          <w:i w:val="false"/>
          <w:color w:val="000000"/>
          <w:sz w:val="28"/>
        </w:rPr>
        <w:t>
      По хлопчатнику и табаку учитывается вся убранная площадь посевов, включая полосы затенения. Сбор урожая по этим культурам показывается в зачетном весе; по табаку должны учитываться все ломки – основные и дополнительные.</w:t>
      </w:r>
      <w:r>
        <w:br/>
      </w:r>
      <w:r>
        <w:rPr>
          <w:rFonts w:ascii="Times New Roman"/>
          <w:b w:val="false"/>
          <w:i w:val="false"/>
          <w:color w:val="000000"/>
          <w:sz w:val="28"/>
        </w:rPr>
        <w:t>
</w:t>
      </w:r>
      <w:r>
        <w:rPr>
          <w:rFonts w:ascii="Times New Roman"/>
          <w:b w:val="false"/>
          <w:i w:val="false"/>
          <w:color w:val="000000"/>
          <w:sz w:val="28"/>
        </w:rPr>
        <w:t>
      По масличным семенам и плодам маслосодержащим показываются убранные площади и валовой сбор семян и плодов подсолнечника, рапса, сафлора, горчицы, сои, арахиса, кунжута и других масличных культур.</w:t>
      </w:r>
      <w:r>
        <w:br/>
      </w:r>
      <w:r>
        <w:rPr>
          <w:rFonts w:ascii="Times New Roman"/>
          <w:b w:val="false"/>
          <w:i w:val="false"/>
          <w:color w:val="000000"/>
          <w:sz w:val="28"/>
        </w:rPr>
        <w:t>
</w:t>
      </w:r>
      <w:r>
        <w:rPr>
          <w:rFonts w:ascii="Times New Roman"/>
          <w:b w:val="false"/>
          <w:i w:val="false"/>
          <w:color w:val="000000"/>
          <w:sz w:val="28"/>
        </w:rPr>
        <w:t>
      По картофелю показываются убранные площади и валовой сбор картофеля весенней и летней посадки.</w:t>
      </w:r>
      <w:r>
        <w:br/>
      </w:r>
      <w:r>
        <w:rPr>
          <w:rFonts w:ascii="Times New Roman"/>
          <w:b w:val="false"/>
          <w:i w:val="false"/>
          <w:color w:val="000000"/>
          <w:sz w:val="28"/>
        </w:rPr>
        <w:t>
</w:t>
      </w:r>
      <w:r>
        <w:rPr>
          <w:rFonts w:ascii="Times New Roman"/>
          <w:b w:val="false"/>
          <w:i w:val="false"/>
          <w:color w:val="000000"/>
          <w:sz w:val="28"/>
        </w:rPr>
        <w:t>
      По бахчам продовольственным показывают убранные площади и валовой сбор арбузов и дынь.</w:t>
      </w:r>
      <w:r>
        <w:br/>
      </w:r>
      <w:r>
        <w:rPr>
          <w:rFonts w:ascii="Times New Roman"/>
          <w:b w:val="false"/>
          <w:i w:val="false"/>
          <w:color w:val="000000"/>
          <w:sz w:val="28"/>
        </w:rPr>
        <w:t>
</w:t>
      </w:r>
      <w:r>
        <w:rPr>
          <w:rFonts w:ascii="Times New Roman"/>
          <w:b w:val="false"/>
          <w:i w:val="false"/>
          <w:color w:val="000000"/>
          <w:sz w:val="28"/>
        </w:rPr>
        <w:t>
      По овощам показываются убранные площади и валовой сбор овощей, выращиваемых в открытом грунте, включая посевы под пленкой.</w:t>
      </w:r>
      <w:r>
        <w:br/>
      </w:r>
      <w:r>
        <w:rPr>
          <w:rFonts w:ascii="Times New Roman"/>
          <w:b w:val="false"/>
          <w:i w:val="false"/>
          <w:color w:val="000000"/>
          <w:sz w:val="28"/>
        </w:rPr>
        <w:t>
</w:t>
      </w:r>
      <w:r>
        <w:rPr>
          <w:rFonts w:ascii="Times New Roman"/>
          <w:b w:val="false"/>
          <w:i w:val="false"/>
          <w:color w:val="000000"/>
          <w:sz w:val="28"/>
        </w:rPr>
        <w:t>
      По кормовым культурам показываются убранные площади сахарной свеклы, корнеплодов, бахчей, предназначенных на корм скоту, кукурузы на зеленый корм, а также укосные площади сеяных однолетних и многолетних трав, предназначенных для уборки на сено, зеленый корм, семена и выпас. При проведении двух и более укосов трав в анкете отражается площадь только одного укоса.</w:t>
      </w:r>
      <w:r>
        <w:br/>
      </w:r>
      <w:r>
        <w:rPr>
          <w:rFonts w:ascii="Times New Roman"/>
          <w:b w:val="false"/>
          <w:i w:val="false"/>
          <w:color w:val="000000"/>
          <w:sz w:val="28"/>
        </w:rPr>
        <w:t>
</w:t>
      </w:r>
      <w:r>
        <w:rPr>
          <w:rFonts w:ascii="Times New Roman"/>
          <w:b w:val="false"/>
          <w:i w:val="false"/>
          <w:color w:val="000000"/>
          <w:sz w:val="28"/>
        </w:rPr>
        <w:t>
      По кукурузе на корм показывается укосная площадь кукурузы в до молочно-восковой, молочно-восковой и восковой спелости на силос и зеленый корм.</w:t>
      </w:r>
      <w:r>
        <w:br/>
      </w:r>
      <w:r>
        <w:rPr>
          <w:rFonts w:ascii="Times New Roman"/>
          <w:b w:val="false"/>
          <w:i w:val="false"/>
          <w:color w:val="000000"/>
          <w:sz w:val="28"/>
        </w:rPr>
        <w:t>
</w:t>
      </w:r>
      <w:r>
        <w:rPr>
          <w:rFonts w:ascii="Times New Roman"/>
          <w:b w:val="false"/>
          <w:i w:val="false"/>
          <w:color w:val="000000"/>
          <w:sz w:val="28"/>
        </w:rPr>
        <w:t>
      По однолетним травам, многолетним травам показывается укосная площадь однолетних трав (без озимых на зеленый корм), площадь многолетних трав, включая площади, засеянные осенью прошлого года.</w:t>
      </w:r>
      <w:r>
        <w:br/>
      </w:r>
      <w:r>
        <w:rPr>
          <w:rFonts w:ascii="Times New Roman"/>
          <w:b w:val="false"/>
          <w:i w:val="false"/>
          <w:color w:val="000000"/>
          <w:sz w:val="28"/>
        </w:rPr>
        <w:t>
</w:t>
      </w:r>
      <w:r>
        <w:rPr>
          <w:rFonts w:ascii="Times New Roman"/>
          <w:b w:val="false"/>
          <w:i w:val="false"/>
          <w:color w:val="000000"/>
          <w:sz w:val="28"/>
        </w:rPr>
        <w:t>
      По естественным сенокосам и пастбищам показывается укосная площадь естественных сенокосов и пастбищ на сено и зеленый корм.</w:t>
      </w:r>
      <w:r>
        <w:br/>
      </w:r>
      <w:r>
        <w:rPr>
          <w:rFonts w:ascii="Times New Roman"/>
          <w:b w:val="false"/>
          <w:i w:val="false"/>
          <w:color w:val="000000"/>
          <w:sz w:val="28"/>
        </w:rPr>
        <w:t>
</w:t>
      </w:r>
      <w:r>
        <w:rPr>
          <w:rFonts w:ascii="Times New Roman"/>
          <w:b w:val="false"/>
          <w:i w:val="false"/>
          <w:color w:val="000000"/>
          <w:sz w:val="28"/>
        </w:rPr>
        <w:t>
      По сену показывается весь валовой сбор сена, полученный со всех укосов на своем участке, а также сено, заготовленное на землях сельхозпредприятий и других землепользователей, кроме сданного на склады сельхозформирований.</w:t>
      </w:r>
      <w:r>
        <w:br/>
      </w:r>
      <w:r>
        <w:rPr>
          <w:rFonts w:ascii="Times New Roman"/>
          <w:b w:val="false"/>
          <w:i w:val="false"/>
          <w:color w:val="000000"/>
          <w:sz w:val="28"/>
        </w:rPr>
        <w:t>
</w:t>
      </w:r>
      <w:r>
        <w:rPr>
          <w:rFonts w:ascii="Times New Roman"/>
          <w:b w:val="false"/>
          <w:i w:val="false"/>
          <w:color w:val="000000"/>
          <w:sz w:val="28"/>
        </w:rPr>
        <w:t>
      В разделе 2 указывается информация о сборе урожая многолетних культур.</w:t>
      </w:r>
      <w:r>
        <w:br/>
      </w:r>
      <w:r>
        <w:rPr>
          <w:rFonts w:ascii="Times New Roman"/>
          <w:b w:val="false"/>
          <w:i w:val="false"/>
          <w:color w:val="000000"/>
          <w:sz w:val="28"/>
        </w:rPr>
        <w:t>
</w:t>
      </w:r>
      <w:r>
        <w:rPr>
          <w:rFonts w:ascii="Times New Roman"/>
          <w:b w:val="false"/>
          <w:i w:val="false"/>
          <w:color w:val="000000"/>
          <w:sz w:val="28"/>
        </w:rPr>
        <w:t>
      По плодовым, ягодным культурам и винограду показывается общая площадь насаждений, в том числе в плодоносящем возрасте (графы 1, 2) и валовой сбор плодово-ягодных насаждений и винограда с выделением валового сбора с насаждений в плодоносящем возрасте (графы 3, 4). Площадь насаждений определяется по фактически занятой площади этими культурами путем обмера независимо от того, был ли фактически получен с этих насаждений в текущем году урожай или нет.</w:t>
      </w:r>
      <w:r>
        <w:br/>
      </w:r>
      <w:r>
        <w:rPr>
          <w:rFonts w:ascii="Times New Roman"/>
          <w:b w:val="false"/>
          <w:i w:val="false"/>
          <w:color w:val="000000"/>
          <w:sz w:val="28"/>
        </w:rPr>
        <w:t>
</w:t>
      </w:r>
      <w:r>
        <w:rPr>
          <w:rFonts w:ascii="Times New Roman"/>
          <w:b w:val="false"/>
          <w:i w:val="false"/>
          <w:color w:val="000000"/>
          <w:sz w:val="28"/>
        </w:rPr>
        <w:t>
      При наличии в садах между плодовыми деревьями (в междурядьях) посадок ягодных насаждений, их площадь суммируется с обособленной (основной) площадью ягодных культур и показывается по ягодным культурам – всего.</w:t>
      </w:r>
      <w:r>
        <w:br/>
      </w:r>
      <w:r>
        <w:rPr>
          <w:rFonts w:ascii="Times New Roman"/>
          <w:b w:val="false"/>
          <w:i w:val="false"/>
          <w:color w:val="000000"/>
          <w:sz w:val="28"/>
        </w:rPr>
        <w:t>
</w:t>
      </w:r>
      <w:r>
        <w:rPr>
          <w:rFonts w:ascii="Times New Roman"/>
          <w:b w:val="false"/>
          <w:i w:val="false"/>
          <w:color w:val="000000"/>
          <w:sz w:val="28"/>
        </w:rPr>
        <w:t>
      В разделе 3 показывается площадь в защищенном грунте (теплицы, парники), используемая под урожай текущего года, и весь сбор овощных культур со всех видов защищенного грунта. Площадь показывается только с первого оборота и определяется умножением длины на ширину участка защищенного грунта.</w:t>
      </w:r>
      <w:r>
        <w:br/>
      </w:r>
      <w:r>
        <w:rPr>
          <w:rFonts w:ascii="Times New Roman"/>
          <w:b w:val="false"/>
          <w:i w:val="false"/>
          <w:color w:val="000000"/>
          <w:sz w:val="28"/>
        </w:rPr>
        <w:t>
</w:t>
      </w:r>
      <w:r>
        <w:rPr>
          <w:rFonts w:ascii="Times New Roman"/>
          <w:b w:val="false"/>
          <w:i w:val="false"/>
          <w:color w:val="000000"/>
          <w:sz w:val="28"/>
        </w:rPr>
        <w:t>
      По цветам показывается площадь, используемая для выращивания цветов в открытом грунте и в теплицах.</w:t>
      </w:r>
      <w:r>
        <w:br/>
      </w:r>
      <w:r>
        <w:rPr>
          <w:rFonts w:ascii="Times New Roman"/>
          <w:b w:val="false"/>
          <w:i w:val="false"/>
          <w:color w:val="000000"/>
          <w:sz w:val="28"/>
        </w:rPr>
        <w:t>
</w:t>
      </w:r>
      <w:r>
        <w:rPr>
          <w:rFonts w:ascii="Times New Roman"/>
          <w:b w:val="false"/>
          <w:i w:val="false"/>
          <w:color w:val="000000"/>
          <w:sz w:val="28"/>
        </w:rPr>
        <w:t>
      По грибницам (мицелию) учитывают площадь, используемую для выращивания грибной продукции и показывают валовой сбор.</w:t>
      </w:r>
      <w:r>
        <w:br/>
      </w:r>
      <w:r>
        <w:rPr>
          <w:rFonts w:ascii="Times New Roman"/>
          <w:b w:val="false"/>
          <w:i w:val="false"/>
          <w:color w:val="000000"/>
          <w:sz w:val="28"/>
        </w:rPr>
        <w:t>
</w:t>
      </w:r>
      <w:r>
        <w:rPr>
          <w:rFonts w:ascii="Times New Roman"/>
          <w:b w:val="false"/>
          <w:i w:val="false"/>
          <w:color w:val="000000"/>
          <w:sz w:val="28"/>
        </w:rPr>
        <w:t xml:space="preserve">
      В разделе 4 показывается количество минеральных и органических удобрений, внесенных под урожай текущего года, независимо от времени внесения удобрений </w:t>
      </w:r>
      <w:r>
        <w:rPr>
          <w:rFonts w:ascii="Times New Roman"/>
          <w:b/>
          <w:i w:val="false"/>
          <w:color w:val="000000"/>
          <w:sz w:val="28"/>
        </w:rPr>
        <w:t>–</w:t>
      </w:r>
      <w:r>
        <w:rPr>
          <w:rFonts w:ascii="Times New Roman"/>
          <w:b w:val="false"/>
          <w:i w:val="false"/>
          <w:color w:val="000000"/>
          <w:sz w:val="28"/>
        </w:rPr>
        <w:t xml:space="preserve"> под пары и зябь в прошлом году, а также перед посевом, во время сева и в виде подкормок в текущем году и осенью прошлого года под посевы сельскохозяйственных культур, а также под многолетние насаждения (сады, ягодники, виноградники), естественные сенокосы и пастбища.</w:t>
      </w:r>
      <w:r>
        <w:br/>
      </w:r>
      <w:r>
        <w:rPr>
          <w:rFonts w:ascii="Times New Roman"/>
          <w:b w:val="false"/>
          <w:i w:val="false"/>
          <w:color w:val="000000"/>
          <w:sz w:val="28"/>
        </w:rPr>
        <w:t>
</w:t>
      </w:r>
      <w:r>
        <w:rPr>
          <w:rFonts w:ascii="Times New Roman"/>
          <w:b w:val="false"/>
          <w:i w:val="false"/>
          <w:color w:val="000000"/>
          <w:sz w:val="28"/>
        </w:rPr>
        <w:t>
      Количество удобрений, внесенных в текущем году под урожай будущего года, в анкету не включается.</w:t>
      </w:r>
      <w:r>
        <w:br/>
      </w:r>
      <w:r>
        <w:rPr>
          <w:rFonts w:ascii="Times New Roman"/>
          <w:b w:val="false"/>
          <w:i w:val="false"/>
          <w:color w:val="000000"/>
          <w:sz w:val="28"/>
        </w:rPr>
        <w:t>
</w:t>
      </w:r>
      <w:r>
        <w:rPr>
          <w:rFonts w:ascii="Times New Roman"/>
          <w:b w:val="false"/>
          <w:i w:val="false"/>
          <w:color w:val="000000"/>
          <w:sz w:val="28"/>
        </w:rPr>
        <w:t xml:space="preserve">
      Каждое удобрение в анкете записывается по соответствующей группе </w:t>
      </w:r>
      <w:r>
        <w:rPr>
          <w:rFonts w:ascii="Times New Roman"/>
          <w:b/>
          <w:i w:val="false"/>
          <w:color w:val="000000"/>
          <w:sz w:val="28"/>
        </w:rPr>
        <w:t>–</w:t>
      </w:r>
      <w:r>
        <w:rPr>
          <w:rFonts w:ascii="Times New Roman"/>
          <w:b w:val="false"/>
          <w:i w:val="false"/>
          <w:color w:val="000000"/>
          <w:sz w:val="28"/>
        </w:rPr>
        <w:t xml:space="preserve"> азотные, фосфорные или калийные.</w:t>
      </w:r>
      <w:r>
        <w:br/>
      </w:r>
      <w:r>
        <w:rPr>
          <w:rFonts w:ascii="Times New Roman"/>
          <w:b w:val="false"/>
          <w:i w:val="false"/>
          <w:color w:val="000000"/>
          <w:sz w:val="28"/>
        </w:rPr>
        <w:t>
</w:t>
      </w:r>
      <w:r>
        <w:rPr>
          <w:rFonts w:ascii="Times New Roman"/>
          <w:b w:val="false"/>
          <w:i w:val="false"/>
          <w:color w:val="000000"/>
          <w:sz w:val="28"/>
        </w:rPr>
        <w:t>
      В графе 1 показывается количество внесенных минеральных удобрений.</w:t>
      </w:r>
      <w:r>
        <w:br/>
      </w:r>
      <w:r>
        <w:rPr>
          <w:rFonts w:ascii="Times New Roman"/>
          <w:b w:val="false"/>
          <w:i w:val="false"/>
          <w:color w:val="000000"/>
          <w:sz w:val="28"/>
        </w:rPr>
        <w:t>
</w:t>
      </w:r>
      <w:r>
        <w:rPr>
          <w:rFonts w:ascii="Times New Roman"/>
          <w:b w:val="false"/>
          <w:i w:val="false"/>
          <w:color w:val="000000"/>
          <w:sz w:val="28"/>
        </w:rPr>
        <w:t>
      В графе 2 показывается внесение органических удобрений (навоза, различных компостов, органо-минеральных смесей, птичьего помета и другие).</w:t>
      </w:r>
      <w:r>
        <w:br/>
      </w:r>
      <w:r>
        <w:rPr>
          <w:rFonts w:ascii="Times New Roman"/>
          <w:b w:val="false"/>
          <w:i w:val="false"/>
          <w:color w:val="000000"/>
          <w:sz w:val="28"/>
        </w:rPr>
        <w:t>
</w:t>
      </w:r>
      <w:r>
        <w:rPr>
          <w:rFonts w:ascii="Times New Roman"/>
          <w:b w:val="false"/>
          <w:i w:val="false"/>
          <w:color w:val="000000"/>
          <w:sz w:val="28"/>
        </w:rPr>
        <w:t>
      В графах 1 и 2 раздела 5 показывается физическая площадь, удобренная минеральными и органическими удобрениями.</w:t>
      </w:r>
      <w:r>
        <w:br/>
      </w:r>
      <w:r>
        <w:rPr>
          <w:rFonts w:ascii="Times New Roman"/>
          <w:b w:val="false"/>
          <w:i w:val="false"/>
          <w:color w:val="000000"/>
          <w:sz w:val="28"/>
        </w:rPr>
        <w:t>
</w:t>
      </w:r>
      <w:r>
        <w:rPr>
          <w:rFonts w:ascii="Times New Roman"/>
          <w:b w:val="false"/>
          <w:i w:val="false"/>
          <w:color w:val="000000"/>
          <w:sz w:val="28"/>
        </w:rPr>
        <w:t>
      Физически удобренная площадь получается путем вычитания из общей посевной площади той или иной культуры тех участков, на которые вовсе не вносились удобрения под урожай текущего года.</w:t>
      </w:r>
      <w:r>
        <w:br/>
      </w:r>
      <w:r>
        <w:rPr>
          <w:rFonts w:ascii="Times New Roman"/>
          <w:b w:val="false"/>
          <w:i w:val="false"/>
          <w:color w:val="000000"/>
          <w:sz w:val="28"/>
        </w:rPr>
        <w:t>
</w:t>
      </w:r>
      <w:r>
        <w:rPr>
          <w:rFonts w:ascii="Times New Roman"/>
          <w:b w:val="false"/>
          <w:i w:val="false"/>
          <w:color w:val="000000"/>
          <w:sz w:val="28"/>
        </w:rPr>
        <w:t>
      Удобренная площадь, как по общему итогу, так и по каждой культуре не должна превышать общую посевную площадь.</w:t>
      </w:r>
      <w:r>
        <w:br/>
      </w:r>
      <w:r>
        <w:rPr>
          <w:rFonts w:ascii="Times New Roman"/>
          <w:b w:val="false"/>
          <w:i w:val="false"/>
          <w:color w:val="000000"/>
          <w:sz w:val="28"/>
        </w:rPr>
        <w:t>
</w:t>
      </w:r>
      <w:r>
        <w:rPr>
          <w:rFonts w:ascii="Times New Roman"/>
          <w:b w:val="false"/>
          <w:i w:val="false"/>
          <w:color w:val="000000"/>
          <w:sz w:val="28"/>
        </w:rPr>
        <w:t>
      Данные указываются с одним десятичным знаком.</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 сборе урожая сезонных культур»:</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графы 4 для каждой строки;</w:t>
      </w:r>
      <w:r>
        <w:br/>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графе 7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r>
        <w:br/>
      </w: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графе 10 для каждой строки;</w:t>
      </w:r>
      <w:r>
        <w:br/>
      </w:r>
      <w:r>
        <w:rPr>
          <w:rFonts w:ascii="Times New Roman"/>
          <w:b w:val="false"/>
          <w:i w:val="false"/>
          <w:color w:val="000000"/>
          <w:sz w:val="28"/>
        </w:rPr>
        <w:t>
</w:t>
      </w:r>
      <w:r>
        <w:rPr>
          <w:rFonts w:ascii="Times New Roman"/>
          <w:b w:val="false"/>
          <w:i w:val="false"/>
          <w:color w:val="000000"/>
          <w:sz w:val="28"/>
        </w:rPr>
        <w:t>
      2) раздел 2 «О сборе урожая многолетних культур»:</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графы 4 для каждой строки;</w:t>
      </w:r>
      <w:r>
        <w:br/>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графы 7 для каждой строки;</w:t>
      </w:r>
      <w:r>
        <w:br/>
      </w:r>
      <w:r>
        <w:rPr>
          <w:rFonts w:ascii="Times New Roman"/>
          <w:b w:val="false"/>
          <w:i w:val="false"/>
          <w:color w:val="000000"/>
          <w:sz w:val="28"/>
        </w:rPr>
        <w:t xml:space="preserve">
      графа 6 </w:t>
      </w:r>
      <w:r>
        <w:rPr>
          <w:rFonts w:ascii="Times New Roman"/>
          <w:b w:val="false"/>
          <w:i w:val="false"/>
          <w:color w:val="000000"/>
          <w:sz w:val="28"/>
          <w:u w:val="single"/>
        </w:rPr>
        <w:t>&gt;</w:t>
      </w:r>
      <w:r>
        <w:rPr>
          <w:rFonts w:ascii="Times New Roman"/>
          <w:b w:val="false"/>
          <w:i w:val="false"/>
          <w:color w:val="000000"/>
          <w:sz w:val="28"/>
        </w:rPr>
        <w:t xml:space="preserve"> графы 8 для каждой строки;</w:t>
      </w:r>
      <w:r>
        <w:br/>
      </w:r>
      <w:r>
        <w:rPr>
          <w:rFonts w:ascii="Times New Roman"/>
          <w:b w:val="false"/>
          <w:i w:val="false"/>
          <w:color w:val="000000"/>
          <w:sz w:val="28"/>
        </w:rPr>
        <w:t>
</w:t>
      </w:r>
      <w:r>
        <w:rPr>
          <w:rFonts w:ascii="Times New Roman"/>
          <w:b w:val="false"/>
          <w:i w:val="false"/>
          <w:color w:val="000000"/>
          <w:sz w:val="28"/>
        </w:rPr>
        <w:t>
      3) раздел 4 «О внесении и использовании удобрений»:</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графы 4 для каждой строки;</w:t>
      </w:r>
      <w:r>
        <w:br/>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графы 6 для каждой строки;</w:t>
      </w:r>
      <w:r>
        <w:br/>
      </w: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графы 8 для каждой строки;</w:t>
      </w:r>
      <w:r>
        <w:br/>
      </w:r>
      <w:r>
        <w:rPr>
          <w:rFonts w:ascii="Times New Roman"/>
          <w:b w:val="false"/>
          <w:i w:val="false"/>
          <w:color w:val="000000"/>
          <w:sz w:val="28"/>
        </w:rPr>
        <w:t>
</w:t>
      </w:r>
      <w:r>
        <w:rPr>
          <w:rFonts w:ascii="Times New Roman"/>
          <w:b w:val="false"/>
          <w:i w:val="false"/>
          <w:color w:val="000000"/>
          <w:sz w:val="28"/>
        </w:rPr>
        <w:t>
      4) Раздел 5 «Об удобренной площади»:</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графы 4 для каждой строки.</w:t>
      </w:r>
    </w:p>
    <w:bookmarkEnd w:id="20"/>
    <w:bookmarkStart w:name="z148" w:id="21"/>
    <w:p>
      <w:pPr>
        <w:spacing w:after="0"/>
        <w:ind w:left="0"/>
        <w:jc w:val="both"/>
      </w:pPr>
      <w:r>
        <w:rPr>
          <w:rFonts w:ascii="Times New Roman"/>
          <w:b w:val="false"/>
          <w:i w:val="false"/>
          <w:color w:val="000000"/>
          <w:sz w:val="28"/>
        </w:rPr>
        <w:t>
Приложение 8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4030"/>
        <w:gridCol w:w="6747"/>
      </w:tblGrid>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320800" cy="774700"/>
                          </a:xfrm>
                          <a:prstGeom prst="rect">
                            <a:avLst/>
                          </a:prstGeom>
                        </pic:spPr>
                      </pic:pic>
                    </a:graphicData>
                  </a:graphic>
                </wp:inline>
              </w:drawing>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18 тамыздағы № 224 бұйрығына</w:t>
            </w:r>
            <w:r>
              <w:br/>
            </w:r>
            <w:r>
              <w:rPr>
                <w:rFonts w:ascii="Times New Roman"/>
                <w:b w:val="false"/>
                <w:i w:val="false"/>
                <w:color w:val="000000"/>
                <w:sz w:val="20"/>
              </w:rPr>
              <w:t>
</w:t>
            </w:r>
            <w:r>
              <w:rPr>
                <w:rFonts w:ascii="Times New Roman"/>
                <w:b/>
                <w:i w:val="false"/>
                <w:color w:val="000000"/>
                <w:sz w:val="20"/>
              </w:rPr>
              <w:t>8-қосымша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8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 №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688"/>
              <w:gridCol w:w="665"/>
              <w:gridCol w:w="665"/>
              <w:gridCol w:w="944"/>
              <w:gridCol w:w="1782"/>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45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0251103</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0251103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Шағын шаруа (фермер)</w:t>
            </w:r>
            <w:r>
              <w:br/>
            </w:r>
            <w:r>
              <w:rPr>
                <w:rFonts w:ascii="Times New Roman"/>
                <w:b/>
                <w:i w:val="false"/>
                <w:color w:val="000000"/>
                <w:sz w:val="20"/>
              </w:rPr>
              <w:t>
қожалықтарында және жұртшылық</w:t>
            </w:r>
            <w:r>
              <w:br/>
            </w:r>
            <w:r>
              <w:rPr>
                <w:rFonts w:ascii="Times New Roman"/>
                <w:b/>
                <w:i w:val="false"/>
                <w:color w:val="000000"/>
                <w:sz w:val="20"/>
              </w:rPr>
              <w:t>
шаруашылықтарында мал</w:t>
            </w:r>
            <w:r>
              <w:br/>
            </w:r>
            <w:r>
              <w:rPr>
                <w:rFonts w:ascii="Times New Roman"/>
                <w:b/>
                <w:i w:val="false"/>
                <w:color w:val="000000"/>
                <w:sz w:val="20"/>
              </w:rPr>
              <w:t>
шаруашылығы өнімдерін өндіру</w:t>
            </w:r>
            <w:r>
              <w:br/>
            </w:r>
            <w:r>
              <w:rPr>
                <w:rFonts w:ascii="Times New Roman"/>
                <w:b/>
                <w:i w:val="false"/>
                <w:color w:val="000000"/>
                <w:sz w:val="20"/>
              </w:rPr>
              <w:t>
Производство продукции</w:t>
            </w:r>
            <w:r>
              <w:br/>
            </w:r>
            <w:r>
              <w:rPr>
                <w:rFonts w:ascii="Times New Roman"/>
                <w:b/>
                <w:i w:val="false"/>
                <w:color w:val="000000"/>
                <w:sz w:val="20"/>
              </w:rPr>
              <w:t>
животноводства</w:t>
            </w:r>
            <w:r>
              <w:br/>
            </w:r>
            <w:r>
              <w:rPr>
                <w:rFonts w:ascii="Times New Roman"/>
                <w:b/>
                <w:i w:val="false"/>
                <w:color w:val="000000"/>
                <w:sz w:val="20"/>
              </w:rPr>
              <w:t>
в мелких крестьянских</w:t>
            </w:r>
            <w:r>
              <w:br/>
            </w:r>
            <w:r>
              <w:rPr>
                <w:rFonts w:ascii="Times New Roman"/>
                <w:b/>
                <w:i w:val="false"/>
                <w:color w:val="000000"/>
                <w:sz w:val="20"/>
              </w:rPr>
              <w:t>
(фермерских) хозяйствах и</w:t>
            </w:r>
            <w:r>
              <w:br/>
            </w:r>
            <w:r>
              <w:rPr>
                <w:rFonts w:ascii="Times New Roman"/>
                <w:b/>
                <w:i w:val="false"/>
                <w:color w:val="000000"/>
                <w:sz w:val="20"/>
              </w:rPr>
              <w:t>
хозяйствах населения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Есепті кезе</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жартыжылды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 xml:space="preserve">Полугодовая               </w:t>
            </w:r>
            <w:r>
              <w:rPr>
                <w:rFonts w:ascii="Times New Roman"/>
                <w:b w:val="false"/>
                <w:i w:val="false"/>
                <w:color w:val="000000"/>
                <w:sz w:val="20"/>
              </w:rPr>
              <w:t xml:space="preserve">Отчетный период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 xml:space="preserve">полугодие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Сауалнама</w:t>
            </w:r>
            <w:r>
              <w:rPr>
                <w:rFonts w:ascii="Times New Roman"/>
                <w:b/>
                <w:i w:val="false"/>
                <w:color w:val="000000"/>
                <w:sz w:val="20"/>
              </w:rPr>
              <w:t>ғ</w:t>
            </w:r>
            <w:r>
              <w:rPr>
                <w:rFonts w:ascii="Times New Roman"/>
                <w:b/>
                <w:i w:val="false"/>
                <w:color w:val="000000"/>
                <w:sz w:val="20"/>
              </w:rPr>
              <w:t xml:space="preserve">а мал мен </w:t>
            </w:r>
            <w:r>
              <w:rPr>
                <w:rFonts w:ascii="Times New Roman"/>
                <w:b/>
                <w:i w:val="false"/>
                <w:color w:val="000000"/>
                <w:sz w:val="20"/>
              </w:rPr>
              <w:t>құ</w:t>
            </w:r>
            <w:r>
              <w:rPr>
                <w:rFonts w:ascii="Times New Roman"/>
                <w:b/>
                <w:i w:val="false"/>
                <w:color w:val="000000"/>
                <w:sz w:val="20"/>
              </w:rPr>
              <w:t>сы бар ша</w:t>
            </w:r>
            <w:r>
              <w:rPr>
                <w:rFonts w:ascii="Times New Roman"/>
                <w:b/>
                <w:i w:val="false"/>
                <w:color w:val="000000"/>
                <w:sz w:val="20"/>
              </w:rPr>
              <w:t>ғ</w:t>
            </w:r>
            <w:r>
              <w:rPr>
                <w:rFonts w:ascii="Times New Roman"/>
                <w:b/>
                <w:i w:val="false"/>
                <w:color w:val="000000"/>
                <w:sz w:val="20"/>
              </w:rPr>
              <w:t xml:space="preserve">ын шаруа (фермер) </w:t>
            </w:r>
            <w:r>
              <w:rPr>
                <w:rFonts w:ascii="Times New Roman"/>
                <w:b/>
                <w:i w:val="false"/>
                <w:color w:val="000000"/>
                <w:sz w:val="20"/>
              </w:rPr>
              <w:t>қ</w:t>
            </w:r>
            <w:r>
              <w:rPr>
                <w:rFonts w:ascii="Times New Roman"/>
                <w:b/>
                <w:i w:val="false"/>
                <w:color w:val="000000"/>
                <w:sz w:val="20"/>
              </w:rPr>
              <w:t>ожалы</w:t>
            </w:r>
            <w:r>
              <w:rPr>
                <w:rFonts w:ascii="Times New Roman"/>
                <w:b/>
                <w:i w:val="false"/>
                <w:color w:val="000000"/>
                <w:sz w:val="20"/>
              </w:rPr>
              <w:t>қ</w:t>
            </w:r>
            <w:r>
              <w:rPr>
                <w:rFonts w:ascii="Times New Roman"/>
                <w:b/>
                <w:i w:val="false"/>
                <w:color w:val="000000"/>
                <w:sz w:val="20"/>
              </w:rPr>
              <w:t>тары ж</w:t>
            </w:r>
            <w:r>
              <w:rPr>
                <w:rFonts w:ascii="Times New Roman"/>
                <w:b/>
                <w:i w:val="false"/>
                <w:color w:val="000000"/>
                <w:sz w:val="20"/>
              </w:rPr>
              <w:t>ә</w:t>
            </w:r>
            <w:r>
              <w:rPr>
                <w:rFonts w:ascii="Times New Roman"/>
                <w:b/>
                <w:i w:val="false"/>
                <w:color w:val="000000"/>
                <w:sz w:val="20"/>
              </w:rPr>
              <w:t>не ж</w:t>
            </w:r>
            <w:r>
              <w:rPr>
                <w:rFonts w:ascii="Times New Roman"/>
                <w:b/>
                <w:i w:val="false"/>
                <w:color w:val="000000"/>
                <w:sz w:val="20"/>
              </w:rPr>
              <w:t>ұ</w:t>
            </w:r>
            <w:r>
              <w:rPr>
                <w:rFonts w:ascii="Times New Roman"/>
                <w:b/>
                <w:i w:val="false"/>
                <w:color w:val="000000"/>
                <w:sz w:val="20"/>
              </w:rPr>
              <w:t>ртшылы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шаруашылы</w:t>
            </w:r>
            <w:r>
              <w:rPr>
                <w:rFonts w:ascii="Times New Roman"/>
                <w:b/>
                <w:i w:val="false"/>
                <w:color w:val="000000"/>
                <w:sz w:val="20"/>
              </w:rPr>
              <w:t>қ</w:t>
            </w:r>
            <w:r>
              <w:rPr>
                <w:rFonts w:ascii="Times New Roman"/>
                <w:b/>
                <w:i w:val="false"/>
                <w:color w:val="000000"/>
                <w:sz w:val="20"/>
              </w:rPr>
              <w:t xml:space="preserve">тары </w:t>
            </w:r>
            <w:r>
              <w:rPr>
                <w:rFonts w:ascii="Times New Roman"/>
                <w:b/>
                <w:i w:val="false"/>
                <w:color w:val="000000"/>
                <w:sz w:val="20"/>
              </w:rPr>
              <w:t>қ</w:t>
            </w:r>
            <w:r>
              <w:rPr>
                <w:rFonts w:ascii="Times New Roman"/>
                <w:b/>
                <w:i w:val="false"/>
                <w:color w:val="000000"/>
                <w:sz w:val="20"/>
              </w:rPr>
              <w:t>атысады.</w:t>
            </w:r>
            <w:r>
              <w:br/>
            </w:r>
            <w:r>
              <w:rPr>
                <w:rFonts w:ascii="Times New Roman"/>
                <w:b w:val="false"/>
                <w:i w:val="false"/>
                <w:color w:val="000000"/>
                <w:sz w:val="20"/>
              </w:rPr>
              <w:t>
</w:t>
            </w:r>
            <w:r>
              <w:rPr>
                <w:rFonts w:ascii="Times New Roman"/>
                <w:b w:val="false"/>
                <w:i w:val="false"/>
                <w:color w:val="000000"/>
                <w:sz w:val="20"/>
              </w:rPr>
              <w:t>В анкетном опросе принимают участие мелкие крестьянские (фермерские) хозяйства и</w:t>
            </w:r>
            <w:r>
              <w:br/>
            </w:r>
            <w:r>
              <w:rPr>
                <w:rFonts w:ascii="Times New Roman"/>
                <w:b w:val="false"/>
                <w:i w:val="false"/>
                <w:color w:val="000000"/>
                <w:sz w:val="20"/>
              </w:rPr>
              <w:t>
</w:t>
            </w:r>
            <w:r>
              <w:rPr>
                <w:rFonts w:ascii="Times New Roman"/>
                <w:b w:val="false"/>
                <w:i w:val="false"/>
                <w:color w:val="000000"/>
                <w:sz w:val="20"/>
              </w:rPr>
              <w:t>хозяйства населения, имеющие скот и птицу.</w:t>
            </w:r>
            <w:r>
              <w:br/>
            </w:r>
            <w:r>
              <w:rPr>
                <w:rFonts w:ascii="Times New Roman"/>
                <w:b w:val="false"/>
                <w:i w:val="false"/>
                <w:color w:val="000000"/>
                <w:sz w:val="20"/>
              </w:rPr>
              <w:t>
</w:t>
            </w:r>
            <w:r>
              <w:rPr>
                <w:rFonts w:ascii="Times New Roman"/>
                <w:b/>
                <w:i w:val="false"/>
                <w:color w:val="000000"/>
                <w:sz w:val="20"/>
              </w:rPr>
              <w:t>Тапсыру мерзімі - 1–15 маусым ж</w:t>
            </w:r>
            <w:r>
              <w:rPr>
                <w:rFonts w:ascii="Times New Roman"/>
                <w:b/>
                <w:i w:val="false"/>
                <w:color w:val="000000"/>
                <w:sz w:val="20"/>
              </w:rPr>
              <w:t>ә</w:t>
            </w:r>
            <w:r>
              <w:rPr>
                <w:rFonts w:ascii="Times New Roman"/>
                <w:b/>
                <w:i w:val="false"/>
                <w:color w:val="000000"/>
                <w:sz w:val="20"/>
              </w:rPr>
              <w:t>не 1–15 желто</w:t>
            </w:r>
            <w:r>
              <w:rPr>
                <w:rFonts w:ascii="Times New Roman"/>
                <w:b/>
                <w:i w:val="false"/>
                <w:color w:val="000000"/>
                <w:sz w:val="20"/>
              </w:rPr>
              <w:t>қ</w:t>
            </w:r>
            <w:r>
              <w:rPr>
                <w:rFonts w:ascii="Times New Roman"/>
                <w:b/>
                <w:i w:val="false"/>
                <w:color w:val="000000"/>
                <w:sz w:val="20"/>
              </w:rPr>
              <w:t>сан аралы</w:t>
            </w:r>
            <w:r>
              <w:rPr>
                <w:rFonts w:ascii="Times New Roman"/>
                <w:b/>
                <w:i w:val="false"/>
                <w:color w:val="000000"/>
                <w:sz w:val="20"/>
              </w:rPr>
              <w:t>қ</w:t>
            </w:r>
            <w:r>
              <w:rPr>
                <w:rFonts w:ascii="Times New Roman"/>
                <w:b/>
                <w:i w:val="false"/>
                <w:color w:val="000000"/>
                <w:sz w:val="20"/>
              </w:rPr>
              <w:t>тарында.</w:t>
            </w:r>
            <w:r>
              <w:br/>
            </w:r>
            <w:r>
              <w:rPr>
                <w:rFonts w:ascii="Times New Roman"/>
                <w:b w:val="false"/>
                <w:i w:val="false"/>
                <w:color w:val="000000"/>
                <w:sz w:val="20"/>
              </w:rPr>
              <w:t>
</w:t>
            </w:r>
            <w:r>
              <w:rPr>
                <w:rFonts w:ascii="Times New Roman"/>
                <w:b w:val="false"/>
                <w:i w:val="false"/>
                <w:color w:val="000000"/>
                <w:sz w:val="20"/>
              </w:rPr>
              <w:t>Срок представления - с 1 по 15 июня и с 1 по 15 декабря.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АОЖ коды</w:t>
            </w:r>
            <w:r>
              <w:br/>
            </w:r>
            <w:r>
              <w:rPr>
                <w:rFonts w:ascii="Times New Roman"/>
                <w:b w:val="false"/>
                <w:i w:val="false"/>
                <w:color w:val="000000"/>
                <w:sz w:val="20"/>
              </w:rPr>
              <w:t>
</w:t>
            </w:r>
            <w:r>
              <w:rPr>
                <w:rFonts w:ascii="Times New Roman"/>
                <w:b w:val="false"/>
                <w:i w:val="false"/>
                <w:color w:val="000000"/>
                <w:sz w:val="20"/>
              </w:rPr>
              <w:t xml:space="preserve">КАТО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 xml:space="preserve">Код ОКПО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СТН</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РНН</w:t>
            </w:r>
            <w:r>
              <w:rPr>
                <w:rFonts w:ascii="Times New Roman"/>
                <w:b w:val="false"/>
                <w:i w:val="false"/>
                <w:color w:val="000000"/>
                <w:sz w:val="20"/>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 xml:space="preserve">код ИИН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241300" cy="292100"/>
                          </a:xfrm>
                          <a:prstGeom prst="rect">
                            <a:avLst/>
                          </a:prstGeom>
                        </pic:spPr>
                      </pic:pic>
                    </a:graphicData>
                  </a:graphic>
                </wp:inline>
              </w:drawing>
            </w:r>
          </w:p>
        </w:tc>
      </w:tr>
    </w:tbl>
    <w:bookmarkStart w:name="z149" w:id="22"/>
    <w:p>
      <w:pPr>
        <w:spacing w:after="0"/>
        <w:ind w:left="0"/>
        <w:jc w:val="both"/>
      </w:pPr>
      <w:r>
        <w:rPr>
          <w:rFonts w:ascii="Times New Roman"/>
          <w:b w:val="false"/>
          <w:i w:val="false"/>
          <w:color w:val="000000"/>
          <w:sz w:val="28"/>
        </w:rPr>
        <w:t>
</w:t>
      </w:r>
      <w:r>
        <w:rPr>
          <w:rFonts w:ascii="Times New Roman"/>
          <w:b/>
          <w:i w:val="false"/>
          <w:color w:val="000000"/>
          <w:sz w:val="28"/>
        </w:rPr>
        <w:t>1. Сою</w:t>
      </w:r>
      <w:r>
        <w:rPr>
          <w:rFonts w:ascii="Times New Roman"/>
          <w:b/>
          <w:i w:val="false"/>
          <w:color w:val="000000"/>
          <w:sz w:val="28"/>
        </w:rPr>
        <w:t>ғ</w:t>
      </w:r>
      <w:r>
        <w:rPr>
          <w:rFonts w:ascii="Times New Roman"/>
          <w:b/>
          <w:i w:val="false"/>
          <w:color w:val="000000"/>
          <w:sz w:val="28"/>
        </w:rPr>
        <w:t xml:space="preserve">а </w:t>
      </w:r>
      <w:r>
        <w:rPr>
          <w:rFonts w:ascii="Times New Roman"/>
          <w:b/>
          <w:i w:val="false"/>
          <w:color w:val="000000"/>
          <w:sz w:val="28"/>
        </w:rPr>
        <w:t>ө</w:t>
      </w:r>
      <w:r>
        <w:rPr>
          <w:rFonts w:ascii="Times New Roman"/>
          <w:b/>
          <w:i w:val="false"/>
          <w:color w:val="000000"/>
          <w:sz w:val="28"/>
        </w:rPr>
        <w:t xml:space="preserve">ткізілген мал мен </w:t>
      </w:r>
      <w:r>
        <w:rPr>
          <w:rFonts w:ascii="Times New Roman"/>
          <w:b/>
          <w:i w:val="false"/>
          <w:color w:val="000000"/>
          <w:sz w:val="28"/>
        </w:rPr>
        <w:t>құ</w:t>
      </w:r>
      <w:r>
        <w:rPr>
          <w:rFonts w:ascii="Times New Roman"/>
          <w:b/>
          <w:i w:val="false"/>
          <w:color w:val="000000"/>
          <w:sz w:val="28"/>
        </w:rPr>
        <w:t>сты</w:t>
      </w:r>
      <w:r>
        <w:rPr>
          <w:rFonts w:ascii="Times New Roman"/>
          <w:b/>
          <w:i w:val="false"/>
          <w:color w:val="000000"/>
          <w:sz w:val="28"/>
        </w:rPr>
        <w:t>ң</w:t>
      </w:r>
      <w:r>
        <w:rPr>
          <w:rFonts w:ascii="Times New Roman"/>
          <w:b/>
          <w:i w:val="false"/>
          <w:color w:val="000000"/>
          <w:sz w:val="28"/>
        </w:rPr>
        <w:t xml:space="preserve"> к</w:t>
      </w:r>
      <w:r>
        <w:rPr>
          <w:rFonts w:ascii="Times New Roman"/>
          <w:b/>
          <w:i w:val="false"/>
          <w:color w:val="000000"/>
          <w:sz w:val="28"/>
        </w:rPr>
        <w:t>ө</w:t>
      </w:r>
      <w:r>
        <w:rPr>
          <w:rFonts w:ascii="Times New Roman"/>
          <w:b/>
          <w:i w:val="false"/>
          <w:color w:val="000000"/>
          <w:sz w:val="28"/>
        </w:rPr>
        <w:t>лемін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   Укажите объемы реализации на убой скота и птицы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2"/>
        <w:gridCol w:w="1590"/>
        <w:gridCol w:w="1785"/>
        <w:gridCol w:w="1321"/>
        <w:gridCol w:w="3072"/>
      </w:tblGrid>
      <w:tr>
        <w:trPr>
          <w:trHeight w:val="510" w:hRule="atLeast"/>
        </w:trPr>
        <w:tc>
          <w:tcPr>
            <w:tcW w:w="6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түрлері</w:t>
            </w:r>
            <w:r>
              <w:br/>
            </w:r>
            <w:r>
              <w:rPr>
                <w:rFonts w:ascii="Times New Roman"/>
                <w:b w:val="false"/>
                <w:i w:val="false"/>
                <w:color w:val="000000"/>
                <w:sz w:val="20"/>
              </w:rPr>
              <w:t>
</w:t>
            </w:r>
            <w:r>
              <w:rPr>
                <w:rFonts w:ascii="Times New Roman"/>
                <w:b w:val="false"/>
                <w:i w:val="false"/>
                <w:color w:val="000000"/>
                <w:sz w:val="20"/>
              </w:rPr>
              <w:t>Виды скота</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СКПСХ</w:t>
            </w:r>
            <w:r>
              <w:rPr>
                <w:rFonts w:ascii="Times New Roman"/>
                <w:b w:val="false"/>
                <w:i w:val="false"/>
                <w:color w:val="000000"/>
                <w:vertAlign w:val="superscript"/>
              </w:rPr>
              <w:t>*</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w:t>
            </w:r>
            <w:r>
              <w:br/>
            </w:r>
            <w:r>
              <w:rPr>
                <w:rFonts w:ascii="Times New Roman"/>
                <w:b w:val="false"/>
                <w:i w:val="false"/>
                <w:color w:val="000000"/>
                <w:sz w:val="20"/>
              </w:rPr>
              <w:t>
</w:t>
            </w:r>
            <w:r>
              <w:rPr>
                <w:rFonts w:ascii="Times New Roman"/>
                <w:b/>
                <w:i w:val="false"/>
                <w:color w:val="000000"/>
                <w:sz w:val="20"/>
              </w:rPr>
              <w:t>соңындағы</w:t>
            </w:r>
            <w:r>
              <w:br/>
            </w:r>
            <w:r>
              <w:rPr>
                <w:rFonts w:ascii="Times New Roman"/>
                <w:b w:val="false"/>
                <w:i w:val="false"/>
                <w:color w:val="000000"/>
                <w:sz w:val="20"/>
              </w:rPr>
              <w:t>
</w:t>
            </w:r>
            <w:r>
              <w:rPr>
                <w:rFonts w:ascii="Times New Roman"/>
                <w:b/>
                <w:i w:val="false"/>
                <w:color w:val="000000"/>
                <w:sz w:val="20"/>
              </w:rPr>
              <w:t>саны, бас</w:t>
            </w:r>
            <w:r>
              <w:br/>
            </w:r>
            <w:r>
              <w:rPr>
                <w:rFonts w:ascii="Times New Roman"/>
                <w:b w:val="false"/>
                <w:i w:val="false"/>
                <w:color w:val="000000"/>
                <w:sz w:val="20"/>
              </w:rPr>
              <w:t>
</w:t>
            </w:r>
            <w:r>
              <w:rPr>
                <w:rFonts w:ascii="Times New Roman"/>
                <w:b w:val="false"/>
                <w:i w:val="false"/>
                <w:color w:val="000000"/>
                <w:sz w:val="20"/>
              </w:rPr>
              <w:t>Поголовье</w:t>
            </w:r>
            <w:r>
              <w:br/>
            </w:r>
            <w:r>
              <w:rPr>
                <w:rFonts w:ascii="Times New Roman"/>
                <w:b w:val="false"/>
                <w:i w:val="false"/>
                <w:color w:val="000000"/>
                <w:sz w:val="20"/>
              </w:rPr>
              <w:t>
</w:t>
            </w: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периода,</w:t>
            </w:r>
            <w:r>
              <w:br/>
            </w:r>
            <w:r>
              <w:rPr>
                <w:rFonts w:ascii="Times New Roman"/>
                <w:b w:val="false"/>
                <w:i w:val="false"/>
                <w:color w:val="000000"/>
                <w:sz w:val="20"/>
              </w:rPr>
              <w:t>
</w:t>
            </w:r>
            <w:r>
              <w:rPr>
                <w:rFonts w:ascii="Times New Roman"/>
                <w:b w:val="false"/>
                <w:i w:val="false"/>
                <w:color w:val="000000"/>
                <w:sz w:val="20"/>
              </w:rPr>
              <w:t>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союға</w:t>
            </w:r>
            <w:r>
              <w:br/>
            </w:r>
            <w:r>
              <w:rPr>
                <w:rFonts w:ascii="Times New Roman"/>
                <w:b w:val="false"/>
                <w:i w:val="false"/>
                <w:color w:val="000000"/>
                <w:sz w:val="20"/>
              </w:rPr>
              <w:t>
</w:t>
            </w:r>
            <w:r>
              <w:rPr>
                <w:rFonts w:ascii="Times New Roman"/>
                <w:b/>
                <w:i w:val="false"/>
                <w:color w:val="000000"/>
                <w:sz w:val="20"/>
              </w:rPr>
              <w:t>өткізілгені</w:t>
            </w:r>
            <w:r>
              <w:br/>
            </w:r>
            <w:r>
              <w:rPr>
                <w:rFonts w:ascii="Times New Roman"/>
                <w:b w:val="false"/>
                <w:i w:val="false"/>
                <w:color w:val="000000"/>
                <w:sz w:val="20"/>
              </w:rPr>
              <w:t>
</w:t>
            </w:r>
            <w:r>
              <w:rPr>
                <w:rFonts w:ascii="Times New Roman"/>
                <w:b w:val="false"/>
                <w:i w:val="false"/>
                <w:color w:val="000000"/>
                <w:sz w:val="20"/>
              </w:rPr>
              <w:t>Реализовано на убой в</w:t>
            </w:r>
            <w:r>
              <w:br/>
            </w:r>
            <w:r>
              <w:rPr>
                <w:rFonts w:ascii="Times New Roman"/>
                <w:b w:val="false"/>
                <w:i w:val="false"/>
                <w:color w:val="000000"/>
                <w:sz w:val="20"/>
              </w:rPr>
              <w:t>
</w:t>
            </w:r>
            <w:r>
              <w:rPr>
                <w:rFonts w:ascii="Times New Roman"/>
                <w:b w:val="false"/>
                <w:i w:val="false"/>
                <w:color w:val="000000"/>
                <w:sz w:val="20"/>
              </w:rPr>
              <w:t>отчетном периоде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басы</w:t>
            </w:r>
            <w:r>
              <w:br/>
            </w:r>
            <w:r>
              <w:rPr>
                <w:rFonts w:ascii="Times New Roman"/>
                <w:b w:val="false"/>
                <w:i w:val="false"/>
                <w:color w:val="000000"/>
                <w:sz w:val="20"/>
              </w:rPr>
              <w:t>
</w:t>
            </w:r>
            <w:r>
              <w:rPr>
                <w:rFonts w:ascii="Times New Roman"/>
                <w:b w:val="false"/>
                <w:i w:val="false"/>
                <w:color w:val="000000"/>
                <w:sz w:val="20"/>
              </w:rPr>
              <w:t>голов</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тірідей салмағы,</w:t>
            </w:r>
            <w:r>
              <w:br/>
            </w:r>
            <w:r>
              <w:rPr>
                <w:rFonts w:ascii="Times New Roman"/>
                <w:b w:val="false"/>
                <w:i w:val="false"/>
                <w:color w:val="000000"/>
                <w:sz w:val="20"/>
              </w:rPr>
              <w:t>
</w:t>
            </w:r>
            <w:r>
              <w:rPr>
                <w:rFonts w:ascii="Times New Roman"/>
                <w:b/>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живой вес,</w:t>
            </w:r>
            <w:r>
              <w:br/>
            </w:r>
            <w:r>
              <w:rPr>
                <w:rFonts w:ascii="Times New Roman"/>
                <w:b w:val="false"/>
                <w:i w:val="false"/>
                <w:color w:val="000000"/>
                <w:sz w:val="20"/>
              </w:rPr>
              <w:t>
</w:t>
            </w:r>
            <w:r>
              <w:rPr>
                <w:rFonts w:ascii="Times New Roman"/>
                <w:b w:val="false"/>
                <w:i w:val="false"/>
                <w:color w:val="000000"/>
                <w:sz w:val="20"/>
              </w:rPr>
              <w:t>килограмм</w:t>
            </w:r>
          </w:p>
        </w:tc>
      </w:tr>
      <w:tr>
        <w:trPr>
          <w:trHeight w:val="165"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Сауылатын табынның ірі қара</w:t>
            </w:r>
            <w:r>
              <w:br/>
            </w:r>
            <w:r>
              <w:rPr>
                <w:rFonts w:ascii="Times New Roman"/>
                <w:b w:val="false"/>
                <w:i w:val="false"/>
                <w:color w:val="000000"/>
                <w:sz w:val="20"/>
              </w:rPr>
              <w:t>
</w:t>
            </w:r>
            <w:r>
              <w:rPr>
                <w:rFonts w:ascii="Times New Roman"/>
                <w:b/>
                <w:i w:val="false"/>
                <w:color w:val="000000"/>
                <w:sz w:val="20"/>
              </w:rPr>
              <w:t>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w:t>
            </w:r>
            <w:r>
              <w:br/>
            </w:r>
            <w:r>
              <w:rPr>
                <w:rFonts w:ascii="Times New Roman"/>
                <w:b w:val="false"/>
                <w:i w:val="false"/>
                <w:color w:val="000000"/>
                <w:sz w:val="20"/>
              </w:rPr>
              <w:t>
</w:t>
            </w:r>
            <w:r>
              <w:rPr>
                <w:rFonts w:ascii="Times New Roman"/>
                <w:b w:val="false"/>
                <w:i w:val="false"/>
                <w:color w:val="000000"/>
                <w:sz w:val="20"/>
              </w:rPr>
              <w:t>стада, живой</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сүтті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молочного стада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01.41.10.110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тірі ірі қара мал мен</w:t>
            </w:r>
            <w:r>
              <w:br/>
            </w:r>
            <w:r>
              <w:rPr>
                <w:rFonts w:ascii="Times New Roman"/>
                <w:b w:val="false"/>
                <w:i w:val="false"/>
                <w:color w:val="000000"/>
                <w:sz w:val="20"/>
              </w:rPr>
              <w:t>
</w:t>
            </w:r>
            <w:r>
              <w:rPr>
                <w:rFonts w:ascii="Times New Roman"/>
                <w:b/>
                <w:i w:val="false"/>
                <w:color w:val="000000"/>
                <w:sz w:val="20"/>
              </w:rPr>
              <w:t>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w:t>
            </w:r>
            <w:r>
              <w:br/>
            </w:r>
            <w:r>
              <w:rPr>
                <w:rFonts w:ascii="Times New Roman"/>
                <w:b w:val="false"/>
                <w:i w:val="false"/>
                <w:color w:val="000000"/>
                <w:sz w:val="20"/>
              </w:rPr>
              <w:t>
</w:t>
            </w:r>
            <w:r>
              <w:rPr>
                <w:rFonts w:ascii="Times New Roman"/>
                <w:b w:val="false"/>
                <w:i w:val="false"/>
                <w:color w:val="000000"/>
                <w:sz w:val="20"/>
              </w:rPr>
              <w:t>буйволы, живые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етті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мясного стада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01.42.11.110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және өзге де жылқы</w:t>
            </w:r>
            <w:r>
              <w:br/>
            </w:r>
            <w:r>
              <w:rPr>
                <w:rFonts w:ascii="Times New Roman"/>
                <w:b w:val="false"/>
                <w:i w:val="false"/>
                <w:color w:val="000000"/>
                <w:sz w:val="20"/>
              </w:rPr>
              <w:t>
</w:t>
            </w:r>
            <w:r>
              <w:rPr>
                <w:rFonts w:ascii="Times New Roman"/>
                <w:b/>
                <w:i w:val="false"/>
                <w:color w:val="000000"/>
                <w:sz w:val="20"/>
              </w:rPr>
              <w:t>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w:t>
            </w:r>
            <w:r>
              <w:br/>
            </w:r>
            <w:r>
              <w:rPr>
                <w:rFonts w:ascii="Times New Roman"/>
                <w:b w:val="false"/>
                <w:i w:val="false"/>
                <w:color w:val="000000"/>
                <w:sz w:val="20"/>
              </w:rPr>
              <w:t>
</w:t>
            </w:r>
            <w:r>
              <w:rPr>
                <w:rFonts w:ascii="Times New Roman"/>
                <w:b w:val="false"/>
                <w:i w:val="false"/>
                <w:color w:val="000000"/>
                <w:sz w:val="20"/>
              </w:rPr>
              <w:t>лошадиных прочие, живые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және түйе тәрізділер,</w:t>
            </w:r>
            <w:r>
              <w:br/>
            </w:r>
            <w:r>
              <w:rPr>
                <w:rFonts w:ascii="Times New Roman"/>
                <w:b w:val="false"/>
                <w:i w:val="false"/>
                <w:color w:val="000000"/>
                <w:sz w:val="20"/>
              </w:rPr>
              <w:t>
</w:t>
            </w:r>
            <w:r>
              <w:rPr>
                <w:rFonts w:ascii="Times New Roman"/>
                <w:b/>
                <w:i w:val="false"/>
                <w:color w:val="000000"/>
                <w:sz w:val="20"/>
              </w:rPr>
              <w:t>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тірі тауықтар</w:t>
            </w:r>
            <w:r>
              <w:br/>
            </w:r>
            <w:r>
              <w:rPr>
                <w:rFonts w:ascii="Times New Roman"/>
                <w:b w:val="false"/>
                <w:i w:val="false"/>
                <w:color w:val="000000"/>
                <w:sz w:val="20"/>
              </w:rPr>
              <w:t>
</w:t>
            </w:r>
            <w:r>
              <w:rPr>
                <w:rFonts w:ascii="Times New Roman"/>
                <w:b w:val="false"/>
                <w:i w:val="false"/>
                <w:color w:val="000000"/>
                <w:sz w:val="20"/>
              </w:rPr>
              <w:t>из нее куры живые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Фермада өсірілетін өзге де тірі</w:t>
            </w:r>
            <w:r>
              <w:br/>
            </w:r>
            <w:r>
              <w:rPr>
                <w:rFonts w:ascii="Times New Roman"/>
                <w:b w:val="false"/>
                <w:i w:val="false"/>
                <w:color w:val="000000"/>
                <w:sz w:val="20"/>
              </w:rPr>
              <w:t>
</w:t>
            </w:r>
            <w:r>
              <w:rPr>
                <w:rFonts w:ascii="Times New Roman"/>
                <w:b/>
                <w:i w:val="false"/>
                <w:color w:val="000000"/>
                <w:sz w:val="20"/>
              </w:rPr>
              <w:t>малдар</w:t>
            </w:r>
            <w:r>
              <w:br/>
            </w:r>
            <w:r>
              <w:rPr>
                <w:rFonts w:ascii="Times New Roman"/>
                <w:b w:val="false"/>
                <w:i w:val="false"/>
                <w:color w:val="000000"/>
                <w:sz w:val="20"/>
              </w:rPr>
              <w:t>
</w:t>
            </w:r>
            <w:r>
              <w:rPr>
                <w:rFonts w:ascii="Times New Roman"/>
                <w:b w:val="false"/>
                <w:i w:val="false"/>
                <w:color w:val="000000"/>
                <w:sz w:val="20"/>
              </w:rPr>
              <w:t>Животные прочие, выращиваемые на</w:t>
            </w:r>
            <w:r>
              <w:br/>
            </w:r>
            <w:r>
              <w:rPr>
                <w:rFonts w:ascii="Times New Roman"/>
                <w:b w:val="false"/>
                <w:i w:val="false"/>
                <w:color w:val="000000"/>
                <w:sz w:val="20"/>
              </w:rPr>
              <w:t>
</w:t>
            </w:r>
            <w:r>
              <w:rPr>
                <w:rFonts w:ascii="Times New Roman"/>
                <w:b w:val="false"/>
                <w:i w:val="false"/>
                <w:color w:val="000000"/>
                <w:sz w:val="20"/>
              </w:rPr>
              <w:t>ферме, живые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23"/>
    <w:p>
      <w:pPr>
        <w:spacing w:after="0"/>
        <w:ind w:left="0"/>
        <w:jc w:val="both"/>
      </w:pPr>
      <w:r>
        <w:rPr>
          <w:rFonts w:ascii="Times New Roman"/>
          <w:b w:val="false"/>
          <w:i w:val="false"/>
          <w:color w:val="000000"/>
          <w:sz w:val="28"/>
        </w:rPr>
        <w:t>
</w:t>
      </w:r>
      <w:r>
        <w:rPr>
          <w:rFonts w:ascii="Times New Roman"/>
          <w:b/>
          <w:i w:val="false"/>
          <w:color w:val="000000"/>
          <w:sz w:val="28"/>
        </w:rPr>
        <w:t>2. Мал шаруашылы</w:t>
      </w:r>
      <w:r>
        <w:rPr>
          <w:rFonts w:ascii="Times New Roman"/>
          <w:b/>
          <w:i w:val="false"/>
          <w:color w:val="000000"/>
          <w:sz w:val="28"/>
        </w:rPr>
        <w:t>ғ</w:t>
      </w:r>
      <w:r>
        <w:rPr>
          <w:rFonts w:ascii="Times New Roman"/>
          <w:b/>
          <w:i w:val="false"/>
          <w:color w:val="000000"/>
          <w:sz w:val="28"/>
        </w:rPr>
        <w:t xml:space="preserve">ы </w:t>
      </w:r>
      <w:r>
        <w:rPr>
          <w:rFonts w:ascii="Times New Roman"/>
          <w:b/>
          <w:i w:val="false"/>
          <w:color w:val="000000"/>
          <w:sz w:val="28"/>
        </w:rPr>
        <w:t>ө</w:t>
      </w:r>
      <w:r>
        <w:rPr>
          <w:rFonts w:ascii="Times New Roman"/>
          <w:b/>
          <w:i w:val="false"/>
          <w:color w:val="000000"/>
          <w:sz w:val="28"/>
        </w:rPr>
        <w:t xml:space="preserve">німдерін </w:t>
      </w:r>
      <w:r>
        <w:rPr>
          <w:rFonts w:ascii="Times New Roman"/>
          <w:b/>
          <w:i w:val="false"/>
          <w:color w:val="000000"/>
          <w:sz w:val="28"/>
        </w:rPr>
        <w:t>ө</w:t>
      </w:r>
      <w:r>
        <w:rPr>
          <w:rFonts w:ascii="Times New Roman"/>
          <w:b/>
          <w:i w:val="false"/>
          <w:color w:val="000000"/>
          <w:sz w:val="28"/>
        </w:rPr>
        <w:t>ндіру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ө</w:t>
      </w:r>
      <w:r>
        <w:rPr>
          <w:rFonts w:ascii="Times New Roman"/>
          <w:b/>
          <w:i w:val="false"/>
          <w:color w:val="000000"/>
          <w:sz w:val="28"/>
        </w:rPr>
        <w:t>ткізу деректерін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   Укажите информацию о производстве продукции животноводства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7"/>
        <w:gridCol w:w="2353"/>
        <w:gridCol w:w="4100"/>
      </w:tblGrid>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німдерді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w:t>
            </w:r>
            <w:r>
              <w:rPr>
                <w:rFonts w:ascii="Times New Roman"/>
                <w:b/>
                <w:i w:val="false"/>
                <w:color w:val="000000"/>
                <w:sz w:val="20"/>
              </w:rPr>
              <w:t>Ө</w:t>
            </w:r>
            <w:r>
              <w:rPr>
                <w:rFonts w:ascii="Times New Roman"/>
                <w:b/>
                <w:i w:val="false"/>
                <w:color w:val="000000"/>
                <w:sz w:val="20"/>
              </w:rPr>
              <w:t>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ндіріс к</w:t>
            </w:r>
            <w:r>
              <w:rPr>
                <w:rFonts w:ascii="Times New Roman"/>
                <w:b/>
                <w:i w:val="false"/>
                <w:color w:val="000000"/>
                <w:sz w:val="20"/>
              </w:rPr>
              <w:t>ө</w:t>
            </w:r>
            <w:r>
              <w:rPr>
                <w:rFonts w:ascii="Times New Roman"/>
                <w:b/>
                <w:i w:val="false"/>
                <w:color w:val="000000"/>
                <w:sz w:val="20"/>
              </w:rPr>
              <w:t>лемі</w:t>
            </w:r>
            <w:r>
              <w:br/>
            </w:r>
            <w:r>
              <w:rPr>
                <w:rFonts w:ascii="Times New Roman"/>
                <w:b w:val="false"/>
                <w:i w:val="false"/>
                <w:color w:val="000000"/>
                <w:sz w:val="20"/>
              </w:rPr>
              <w:t>
</w:t>
            </w:r>
            <w:r>
              <w:rPr>
                <w:rFonts w:ascii="Times New Roman"/>
                <w:b w:val="false"/>
                <w:i w:val="false"/>
                <w:color w:val="000000"/>
                <w:sz w:val="20"/>
              </w:rPr>
              <w:t>Объем производства</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Сиырды</w:t>
            </w:r>
            <w:r>
              <w:rPr>
                <w:rFonts w:ascii="Times New Roman"/>
                <w:b/>
                <w:i w:val="false"/>
                <w:color w:val="000000"/>
                <w:sz w:val="20"/>
              </w:rPr>
              <w:t>ң</w:t>
            </w:r>
            <w:r>
              <w:rPr>
                <w:rFonts w:ascii="Times New Roman"/>
                <w:b/>
                <w:i w:val="false"/>
                <w:color w:val="000000"/>
                <w:sz w:val="20"/>
              </w:rPr>
              <w:t xml:space="preserve"> шикі с</w:t>
            </w:r>
            <w:r>
              <w:rPr>
                <w:rFonts w:ascii="Times New Roman"/>
                <w:b/>
                <w:i w:val="false"/>
                <w:color w:val="000000"/>
                <w:sz w:val="20"/>
              </w:rPr>
              <w:t>ү</w:t>
            </w:r>
            <w:r>
              <w:rPr>
                <w:rFonts w:ascii="Times New Roman"/>
                <w:b/>
                <w:i w:val="false"/>
                <w:color w:val="000000"/>
                <w:sz w:val="20"/>
              </w:rPr>
              <w:t>ті, килограмм</w:t>
            </w:r>
            <w:r>
              <w:br/>
            </w:r>
            <w:r>
              <w:rPr>
                <w:rFonts w:ascii="Times New Roman"/>
                <w:b w:val="false"/>
                <w:i w:val="false"/>
                <w:color w:val="000000"/>
                <w:sz w:val="20"/>
              </w:rPr>
              <w:t>
</w:t>
            </w:r>
            <w:r>
              <w:rPr>
                <w:rFonts w:ascii="Times New Roman"/>
                <w:b w:val="false"/>
                <w:i w:val="false"/>
                <w:color w:val="000000"/>
                <w:sz w:val="20"/>
              </w:rPr>
              <w:t>Молоко сырое коровье, килограмм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ой ж</w:t>
            </w:r>
            <w:r>
              <w:rPr>
                <w:rFonts w:ascii="Times New Roman"/>
                <w:b/>
                <w:i w:val="false"/>
                <w:color w:val="000000"/>
                <w:sz w:val="20"/>
              </w:rPr>
              <w:t>ә</w:t>
            </w:r>
            <w:r>
              <w:rPr>
                <w:rFonts w:ascii="Times New Roman"/>
                <w:b/>
                <w:i w:val="false"/>
                <w:color w:val="000000"/>
                <w:sz w:val="20"/>
              </w:rPr>
              <w:t>не ешкі шикі с</w:t>
            </w:r>
            <w:r>
              <w:rPr>
                <w:rFonts w:ascii="Times New Roman"/>
                <w:b/>
                <w:i w:val="false"/>
                <w:color w:val="000000"/>
                <w:sz w:val="20"/>
              </w:rPr>
              <w:t>ү</w:t>
            </w:r>
            <w:r>
              <w:rPr>
                <w:rFonts w:ascii="Times New Roman"/>
                <w:b/>
                <w:i w:val="false"/>
                <w:color w:val="000000"/>
                <w:sz w:val="20"/>
              </w:rPr>
              <w:t>ті, килограмм</w:t>
            </w:r>
            <w:r>
              <w:br/>
            </w:r>
            <w:r>
              <w:rPr>
                <w:rFonts w:ascii="Times New Roman"/>
                <w:b w:val="false"/>
                <w:i w:val="false"/>
                <w:color w:val="000000"/>
                <w:sz w:val="20"/>
              </w:rPr>
              <w:t>
</w:t>
            </w:r>
            <w:r>
              <w:rPr>
                <w:rFonts w:ascii="Times New Roman"/>
                <w:b w:val="false"/>
                <w:i w:val="false"/>
                <w:color w:val="000000"/>
                <w:sz w:val="20"/>
              </w:rPr>
              <w:t>Молоко сырое овечье и козье, килограмм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Биені</w:t>
            </w:r>
            <w:r>
              <w:rPr>
                <w:rFonts w:ascii="Times New Roman"/>
                <w:b/>
                <w:i w:val="false"/>
                <w:color w:val="000000"/>
                <w:sz w:val="20"/>
              </w:rPr>
              <w:t>ң</w:t>
            </w:r>
            <w:r>
              <w:rPr>
                <w:rFonts w:ascii="Times New Roman"/>
                <w:b/>
                <w:i w:val="false"/>
                <w:color w:val="000000"/>
                <w:sz w:val="20"/>
              </w:rPr>
              <w:t xml:space="preserve"> шикі с</w:t>
            </w:r>
            <w:r>
              <w:rPr>
                <w:rFonts w:ascii="Times New Roman"/>
                <w:b/>
                <w:i w:val="false"/>
                <w:color w:val="000000"/>
                <w:sz w:val="20"/>
              </w:rPr>
              <w:t>ү</w:t>
            </w:r>
            <w:r>
              <w:rPr>
                <w:rFonts w:ascii="Times New Roman"/>
                <w:b/>
                <w:i w:val="false"/>
                <w:color w:val="000000"/>
                <w:sz w:val="20"/>
              </w:rPr>
              <w:t>ті, килограмм</w:t>
            </w:r>
            <w:r>
              <w:br/>
            </w:r>
            <w:r>
              <w:rPr>
                <w:rFonts w:ascii="Times New Roman"/>
                <w:b w:val="false"/>
                <w:i w:val="false"/>
                <w:color w:val="000000"/>
                <w:sz w:val="20"/>
              </w:rPr>
              <w:t>
</w:t>
            </w:r>
            <w:r>
              <w:rPr>
                <w:rFonts w:ascii="Times New Roman"/>
                <w:b w:val="false"/>
                <w:i w:val="false"/>
                <w:color w:val="000000"/>
                <w:sz w:val="20"/>
              </w:rPr>
              <w:t>Молоко сырое кобылье, килограмм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йені</w:t>
            </w:r>
            <w:r>
              <w:rPr>
                <w:rFonts w:ascii="Times New Roman"/>
                <w:b/>
                <w:i w:val="false"/>
                <w:color w:val="000000"/>
                <w:sz w:val="20"/>
              </w:rPr>
              <w:t>ң</w:t>
            </w:r>
            <w:r>
              <w:rPr>
                <w:rFonts w:ascii="Times New Roman"/>
                <w:b/>
                <w:i w:val="false"/>
                <w:color w:val="000000"/>
                <w:sz w:val="20"/>
              </w:rPr>
              <w:t xml:space="preserve"> шикі с</w:t>
            </w:r>
            <w:r>
              <w:rPr>
                <w:rFonts w:ascii="Times New Roman"/>
                <w:b/>
                <w:i w:val="false"/>
                <w:color w:val="000000"/>
                <w:sz w:val="20"/>
              </w:rPr>
              <w:t>ү</w:t>
            </w:r>
            <w:r>
              <w:rPr>
                <w:rFonts w:ascii="Times New Roman"/>
                <w:b/>
                <w:i w:val="false"/>
                <w:color w:val="000000"/>
                <w:sz w:val="20"/>
              </w:rPr>
              <w:t>ті, килограмм</w:t>
            </w:r>
            <w:r>
              <w:br/>
            </w:r>
            <w:r>
              <w:rPr>
                <w:rFonts w:ascii="Times New Roman"/>
                <w:b w:val="false"/>
                <w:i w:val="false"/>
                <w:color w:val="000000"/>
                <w:sz w:val="20"/>
              </w:rPr>
              <w:t>
</w:t>
            </w:r>
            <w:r>
              <w:rPr>
                <w:rFonts w:ascii="Times New Roman"/>
                <w:b w:val="false"/>
                <w:i w:val="false"/>
                <w:color w:val="000000"/>
                <w:sz w:val="20"/>
              </w:rPr>
              <w:t>Молоко сырое верблюжье, килограмм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Тірі </w:t>
            </w:r>
            <w:r>
              <w:rPr>
                <w:rFonts w:ascii="Times New Roman"/>
                <w:b/>
                <w:i w:val="false"/>
                <w:color w:val="000000"/>
                <w:sz w:val="20"/>
              </w:rPr>
              <w:t>қ</w:t>
            </w:r>
            <w:r>
              <w:rPr>
                <w:rFonts w:ascii="Times New Roman"/>
                <w:b/>
                <w:i w:val="false"/>
                <w:color w:val="000000"/>
                <w:sz w:val="20"/>
              </w:rPr>
              <w:t xml:space="preserve">ойдан </w:t>
            </w:r>
            <w:r>
              <w:rPr>
                <w:rFonts w:ascii="Times New Roman"/>
                <w:b/>
                <w:i w:val="false"/>
                <w:color w:val="000000"/>
                <w:sz w:val="20"/>
              </w:rPr>
              <w:t>қ</w:t>
            </w:r>
            <w:r>
              <w:rPr>
                <w:rFonts w:ascii="Times New Roman"/>
                <w:b/>
                <w:i w:val="false"/>
                <w:color w:val="000000"/>
                <w:sz w:val="20"/>
              </w:rPr>
              <w:t>ыр</w:t>
            </w:r>
            <w:r>
              <w:rPr>
                <w:rFonts w:ascii="Times New Roman"/>
                <w:b/>
                <w:i w:val="false"/>
                <w:color w:val="000000"/>
                <w:sz w:val="20"/>
              </w:rPr>
              <w:t>қ</w:t>
            </w:r>
            <w:r>
              <w:rPr>
                <w:rFonts w:ascii="Times New Roman"/>
                <w:b/>
                <w:i w:val="false"/>
                <w:color w:val="000000"/>
                <w:sz w:val="20"/>
              </w:rPr>
              <w:t>ыл</w:t>
            </w:r>
            <w:r>
              <w:rPr>
                <w:rFonts w:ascii="Times New Roman"/>
                <w:b/>
                <w:i w:val="false"/>
                <w:color w:val="000000"/>
                <w:sz w:val="20"/>
              </w:rPr>
              <w:t>ғ</w:t>
            </w:r>
            <w:r>
              <w:rPr>
                <w:rFonts w:ascii="Times New Roman"/>
                <w:b/>
                <w:i w:val="false"/>
                <w:color w:val="000000"/>
                <w:sz w:val="20"/>
              </w:rPr>
              <w:t>ан ж</w:t>
            </w:r>
            <w:r>
              <w:rPr>
                <w:rFonts w:ascii="Times New Roman"/>
                <w:b/>
                <w:i w:val="false"/>
                <w:color w:val="000000"/>
                <w:sz w:val="20"/>
              </w:rPr>
              <w:t>ү</w:t>
            </w:r>
            <w:r>
              <w:rPr>
                <w:rFonts w:ascii="Times New Roman"/>
                <w:b/>
                <w:i w:val="false"/>
                <w:color w:val="000000"/>
                <w:sz w:val="20"/>
              </w:rPr>
              <w:t>н, жуылма</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(тобымен жуыл</w:t>
            </w:r>
            <w:r>
              <w:rPr>
                <w:rFonts w:ascii="Times New Roman"/>
                <w:b/>
                <w:i w:val="false"/>
                <w:color w:val="000000"/>
                <w:sz w:val="20"/>
              </w:rPr>
              <w:t>ғ</w:t>
            </w:r>
            <w:r>
              <w:rPr>
                <w:rFonts w:ascii="Times New Roman"/>
                <w:b/>
                <w:i w:val="false"/>
                <w:color w:val="000000"/>
                <w:sz w:val="20"/>
              </w:rPr>
              <w:t xml:space="preserve">анды </w:t>
            </w:r>
            <w:r>
              <w:rPr>
                <w:rFonts w:ascii="Times New Roman"/>
                <w:b/>
                <w:i w:val="false"/>
                <w:color w:val="000000"/>
                <w:sz w:val="20"/>
              </w:rPr>
              <w:t>қ</w:t>
            </w:r>
            <w:r>
              <w:rPr>
                <w:rFonts w:ascii="Times New Roman"/>
                <w:b/>
                <w:i w:val="false"/>
                <w:color w:val="000000"/>
                <w:sz w:val="20"/>
              </w:rPr>
              <w:t>оса ал</w:t>
            </w:r>
            <w:r>
              <w:rPr>
                <w:rFonts w:ascii="Times New Roman"/>
                <w:b/>
                <w:i w:val="false"/>
                <w:color w:val="000000"/>
                <w:sz w:val="20"/>
              </w:rPr>
              <w:t>ғ</w:t>
            </w:r>
            <w:r>
              <w:rPr>
                <w:rFonts w:ascii="Times New Roman"/>
                <w:b/>
                <w:i w:val="false"/>
                <w:color w:val="000000"/>
                <w:sz w:val="20"/>
              </w:rPr>
              <w:t>анда),</w:t>
            </w:r>
            <w:r>
              <w:br/>
            </w:r>
            <w:r>
              <w:rPr>
                <w:rFonts w:ascii="Times New Roman"/>
                <w:b w:val="false"/>
                <w:i w:val="false"/>
                <w:color w:val="000000"/>
                <w:sz w:val="20"/>
              </w:rPr>
              <w:t>
</w:t>
            </w:r>
            <w:r>
              <w:rPr>
                <w:rFonts w:ascii="Times New Roman"/>
                <w:b/>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w:t>
            </w:r>
            <w:r>
              <w:br/>
            </w:r>
            <w:r>
              <w:rPr>
                <w:rFonts w:ascii="Times New Roman"/>
                <w:b w:val="false"/>
                <w:i w:val="false"/>
                <w:color w:val="000000"/>
                <w:sz w:val="20"/>
              </w:rPr>
              <w:t>
</w:t>
            </w:r>
            <w:r>
              <w:rPr>
                <w:rFonts w:ascii="Times New Roman"/>
                <w:b w:val="false"/>
                <w:i w:val="false"/>
                <w:color w:val="000000"/>
                <w:sz w:val="20"/>
              </w:rPr>
              <w:t>(включая промытую руном), килограмм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Ешкі ж</w:t>
            </w:r>
            <w:r>
              <w:rPr>
                <w:rFonts w:ascii="Times New Roman"/>
                <w:b/>
                <w:i w:val="false"/>
                <w:color w:val="000000"/>
                <w:sz w:val="20"/>
              </w:rPr>
              <w:t>ү</w:t>
            </w:r>
            <w:r>
              <w:rPr>
                <w:rFonts w:ascii="Times New Roman"/>
                <w:b/>
                <w:i w:val="false"/>
                <w:color w:val="000000"/>
                <w:sz w:val="20"/>
              </w:rPr>
              <w:t>ні, килограмм</w:t>
            </w:r>
            <w:r>
              <w:br/>
            </w:r>
            <w:r>
              <w:rPr>
                <w:rFonts w:ascii="Times New Roman"/>
                <w:b w:val="false"/>
                <w:i w:val="false"/>
                <w:color w:val="000000"/>
                <w:sz w:val="20"/>
              </w:rPr>
              <w:t>
</w:t>
            </w:r>
            <w:r>
              <w:rPr>
                <w:rFonts w:ascii="Times New Roman"/>
                <w:b w:val="false"/>
                <w:i w:val="false"/>
                <w:color w:val="000000"/>
                <w:sz w:val="20"/>
              </w:rPr>
              <w:t>Шерсть козья, килограмм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йе ж</w:t>
            </w:r>
            <w:r>
              <w:rPr>
                <w:rFonts w:ascii="Times New Roman"/>
                <w:b/>
                <w:i w:val="false"/>
                <w:color w:val="000000"/>
                <w:sz w:val="20"/>
              </w:rPr>
              <w:t>ү</w:t>
            </w:r>
            <w:r>
              <w:rPr>
                <w:rFonts w:ascii="Times New Roman"/>
                <w:b/>
                <w:i w:val="false"/>
                <w:color w:val="000000"/>
                <w:sz w:val="20"/>
              </w:rPr>
              <w:t>ні, килограмм</w:t>
            </w:r>
            <w:r>
              <w:br/>
            </w:r>
            <w:r>
              <w:rPr>
                <w:rFonts w:ascii="Times New Roman"/>
                <w:b w:val="false"/>
                <w:i w:val="false"/>
                <w:color w:val="000000"/>
                <w:sz w:val="20"/>
              </w:rPr>
              <w:t>
</w:t>
            </w:r>
            <w:r>
              <w:rPr>
                <w:rFonts w:ascii="Times New Roman"/>
                <w:b w:val="false"/>
                <w:i w:val="false"/>
                <w:color w:val="000000"/>
                <w:sz w:val="20"/>
              </w:rPr>
              <w:t>Шерсть верблюжья, килограмм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Елтіріден жасал</w:t>
            </w:r>
            <w:r>
              <w:rPr>
                <w:rFonts w:ascii="Times New Roman"/>
                <w:b/>
                <w:i w:val="false"/>
                <w:color w:val="000000"/>
                <w:sz w:val="20"/>
              </w:rPr>
              <w:t>ғ</w:t>
            </w:r>
            <w:r>
              <w:rPr>
                <w:rFonts w:ascii="Times New Roman"/>
                <w:b/>
                <w:i w:val="false"/>
                <w:color w:val="000000"/>
                <w:sz w:val="20"/>
              </w:rPr>
              <w:t xml:space="preserve">ан </w:t>
            </w:r>
            <w:r>
              <w:rPr>
                <w:rFonts w:ascii="Times New Roman"/>
                <w:b/>
                <w:i w:val="false"/>
                <w:color w:val="000000"/>
                <w:sz w:val="20"/>
              </w:rPr>
              <w:t>қ</w:t>
            </w:r>
            <w:r>
              <w:rPr>
                <w:rFonts w:ascii="Times New Roman"/>
                <w:b/>
                <w:i w:val="false"/>
                <w:color w:val="000000"/>
                <w:sz w:val="20"/>
              </w:rPr>
              <w:t>озы терілері, дана</w:t>
            </w:r>
            <w:r>
              <w:br/>
            </w:r>
            <w:r>
              <w:rPr>
                <w:rFonts w:ascii="Times New Roman"/>
                <w:b w:val="false"/>
                <w:i w:val="false"/>
                <w:color w:val="000000"/>
                <w:sz w:val="20"/>
              </w:rPr>
              <w:t>
</w:t>
            </w:r>
            <w:r>
              <w:rPr>
                <w:rFonts w:ascii="Times New Roman"/>
                <w:b w:val="false"/>
                <w:i w:val="false"/>
                <w:color w:val="000000"/>
                <w:sz w:val="20"/>
              </w:rPr>
              <w:t>Шкурки ягнят смушковых, штук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терілер, дана</w:t>
            </w:r>
            <w:r>
              <w:br/>
            </w:r>
            <w:r>
              <w:rPr>
                <w:rFonts w:ascii="Times New Roman"/>
                <w:b w:val="false"/>
                <w:i w:val="false"/>
                <w:color w:val="000000"/>
                <w:sz w:val="20"/>
              </w:rPr>
              <w:t>
</w:t>
            </w:r>
            <w:r>
              <w:rPr>
                <w:rFonts w:ascii="Times New Roman"/>
                <w:b w:val="false"/>
                <w:i w:val="false"/>
                <w:color w:val="000000"/>
                <w:sz w:val="20"/>
              </w:rPr>
              <w:t>Шкуры крупные, штук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w:t>
            </w:r>
            <w:r>
              <w:rPr>
                <w:rFonts w:ascii="Times New Roman"/>
                <w:b/>
                <w:i w:val="false"/>
                <w:color w:val="000000"/>
                <w:sz w:val="20"/>
              </w:rPr>
              <w:t>са</w:t>
            </w:r>
            <w:r>
              <w:rPr>
                <w:rFonts w:ascii="Times New Roman"/>
                <w:b/>
                <w:i w:val="false"/>
                <w:color w:val="000000"/>
                <w:sz w:val="20"/>
              </w:rPr>
              <w:t>қ</w:t>
            </w:r>
            <w:r>
              <w:rPr>
                <w:rFonts w:ascii="Times New Roman"/>
                <w:b/>
                <w:i w:val="false"/>
                <w:color w:val="000000"/>
                <w:sz w:val="20"/>
              </w:rPr>
              <w:t xml:space="preserve"> терілер, дана</w:t>
            </w:r>
            <w:r>
              <w:br/>
            </w:r>
            <w:r>
              <w:rPr>
                <w:rFonts w:ascii="Times New Roman"/>
                <w:b w:val="false"/>
                <w:i w:val="false"/>
                <w:color w:val="000000"/>
                <w:sz w:val="20"/>
              </w:rPr>
              <w:t>
</w:t>
            </w:r>
            <w:r>
              <w:rPr>
                <w:rFonts w:ascii="Times New Roman"/>
                <w:b w:val="false"/>
                <w:i w:val="false"/>
                <w:color w:val="000000"/>
                <w:sz w:val="20"/>
              </w:rPr>
              <w:t>Шкуры мелкие, штук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w:t>
            </w:r>
            <w:r>
              <w:rPr>
                <w:rFonts w:ascii="Times New Roman"/>
                <w:b/>
                <w:i w:val="false"/>
                <w:color w:val="000000"/>
                <w:sz w:val="20"/>
              </w:rPr>
              <w:t>ң</w:t>
            </w:r>
            <w:r>
              <w:rPr>
                <w:rFonts w:ascii="Times New Roman"/>
                <w:b/>
                <w:i w:val="false"/>
                <w:color w:val="000000"/>
                <w:sz w:val="20"/>
              </w:rPr>
              <w:t>а жиналып алын</w:t>
            </w:r>
            <w:r>
              <w:rPr>
                <w:rFonts w:ascii="Times New Roman"/>
                <w:b/>
                <w:i w:val="false"/>
                <w:color w:val="000000"/>
                <w:sz w:val="20"/>
              </w:rPr>
              <w:t>ғ</w:t>
            </w:r>
            <w:r>
              <w:rPr>
                <w:rFonts w:ascii="Times New Roman"/>
                <w:b/>
                <w:i w:val="false"/>
                <w:color w:val="000000"/>
                <w:sz w:val="20"/>
              </w:rPr>
              <w:t xml:space="preserve">ан </w:t>
            </w:r>
            <w:r>
              <w:rPr>
                <w:rFonts w:ascii="Times New Roman"/>
                <w:b/>
                <w:i w:val="false"/>
                <w:color w:val="000000"/>
                <w:sz w:val="20"/>
              </w:rPr>
              <w:t>қ</w:t>
            </w:r>
            <w:r>
              <w:rPr>
                <w:rFonts w:ascii="Times New Roman"/>
                <w:b/>
                <w:i w:val="false"/>
                <w:color w:val="000000"/>
                <w:sz w:val="20"/>
              </w:rPr>
              <w:t>абы</w:t>
            </w:r>
            <w:r>
              <w:rPr>
                <w:rFonts w:ascii="Times New Roman"/>
                <w:b/>
                <w:i w:val="false"/>
                <w:color w:val="000000"/>
                <w:sz w:val="20"/>
              </w:rPr>
              <w:t>ғ</w:t>
            </w:r>
            <w:r>
              <w:rPr>
                <w:rFonts w:ascii="Times New Roman"/>
                <w:b/>
                <w:i w:val="false"/>
                <w:color w:val="000000"/>
                <w:sz w:val="20"/>
              </w:rPr>
              <w:t>ында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мырт</w:t>
            </w:r>
            <w:r>
              <w:rPr>
                <w:rFonts w:ascii="Times New Roman"/>
                <w:b/>
                <w:i w:val="false"/>
                <w:color w:val="000000"/>
                <w:sz w:val="20"/>
              </w:rPr>
              <w:t>қ</w:t>
            </w:r>
            <w:r>
              <w:rPr>
                <w:rFonts w:ascii="Times New Roman"/>
                <w:b/>
                <w:i w:val="false"/>
                <w:color w:val="000000"/>
                <w:sz w:val="20"/>
              </w:rPr>
              <w:t>а, дана</w:t>
            </w:r>
            <w:r>
              <w:br/>
            </w:r>
            <w:r>
              <w:rPr>
                <w:rFonts w:ascii="Times New Roman"/>
                <w:b w:val="false"/>
                <w:i w:val="false"/>
                <w:color w:val="000000"/>
                <w:sz w:val="20"/>
              </w:rPr>
              <w:t>
</w:t>
            </w:r>
            <w:r>
              <w:rPr>
                <w:rFonts w:ascii="Times New Roman"/>
                <w:b w:val="false"/>
                <w:i w:val="false"/>
                <w:color w:val="000000"/>
                <w:sz w:val="20"/>
              </w:rPr>
              <w:t>Яйца в скорлупе, свежие, штук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тауы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ң қ</w:t>
            </w:r>
            <w:r>
              <w:rPr>
                <w:rFonts w:ascii="Times New Roman"/>
                <w:b/>
                <w:i w:val="false"/>
                <w:color w:val="000000"/>
                <w:sz w:val="20"/>
              </w:rPr>
              <w:t>абы</w:t>
            </w:r>
            <w:r>
              <w:rPr>
                <w:rFonts w:ascii="Times New Roman"/>
                <w:b/>
                <w:i w:val="false"/>
                <w:color w:val="000000"/>
                <w:sz w:val="20"/>
              </w:rPr>
              <w:t>ғ</w:t>
            </w:r>
            <w:r>
              <w:rPr>
                <w:rFonts w:ascii="Times New Roman"/>
                <w:b/>
                <w:i w:val="false"/>
                <w:color w:val="000000"/>
                <w:sz w:val="20"/>
              </w:rPr>
              <w:t>ында</w:t>
            </w:r>
            <w:r>
              <w:rPr>
                <w:rFonts w:ascii="Times New Roman"/>
                <w:b/>
                <w:i w:val="false"/>
                <w:color w:val="000000"/>
                <w:sz w:val="20"/>
              </w:rPr>
              <w:t>ғ</w:t>
            </w:r>
            <w:r>
              <w:rPr>
                <w:rFonts w:ascii="Times New Roman"/>
                <w:b/>
                <w:i w:val="false"/>
                <w:color w:val="000000"/>
                <w:sz w:val="20"/>
              </w:rPr>
              <w:t>ы ж</w:t>
            </w:r>
            <w:r>
              <w:rPr>
                <w:rFonts w:ascii="Times New Roman"/>
                <w:b/>
                <w:i w:val="false"/>
                <w:color w:val="000000"/>
                <w:sz w:val="20"/>
              </w:rPr>
              <w:t>ұ</w:t>
            </w:r>
            <w:r>
              <w:rPr>
                <w:rFonts w:ascii="Times New Roman"/>
                <w:b/>
                <w:i w:val="false"/>
                <w:color w:val="000000"/>
                <w:sz w:val="20"/>
              </w:rPr>
              <w:t>мырт</w:t>
            </w:r>
            <w:r>
              <w:rPr>
                <w:rFonts w:ascii="Times New Roman"/>
                <w:b/>
                <w:i w:val="false"/>
                <w:color w:val="000000"/>
                <w:sz w:val="20"/>
              </w:rPr>
              <w:t>қ</w:t>
            </w:r>
            <w:r>
              <w:rPr>
                <w:rFonts w:ascii="Times New Roman"/>
                <w:b/>
                <w:i w:val="false"/>
                <w:color w:val="000000"/>
                <w:sz w:val="20"/>
              </w:rPr>
              <w:t>асы,</w:t>
            </w:r>
            <w:r>
              <w:br/>
            </w:r>
            <w:r>
              <w:rPr>
                <w:rFonts w:ascii="Times New Roman"/>
                <w:b w:val="false"/>
                <w:i w:val="false"/>
                <w:color w:val="000000"/>
                <w:sz w:val="20"/>
              </w:rPr>
              <w:t>
</w:t>
            </w:r>
            <w:r>
              <w:rPr>
                <w:rFonts w:ascii="Times New Roman"/>
                <w:b/>
                <w:i w:val="false"/>
                <w:color w:val="000000"/>
                <w:sz w:val="20"/>
              </w:rPr>
              <w:t>жа</w:t>
            </w:r>
            <w:r>
              <w:rPr>
                <w:rFonts w:ascii="Times New Roman"/>
                <w:b/>
                <w:i w:val="false"/>
                <w:color w:val="000000"/>
                <w:sz w:val="20"/>
              </w:rPr>
              <w:t>ң</w:t>
            </w:r>
            <w:r>
              <w:rPr>
                <w:rFonts w:ascii="Times New Roman"/>
                <w:b/>
                <w:i w:val="false"/>
                <w:color w:val="000000"/>
                <w:sz w:val="20"/>
              </w:rPr>
              <w:t>а жиналып алын</w:t>
            </w:r>
            <w:r>
              <w:rPr>
                <w:rFonts w:ascii="Times New Roman"/>
                <w:b/>
                <w:i w:val="false"/>
                <w:color w:val="000000"/>
                <w:sz w:val="20"/>
              </w:rPr>
              <w:t>ғ</w:t>
            </w:r>
            <w:r>
              <w:rPr>
                <w:rFonts w:ascii="Times New Roman"/>
                <w:b/>
                <w:i w:val="false"/>
                <w:color w:val="000000"/>
                <w:sz w:val="20"/>
              </w:rPr>
              <w:t>ан, дана</w:t>
            </w:r>
            <w:r>
              <w:br/>
            </w:r>
            <w:r>
              <w:rPr>
                <w:rFonts w:ascii="Times New Roman"/>
                <w:b w:val="false"/>
                <w:i w:val="false"/>
                <w:color w:val="000000"/>
                <w:sz w:val="20"/>
              </w:rPr>
              <w:t>
</w:t>
            </w:r>
            <w:r>
              <w:rPr>
                <w:rFonts w:ascii="Times New Roman"/>
                <w:b w:val="false"/>
                <w:i w:val="false"/>
                <w:color w:val="000000"/>
                <w:sz w:val="20"/>
              </w:rPr>
              <w:t>из них яйца куриные в скорлупе, свежие, штук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w:t>
            </w:r>
            <w:r>
              <w:rPr>
                <w:rFonts w:ascii="Times New Roman"/>
                <w:b/>
                <w:i w:val="false"/>
                <w:color w:val="000000"/>
                <w:sz w:val="20"/>
              </w:rPr>
              <w:t>ғ</w:t>
            </w:r>
            <w:r>
              <w:rPr>
                <w:rFonts w:ascii="Times New Roman"/>
                <w:b/>
                <w:i w:val="false"/>
                <w:color w:val="000000"/>
                <w:sz w:val="20"/>
              </w:rPr>
              <w:t>и бал, килограмм</w:t>
            </w:r>
            <w:r>
              <w:br/>
            </w:r>
            <w:r>
              <w:rPr>
                <w:rFonts w:ascii="Times New Roman"/>
                <w:b w:val="false"/>
                <w:i w:val="false"/>
                <w:color w:val="000000"/>
                <w:sz w:val="20"/>
              </w:rPr>
              <w:t>
</w:t>
            </w:r>
            <w:r>
              <w:rPr>
                <w:rFonts w:ascii="Times New Roman"/>
                <w:b w:val="false"/>
                <w:i w:val="false"/>
                <w:color w:val="000000"/>
                <w:sz w:val="20"/>
              </w:rPr>
              <w:t>Мед натуральный, килограмм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rPr>
          <w:rFonts w:ascii="Times New Roman"/>
          <w:b/>
          <w:i w:val="false"/>
          <w:color w:val="000000"/>
          <w:sz w:val="28"/>
        </w:rPr>
        <w:t>ауыл, орман ж</w:t>
      </w:r>
      <w:r>
        <w:rPr>
          <w:rFonts w:ascii="Times New Roman"/>
          <w:b/>
          <w:i w:val="false"/>
          <w:color w:val="000000"/>
          <w:sz w:val="28"/>
        </w:rPr>
        <w:t>ә</w:t>
      </w:r>
      <w:r>
        <w:rPr>
          <w:rFonts w:ascii="Times New Roman"/>
          <w:b/>
          <w:i w:val="false"/>
          <w:color w:val="000000"/>
          <w:sz w:val="28"/>
        </w:rPr>
        <w:t>не балы</w:t>
      </w:r>
      <w:r>
        <w:rPr>
          <w:rFonts w:ascii="Times New Roman"/>
          <w:b/>
          <w:i w:val="false"/>
          <w:color w:val="000000"/>
          <w:sz w:val="28"/>
        </w:rPr>
        <w:t>қ</w:t>
      </w:r>
      <w:r>
        <w:rPr>
          <w:rFonts w:ascii="Times New Roman"/>
          <w:b/>
          <w:i w:val="false"/>
          <w:color w:val="000000"/>
          <w:sz w:val="28"/>
        </w:rPr>
        <w:t xml:space="preserve"> шаруашылы</w:t>
      </w:r>
      <w:r>
        <w:rPr>
          <w:rFonts w:ascii="Times New Roman"/>
          <w:b/>
          <w:i w:val="false"/>
          <w:color w:val="000000"/>
          <w:sz w:val="28"/>
        </w:rPr>
        <w:t>ғ</w:t>
      </w:r>
      <w:r>
        <w:rPr>
          <w:rFonts w:ascii="Times New Roman"/>
          <w:b/>
          <w:i w:val="false"/>
          <w:color w:val="000000"/>
          <w:sz w:val="28"/>
        </w:rPr>
        <w:t xml:space="preserve">ы </w:t>
      </w:r>
      <w:r>
        <w:rPr>
          <w:rFonts w:ascii="Times New Roman"/>
          <w:b/>
          <w:i w:val="false"/>
          <w:color w:val="000000"/>
          <w:sz w:val="28"/>
        </w:rPr>
        <w:t>ө</w:t>
      </w:r>
      <w:r>
        <w:rPr>
          <w:rFonts w:ascii="Times New Roman"/>
          <w:b/>
          <w:i w:val="false"/>
          <w:color w:val="000000"/>
          <w:sz w:val="28"/>
        </w:rPr>
        <w:t>німдеріні</w:t>
      </w:r>
      <w:r>
        <w:rPr>
          <w:rFonts w:ascii="Times New Roman"/>
          <w:b/>
          <w:i w:val="false"/>
          <w:color w:val="000000"/>
          <w:sz w:val="28"/>
        </w:rPr>
        <w:t>ң</w:t>
      </w:r>
      <w:r>
        <w:rPr>
          <w:rFonts w:ascii="Times New Roman"/>
          <w:b/>
          <w:i w:val="false"/>
          <w:color w:val="000000"/>
          <w:sz w:val="28"/>
        </w:rPr>
        <w:t xml:space="preserve"> (тауарларды</w:t>
      </w:r>
      <w:r>
        <w:rPr>
          <w:rFonts w:ascii="Times New Roman"/>
          <w:b/>
          <w:i w:val="false"/>
          <w:color w:val="000000"/>
          <w:sz w:val="28"/>
        </w:rPr>
        <w:t>ң</w:t>
      </w:r>
      <w:r>
        <w:rPr>
          <w:rFonts w:ascii="Times New Roman"/>
          <w:b/>
          <w:i w:val="false"/>
          <w:color w:val="000000"/>
          <w:sz w:val="28"/>
        </w:rPr>
        <w:t xml:space="preserve"> ж</w:t>
      </w:r>
      <w:r>
        <w:rPr>
          <w:rFonts w:ascii="Times New Roman"/>
          <w:b/>
          <w:i w:val="false"/>
          <w:color w:val="000000"/>
          <w:sz w:val="28"/>
        </w:rPr>
        <w:t>ә</w:t>
      </w:r>
      <w:r>
        <w:rPr>
          <w:rFonts w:ascii="Times New Roman"/>
          <w:b/>
          <w:i w:val="false"/>
          <w:color w:val="000000"/>
          <w:sz w:val="28"/>
        </w:rPr>
        <w:t>не</w:t>
      </w:r>
      <w:r>
        <w:br/>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ызметтерді</w:t>
      </w:r>
      <w:r>
        <w:rPr>
          <w:rFonts w:ascii="Times New Roman"/>
          <w:b/>
          <w:i w:val="false"/>
          <w:color w:val="000000"/>
          <w:sz w:val="28"/>
        </w:rPr>
        <w:t>ң</w:t>
      </w:r>
      <w:r>
        <w:rPr>
          <w:rFonts w:ascii="Times New Roman"/>
          <w:b/>
          <w:i w:val="false"/>
          <w:color w:val="000000"/>
          <w:sz w:val="28"/>
        </w:rPr>
        <w:t>) статистикалы</w:t>
      </w:r>
      <w:r>
        <w:rPr>
          <w:rFonts w:ascii="Times New Roman"/>
          <w:b/>
          <w:i w:val="false"/>
          <w:color w:val="000000"/>
          <w:sz w:val="28"/>
        </w:rPr>
        <w:t xml:space="preserve">қ </w:t>
      </w:r>
      <w:r>
        <w:rPr>
          <w:rFonts w:ascii="Times New Roman"/>
          <w:b/>
          <w:i w:val="false"/>
          <w:color w:val="000000"/>
          <w:sz w:val="28"/>
        </w:rPr>
        <w:t>жіктеуіші</w:t>
      </w:r>
      <w:r>
        <w:br/>
      </w:r>
      <w:r>
        <w:rPr>
          <w:rFonts w:ascii="Times New Roman"/>
          <w:b w:val="false"/>
          <w:i w:val="false"/>
          <w:color w:val="000000"/>
          <w:sz w:val="28"/>
        </w:rPr>
        <w:t>
</w:t>
      </w:r>
      <w:r>
        <w:rPr>
          <w:rFonts w:ascii="Times New Roman"/>
          <w:b w:val="false"/>
          <w:i w:val="false"/>
          <w:color w:val="000000"/>
          <w:sz w:val="28"/>
        </w:rPr>
        <w:t>      статистический классификатор продукции (товаров и услуг) сельского, лесного и</w:t>
      </w:r>
      <w:r>
        <w:br/>
      </w:r>
      <w:r>
        <w:rPr>
          <w:rFonts w:ascii="Times New Roman"/>
          <w:b w:val="false"/>
          <w:i w:val="false"/>
          <w:color w:val="000000"/>
          <w:sz w:val="28"/>
        </w:rPr>
        <w:t>
</w:t>
      </w:r>
      <w:r>
        <w:rPr>
          <w:rFonts w:ascii="Times New Roman"/>
          <w:b w:val="false"/>
          <w:i w:val="false"/>
          <w:color w:val="000000"/>
          <w:sz w:val="28"/>
        </w:rPr>
        <w:t>рыбного хозяйства</w:t>
      </w:r>
    </w:p>
    <w:bookmarkStart w:name="z151" w:id="24"/>
    <w:p>
      <w:pPr>
        <w:spacing w:after="0"/>
        <w:ind w:left="0"/>
        <w:jc w:val="both"/>
      </w:pPr>
      <w:r>
        <w:rPr>
          <w:rFonts w:ascii="Times New Roman"/>
          <w:b w:val="false"/>
          <w:i w:val="false"/>
          <w:color w:val="000000"/>
          <w:sz w:val="28"/>
        </w:rPr>
        <w:t>
</w:t>
      </w:r>
      <w:r>
        <w:rPr>
          <w:rFonts w:ascii="Times New Roman"/>
          <w:b/>
          <w:i w:val="false"/>
          <w:color w:val="000000"/>
          <w:sz w:val="28"/>
        </w:rPr>
        <w:t xml:space="preserve">3. Мал мен </w:t>
      </w:r>
      <w:r>
        <w:rPr>
          <w:rFonts w:ascii="Times New Roman"/>
          <w:b/>
          <w:i w:val="false"/>
          <w:color w:val="000000"/>
          <w:sz w:val="28"/>
        </w:rPr>
        <w:t>құ</w:t>
      </w:r>
      <w:r>
        <w:rPr>
          <w:rFonts w:ascii="Times New Roman"/>
          <w:b/>
          <w:i w:val="false"/>
          <w:color w:val="000000"/>
          <w:sz w:val="28"/>
        </w:rPr>
        <w:t>сты</w:t>
      </w:r>
      <w:r>
        <w:rPr>
          <w:rFonts w:ascii="Times New Roman"/>
          <w:b/>
          <w:i w:val="false"/>
          <w:color w:val="000000"/>
          <w:sz w:val="28"/>
        </w:rPr>
        <w:t>ң</w:t>
      </w:r>
      <w:r>
        <w:rPr>
          <w:rFonts w:ascii="Times New Roman"/>
          <w:b/>
          <w:i w:val="false"/>
          <w:color w:val="000000"/>
          <w:sz w:val="28"/>
        </w:rPr>
        <w:t xml:space="preserve">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саны деректерін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бас</w:t>
      </w:r>
      <w:r>
        <w:br/>
      </w:r>
      <w:r>
        <w:rPr>
          <w:rFonts w:ascii="Times New Roman"/>
          <w:b w:val="false"/>
          <w:i w:val="false"/>
          <w:color w:val="000000"/>
          <w:sz w:val="28"/>
        </w:rPr>
        <w:t>
</w:t>
      </w:r>
      <w:r>
        <w:rPr>
          <w:rFonts w:ascii="Times New Roman"/>
          <w:b w:val="false"/>
          <w:i w:val="false"/>
          <w:color w:val="000000"/>
          <w:sz w:val="28"/>
        </w:rPr>
        <w:t>   Укажите информацию о поголовье отдельных видов скота и птицы, голов</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5"/>
        <w:gridCol w:w="8935"/>
        <w:gridCol w:w="2430"/>
      </w:tblGrid>
      <w:tr>
        <w:trPr>
          <w:trHeight w:val="51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Жолды</w:t>
            </w:r>
            <w:r>
              <w:rPr>
                <w:rFonts w:ascii="Times New Roman"/>
                <w:b/>
                <w:i w:val="false"/>
                <w:color w:val="000000"/>
                <w:sz w:val="20"/>
              </w:rPr>
              <w:t>ң</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Мал мен </w:t>
            </w:r>
            <w:r>
              <w:rPr>
                <w:rFonts w:ascii="Times New Roman"/>
                <w:b/>
                <w:i w:val="false"/>
                <w:color w:val="000000"/>
                <w:sz w:val="20"/>
              </w:rPr>
              <w:t>құ</w:t>
            </w:r>
            <w:r>
              <w:rPr>
                <w:rFonts w:ascii="Times New Roman"/>
                <w:b/>
                <w:i w:val="false"/>
                <w:color w:val="000000"/>
                <w:sz w:val="20"/>
              </w:rPr>
              <w:t>с т</w:t>
            </w:r>
            <w:r>
              <w:rPr>
                <w:rFonts w:ascii="Times New Roman"/>
                <w:b/>
                <w:i w:val="false"/>
                <w:color w:val="000000"/>
                <w:sz w:val="20"/>
              </w:rPr>
              <w:t>ү</w:t>
            </w:r>
            <w:r>
              <w:rPr>
                <w:rFonts w:ascii="Times New Roman"/>
                <w:b/>
                <w:i w:val="false"/>
                <w:color w:val="000000"/>
                <w:sz w:val="20"/>
              </w:rPr>
              <w:t>рлері</w:t>
            </w:r>
            <w:r>
              <w:br/>
            </w:r>
            <w:r>
              <w:rPr>
                <w:rFonts w:ascii="Times New Roman"/>
                <w:b w:val="false"/>
                <w:i w:val="false"/>
                <w:color w:val="000000"/>
                <w:sz w:val="20"/>
              </w:rPr>
              <w:t>
</w:t>
            </w:r>
            <w:r>
              <w:rPr>
                <w:rFonts w:ascii="Times New Roman"/>
                <w:b w:val="false"/>
                <w:i w:val="false"/>
                <w:color w:val="000000"/>
                <w:sz w:val="20"/>
              </w:rPr>
              <w:t>Виды скота и птицы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Сауын сиырлар</w:t>
            </w:r>
            <w:r>
              <w:br/>
            </w:r>
            <w:r>
              <w:rPr>
                <w:rFonts w:ascii="Times New Roman"/>
                <w:b w:val="false"/>
                <w:i w:val="false"/>
                <w:color w:val="000000"/>
                <w:sz w:val="20"/>
              </w:rPr>
              <w:t>
</w:t>
            </w:r>
            <w:r>
              <w:rPr>
                <w:rFonts w:ascii="Times New Roman"/>
                <w:b w:val="false"/>
                <w:i w:val="false"/>
                <w:color w:val="000000"/>
                <w:sz w:val="20"/>
              </w:rPr>
              <w:t>Коровы дойные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w:t>
            </w:r>
            <w:r>
              <w:rPr>
                <w:rFonts w:ascii="Times New Roman"/>
                <w:b/>
                <w:i w:val="false"/>
                <w:color w:val="000000"/>
                <w:sz w:val="20"/>
              </w:rPr>
              <w:t>қ</w:t>
            </w:r>
            <w:r>
              <w:rPr>
                <w:rFonts w:ascii="Times New Roman"/>
                <w:b/>
                <w:i w:val="false"/>
                <w:color w:val="000000"/>
                <w:sz w:val="20"/>
              </w:rPr>
              <w:t xml:space="preserve"> мекиендері</w:t>
            </w:r>
            <w:r>
              <w:br/>
            </w:r>
            <w:r>
              <w:rPr>
                <w:rFonts w:ascii="Times New Roman"/>
                <w:b w:val="false"/>
                <w:i w:val="false"/>
                <w:color w:val="000000"/>
                <w:sz w:val="20"/>
              </w:rPr>
              <w:t>
</w:t>
            </w:r>
            <w:r>
              <w:rPr>
                <w:rFonts w:ascii="Times New Roman"/>
                <w:b w:val="false"/>
                <w:i w:val="false"/>
                <w:color w:val="000000"/>
                <w:sz w:val="20"/>
              </w:rPr>
              <w:t>Куры-несушки</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ыр</w:t>
            </w:r>
            <w:r>
              <w:rPr>
                <w:rFonts w:ascii="Times New Roman"/>
                <w:b/>
                <w:i w:val="false"/>
                <w:color w:val="000000"/>
                <w:sz w:val="20"/>
              </w:rPr>
              <w:t>қ</w:t>
            </w:r>
            <w:r>
              <w:rPr>
                <w:rFonts w:ascii="Times New Roman"/>
                <w:b/>
                <w:i w:val="false"/>
                <w:color w:val="000000"/>
                <w:sz w:val="20"/>
              </w:rPr>
              <w:t>ылу</w:t>
            </w:r>
            <w:r>
              <w:rPr>
                <w:rFonts w:ascii="Times New Roman"/>
                <w:b/>
                <w:i w:val="false"/>
                <w:color w:val="000000"/>
                <w:sz w:val="20"/>
              </w:rPr>
              <w:t>ғ</w:t>
            </w:r>
            <w:r>
              <w:rPr>
                <w:rFonts w:ascii="Times New Roman"/>
                <w:b/>
                <w:i w:val="false"/>
                <w:color w:val="000000"/>
                <w:sz w:val="20"/>
              </w:rPr>
              <w:t xml:space="preserve">а тиісті </w:t>
            </w:r>
            <w:r>
              <w:rPr>
                <w:rFonts w:ascii="Times New Roman"/>
                <w:b/>
                <w:i w:val="false"/>
                <w:color w:val="000000"/>
                <w:sz w:val="20"/>
              </w:rPr>
              <w:t>қ</w:t>
            </w:r>
            <w:r>
              <w:rPr>
                <w:rFonts w:ascii="Times New Roman"/>
                <w:b/>
                <w:i w:val="false"/>
                <w:color w:val="000000"/>
                <w:sz w:val="20"/>
              </w:rPr>
              <w:t>ой</w:t>
            </w:r>
            <w:r>
              <w:br/>
            </w:r>
            <w:r>
              <w:rPr>
                <w:rFonts w:ascii="Times New Roman"/>
                <w:b w:val="false"/>
                <w:i w:val="false"/>
                <w:color w:val="000000"/>
                <w:sz w:val="20"/>
              </w:rPr>
              <w:t>
</w:t>
            </w:r>
            <w:r>
              <w:rPr>
                <w:rFonts w:ascii="Times New Roman"/>
                <w:b w:val="false"/>
                <w:i w:val="false"/>
                <w:color w:val="000000"/>
                <w:sz w:val="20"/>
              </w:rPr>
              <w:t>Овцы, подверженные стрижке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Елтіріге сойыл</w:t>
            </w:r>
            <w:r>
              <w:rPr>
                <w:rFonts w:ascii="Times New Roman"/>
                <w:b/>
                <w:i w:val="false"/>
                <w:color w:val="000000"/>
                <w:sz w:val="20"/>
              </w:rPr>
              <w:t>ғ</w:t>
            </w:r>
            <w:r>
              <w:rPr>
                <w:rFonts w:ascii="Times New Roman"/>
                <w:b/>
                <w:i w:val="false"/>
                <w:color w:val="000000"/>
                <w:sz w:val="20"/>
              </w:rPr>
              <w:t xml:space="preserve">ан </w:t>
            </w:r>
            <w:r>
              <w:rPr>
                <w:rFonts w:ascii="Times New Roman"/>
                <w:b/>
                <w:i w:val="false"/>
                <w:color w:val="000000"/>
                <w:sz w:val="20"/>
              </w:rPr>
              <w:t>қ</w:t>
            </w:r>
            <w:r>
              <w:rPr>
                <w:rFonts w:ascii="Times New Roman"/>
                <w:b/>
                <w:i w:val="false"/>
                <w:color w:val="000000"/>
                <w:sz w:val="20"/>
              </w:rPr>
              <w:t>озылар</w:t>
            </w:r>
            <w:r>
              <w:br/>
            </w:r>
            <w:r>
              <w:rPr>
                <w:rFonts w:ascii="Times New Roman"/>
                <w:b w:val="false"/>
                <w:i w:val="false"/>
                <w:color w:val="000000"/>
                <w:sz w:val="20"/>
              </w:rPr>
              <w:t>
</w:t>
            </w:r>
            <w:r>
              <w:rPr>
                <w:rFonts w:ascii="Times New Roman"/>
                <w:b w:val="false"/>
                <w:i w:val="false"/>
                <w:color w:val="000000"/>
                <w:sz w:val="20"/>
              </w:rPr>
              <w:t>Ягнята, забитые на смушки</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Ескерту: сауын сиырлар мен тауы</w:t>
      </w:r>
      <w:r>
        <w:rPr>
          <w:rFonts w:ascii="Times New Roman"/>
          <w:b/>
          <w:i w:val="false"/>
          <w:color w:val="000000"/>
          <w:sz w:val="28"/>
        </w:rPr>
        <w:t>қ</w:t>
      </w:r>
      <w:r>
        <w:rPr>
          <w:rFonts w:ascii="Times New Roman"/>
          <w:b/>
          <w:i w:val="false"/>
          <w:color w:val="000000"/>
          <w:sz w:val="28"/>
        </w:rPr>
        <w:t xml:space="preserve"> мекиендерді</w:t>
      </w:r>
      <w:r>
        <w:rPr>
          <w:rFonts w:ascii="Times New Roman"/>
          <w:b/>
          <w:i w:val="false"/>
          <w:color w:val="000000"/>
          <w:sz w:val="28"/>
        </w:rPr>
        <w:t>ң</w:t>
      </w:r>
      <w:r>
        <w:rPr>
          <w:rFonts w:ascii="Times New Roman"/>
          <w:b/>
          <w:i w:val="false"/>
          <w:color w:val="000000"/>
          <w:sz w:val="28"/>
        </w:rPr>
        <w:t xml:space="preserve"> орташа санын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      Примечание: по коровам дойным и курам-несушкам укажите среднее поголовье</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  Адрес ___________________________</w:t>
      </w:r>
    </w:p>
    <w:p>
      <w:pPr>
        <w:spacing w:after="0"/>
        <w:ind w:left="0"/>
        <w:jc w:val="both"/>
      </w:pPr>
      <w:r>
        <w:rPr>
          <w:rFonts w:ascii="Times New Roman"/>
          <w:b w:val="false"/>
          <w:i w:val="false"/>
          <w:color w:val="000000"/>
          <w:sz w:val="28"/>
        </w:rPr>
        <w:t xml:space="preserve">             ______________________________  </w:t>
      </w:r>
      <w:r>
        <w:rPr>
          <w:rFonts w:ascii="Times New Roman"/>
          <w:b/>
          <w:i w:val="false"/>
          <w:color w:val="000000"/>
          <w:sz w:val="28"/>
        </w:rPr>
        <w:t>Тел.:</w:t>
      </w:r>
      <w:r>
        <w:rPr>
          <w:rFonts w:ascii="Times New Roman"/>
          <w:b w:val="false"/>
          <w:i w:val="false"/>
          <w:color w:val="000000"/>
          <w:sz w:val="28"/>
        </w:rPr>
        <w:t xml:space="preserve"> 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 Тел. 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 (Ф.И.О., подпись) 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 (Ф.И.О., подпись) ________________</w:t>
      </w:r>
      <w:r>
        <w:br/>
      </w: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152" w:id="25"/>
    <w:p>
      <w:pPr>
        <w:spacing w:after="0"/>
        <w:ind w:left="0"/>
        <w:jc w:val="both"/>
      </w:pPr>
      <w:r>
        <w:rPr>
          <w:rFonts w:ascii="Times New Roman"/>
          <w:b w:val="false"/>
          <w:i w:val="false"/>
          <w:color w:val="000000"/>
          <w:sz w:val="28"/>
        </w:rPr>
        <w:t>
Приложение 9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25"/>
    <w:bookmarkStart w:name="z153" w:id="26"/>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 общегосударственного</w:t>
      </w:r>
      <w:r>
        <w:br/>
      </w:r>
      <w:r>
        <w:rPr>
          <w:rFonts w:ascii="Times New Roman"/>
          <w:b/>
          <w:i w:val="false"/>
          <w:color w:val="000000"/>
        </w:rPr>
        <w:t>
статистического наблюдения «Производство продукции</w:t>
      </w:r>
      <w:r>
        <w:br/>
      </w:r>
      <w:r>
        <w:rPr>
          <w:rFonts w:ascii="Times New Roman"/>
          <w:b/>
          <w:i w:val="false"/>
          <w:color w:val="000000"/>
        </w:rPr>
        <w:t>
животноводства в мелких крестьянских (фермерских) хозяйствах и</w:t>
      </w:r>
      <w:r>
        <w:br/>
      </w:r>
      <w:r>
        <w:rPr>
          <w:rFonts w:ascii="Times New Roman"/>
          <w:b/>
          <w:i w:val="false"/>
          <w:color w:val="000000"/>
        </w:rPr>
        <w:t>
хозяйствах населения» (код 0251103, индекс А-008, периодичность</w:t>
      </w:r>
      <w:r>
        <w:br/>
      </w:r>
      <w:r>
        <w:rPr>
          <w:rFonts w:ascii="Times New Roman"/>
          <w:b/>
          <w:i w:val="false"/>
          <w:color w:val="000000"/>
        </w:rPr>
        <w:t>
полугодовая)</w:t>
      </w:r>
    </w:p>
    <w:bookmarkEnd w:id="26"/>
    <w:bookmarkStart w:name="z154" w:id="27"/>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и детализирует порядок заполнения статистической формы общегосударственного статистического наблюдения «Производство продукции животноводства в мелких крестьянских (фермерских) хозяйствах и хозяйствах населения» (код 0251103, индекс А-008, периодичность полугодовая).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(СКПСХ) – классификатор, устанавливающий порядок классификации и кодирования продукции по видам экономической деятельности. Классификатор используется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2) реализация на убой скота и птицы – продажа на убой всех видов скота и птицы государству, потребительским кооперациям, на рынке, через собственную торговую сеть, предприятия общественного питания, обмен по бартерным сделкам, а также забой скота и птицы непосредственно в хозяйстве;</w:t>
      </w:r>
      <w:r>
        <w:br/>
      </w:r>
      <w:r>
        <w:rPr>
          <w:rFonts w:ascii="Times New Roman"/>
          <w:b w:val="false"/>
          <w:i w:val="false"/>
          <w:color w:val="000000"/>
          <w:sz w:val="28"/>
        </w:rPr>
        <w:t>
</w:t>
      </w:r>
      <w:r>
        <w:rPr>
          <w:rFonts w:ascii="Times New Roman"/>
          <w:b w:val="false"/>
          <w:i w:val="false"/>
          <w:color w:val="000000"/>
          <w:sz w:val="28"/>
        </w:rPr>
        <w:t>
      3) производство молока характеризуется фактически надоенным коровьим, овечьим, козьим, верблюжьим, кобыльим молоком, независимо от того, было ли оно реализовано или часть его потреблена в хозяйстве на выпойку телят и поросят. Молоко, высосанное телятами при подсосном их содержании, в продукцию не включается и не учитывается при расчете продуктивности коров;</w:t>
      </w:r>
      <w:r>
        <w:br/>
      </w:r>
      <w:r>
        <w:rPr>
          <w:rFonts w:ascii="Times New Roman"/>
          <w:b w:val="false"/>
          <w:i w:val="false"/>
          <w:color w:val="000000"/>
          <w:sz w:val="28"/>
        </w:rPr>
        <w:t>
</w:t>
      </w:r>
      <w:r>
        <w:rPr>
          <w:rFonts w:ascii="Times New Roman"/>
          <w:b w:val="false"/>
          <w:i w:val="false"/>
          <w:color w:val="000000"/>
          <w:sz w:val="28"/>
        </w:rPr>
        <w:t>
      4) производство яиц включает их сбор за год от всех видов домашней птицы, включая яйца, использованные на воспроизводство птицы (инкубация и другие);</w:t>
      </w:r>
      <w:r>
        <w:br/>
      </w:r>
      <w:r>
        <w:rPr>
          <w:rFonts w:ascii="Times New Roman"/>
          <w:b w:val="false"/>
          <w:i w:val="false"/>
          <w:color w:val="000000"/>
          <w:sz w:val="28"/>
        </w:rPr>
        <w:t>
</w:t>
      </w:r>
      <w:r>
        <w:rPr>
          <w:rFonts w:ascii="Times New Roman"/>
          <w:b w:val="false"/>
          <w:i w:val="false"/>
          <w:color w:val="000000"/>
          <w:sz w:val="28"/>
        </w:rPr>
        <w:t>
      5) производство шерсти включает всю фактически настриженную овечью, козью, верблюжью шерсть и козий пух, независимо от того, была ли она реализована или использована на внутрихозяйственные нужды. Шерсть, полученная с овчин при промышленной переработке их на кожу (так называемая «кислая шерсть») в продукцию не включается. Вес шерсти показывается физический, непосредственно после стрижки овец;</w:t>
      </w:r>
      <w:r>
        <w:br/>
      </w:r>
      <w:r>
        <w:rPr>
          <w:rFonts w:ascii="Times New Roman"/>
          <w:b w:val="false"/>
          <w:i w:val="false"/>
          <w:color w:val="000000"/>
          <w:sz w:val="28"/>
        </w:rPr>
        <w:t>
</w:t>
      </w:r>
      <w:r>
        <w:rPr>
          <w:rFonts w:ascii="Times New Roman"/>
          <w:b w:val="false"/>
          <w:i w:val="false"/>
          <w:color w:val="000000"/>
          <w:sz w:val="28"/>
        </w:rPr>
        <w:t>
      6) шкурки смушковых ягнят – каракульча, каракуль и смушка;</w:t>
      </w:r>
      <w:r>
        <w:br/>
      </w:r>
      <w:r>
        <w:rPr>
          <w:rFonts w:ascii="Times New Roman"/>
          <w:b w:val="false"/>
          <w:i w:val="false"/>
          <w:color w:val="000000"/>
          <w:sz w:val="28"/>
        </w:rPr>
        <w:t>
</w:t>
      </w:r>
      <w:r>
        <w:rPr>
          <w:rFonts w:ascii="Times New Roman"/>
          <w:b w:val="false"/>
          <w:i w:val="false"/>
          <w:color w:val="000000"/>
          <w:sz w:val="28"/>
        </w:rPr>
        <w:t>
      7) к крупным шкурам относятся шкуры крупного рогатого скота, лошадей, верблюдов и другие шкуры в парном состоянии весом свыше 10 килограмм;</w:t>
      </w:r>
      <w:r>
        <w:br/>
      </w:r>
      <w:r>
        <w:rPr>
          <w:rFonts w:ascii="Times New Roman"/>
          <w:b w:val="false"/>
          <w:i w:val="false"/>
          <w:color w:val="000000"/>
          <w:sz w:val="28"/>
        </w:rPr>
        <w:t>
</w:t>
      </w:r>
      <w:r>
        <w:rPr>
          <w:rFonts w:ascii="Times New Roman"/>
          <w:b w:val="false"/>
          <w:i w:val="false"/>
          <w:color w:val="000000"/>
          <w:sz w:val="28"/>
        </w:rPr>
        <w:t>
      8) к мелким шкурам относятся шкуры овец, коз, телят, жеребят, верблюжат и другие шкуры в парном состоянии весом менее 10 килограмм.</w:t>
      </w:r>
      <w:r>
        <w:br/>
      </w:r>
      <w:r>
        <w:rPr>
          <w:rFonts w:ascii="Times New Roman"/>
          <w:b w:val="false"/>
          <w:i w:val="false"/>
          <w:color w:val="000000"/>
          <w:sz w:val="28"/>
        </w:rPr>
        <w:t>
</w:t>
      </w:r>
      <w:r>
        <w:rPr>
          <w:rFonts w:ascii="Times New Roman"/>
          <w:b w:val="false"/>
          <w:i w:val="false"/>
          <w:color w:val="000000"/>
          <w:sz w:val="28"/>
        </w:rPr>
        <w:t xml:space="preserve">
      3. Анкетный опрос проводится 2 раза в год с 1 по 15 июня и </w:t>
      </w:r>
      <w:r>
        <w:br/>
      </w:r>
      <w:r>
        <w:rPr>
          <w:rFonts w:ascii="Times New Roman"/>
          <w:b w:val="false"/>
          <w:i w:val="false"/>
          <w:color w:val="000000"/>
          <w:sz w:val="28"/>
        </w:rPr>
        <w:t>
с 1 по 15 декабря. Данные в анкете заполняются за периоды с 1 декабря по 1 июня и с 1 июня по 1 декабря со слов главы крестьянского (фермерского) хозяйства, домашнего хозяйства или владельца дачного участка. По желанию владельца скота или птицы анкета может заполняться им самим.</w:t>
      </w:r>
      <w:r>
        <w:br/>
      </w:r>
      <w:r>
        <w:rPr>
          <w:rFonts w:ascii="Times New Roman"/>
          <w:b w:val="false"/>
          <w:i w:val="false"/>
          <w:color w:val="000000"/>
          <w:sz w:val="28"/>
        </w:rPr>
        <w:t>
</w:t>
      </w:r>
      <w:r>
        <w:rPr>
          <w:rFonts w:ascii="Times New Roman"/>
          <w:b w:val="false"/>
          <w:i w:val="false"/>
          <w:color w:val="000000"/>
          <w:sz w:val="28"/>
        </w:rPr>
        <w:t>
      Наличие на конец периода поголовья скота и птицы отражает фактическое наличие в хозяйстве скота и птицы по видам, независимо от того, находился он на скотном дворе хозяйства или на отгоне.</w:t>
      </w:r>
      <w:r>
        <w:br/>
      </w:r>
      <w:r>
        <w:rPr>
          <w:rFonts w:ascii="Times New Roman"/>
          <w:b w:val="false"/>
          <w:i w:val="false"/>
          <w:color w:val="000000"/>
          <w:sz w:val="28"/>
        </w:rPr>
        <w:t>
</w:t>
      </w:r>
      <w:r>
        <w:rPr>
          <w:rFonts w:ascii="Times New Roman"/>
          <w:b w:val="false"/>
          <w:i w:val="false"/>
          <w:color w:val="000000"/>
          <w:sz w:val="28"/>
        </w:rPr>
        <w:t>
      Реализация на убой учитывает все поголовье реализованного на убой скота и птицы в живой и убойной массе, независимо от каналов реализации: заготовительным организациям, перерабатывающим предприятиям, через сеть общественного питания (столовые, рестораны, кафе), торговую сеть, включая рынки, а также на экспорт. Кроме того, включается выдача скота и птицы организациям, предприятиям по бартерным сделкам, работникам хозяйства и привлеченным лицам в порядке натуроплаты, забитые в хозяйстве скот и птица, мясо которых использовано на собственные нужды (в том числе на питание и так далее). По овцам учитывается также поголовье приплода, забитого на каракульские смушки (при определении живого веса одной головы забитых на мясо овец, это количество (в живом весе) не учитывается).</w:t>
      </w:r>
      <w:r>
        <w:br/>
      </w:r>
      <w:r>
        <w:rPr>
          <w:rFonts w:ascii="Times New Roman"/>
          <w:b w:val="false"/>
          <w:i w:val="false"/>
          <w:color w:val="000000"/>
          <w:sz w:val="28"/>
        </w:rPr>
        <w:t>
</w:t>
      </w:r>
      <w:r>
        <w:rPr>
          <w:rFonts w:ascii="Times New Roman"/>
          <w:b w:val="false"/>
          <w:i w:val="false"/>
          <w:color w:val="000000"/>
          <w:sz w:val="28"/>
        </w:rPr>
        <w:t>
      Среднее поголовье дойных коров рассчитывается путем деления суммы кормодней дойных коров за определенный месяц на число дней этого месяца. Кормоднем считается пребывание в хозяйстве одной головы скота в течение суток. Если в хозяйствах не ведется учет кормодней, среднее поголовье определяется по средней арифметической из численности скота на начало и конец месяца. Аналогично рассчитывается среднее поголовье кур-несушек.</w:t>
      </w:r>
      <w:r>
        <w:br/>
      </w:r>
      <w:r>
        <w:rPr>
          <w:rFonts w:ascii="Times New Roman"/>
          <w:b w:val="false"/>
          <w:i w:val="false"/>
          <w:color w:val="000000"/>
          <w:sz w:val="28"/>
        </w:rPr>
        <w:t>
</w:t>
      </w:r>
      <w:r>
        <w:rPr>
          <w:rFonts w:ascii="Times New Roman"/>
          <w:b w:val="false"/>
          <w:i w:val="false"/>
          <w:color w:val="000000"/>
          <w:sz w:val="28"/>
        </w:rPr>
        <w:t>
      По строке 3 раздела 3 показывается количество овец, с которых фактически получена шерсть в отчетном периоде.</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«Объемы реализации на убой скота и птицы»</w:t>
      </w:r>
      <w:r>
        <w:br/>
      </w:r>
      <w:r>
        <w:rPr>
          <w:rFonts w:ascii="Times New Roman"/>
          <w:b w:val="false"/>
          <w:i w:val="false"/>
          <w:color w:val="000000"/>
          <w:sz w:val="28"/>
        </w:rPr>
        <w:t>
      строка 01.41.1 &gt;= строки 01.41.10.110;</w:t>
      </w:r>
      <w:r>
        <w:br/>
      </w:r>
      <w:r>
        <w:rPr>
          <w:rFonts w:ascii="Times New Roman"/>
          <w:b w:val="false"/>
          <w:i w:val="false"/>
          <w:color w:val="000000"/>
          <w:sz w:val="28"/>
        </w:rPr>
        <w:t>
      строка 01.42.1 &gt;= строки 01.42.11.110;</w:t>
      </w:r>
      <w:r>
        <w:br/>
      </w:r>
      <w:r>
        <w:rPr>
          <w:rFonts w:ascii="Times New Roman"/>
          <w:b w:val="false"/>
          <w:i w:val="false"/>
          <w:color w:val="000000"/>
          <w:sz w:val="28"/>
        </w:rPr>
        <w:t>
      строка 01.47.1 &gt;= строки 01.47.11;</w:t>
      </w:r>
      <w:r>
        <w:br/>
      </w:r>
      <w:r>
        <w:rPr>
          <w:rFonts w:ascii="Times New Roman"/>
          <w:b w:val="false"/>
          <w:i w:val="false"/>
          <w:color w:val="000000"/>
          <w:sz w:val="28"/>
        </w:rPr>
        <w:t>
</w:t>
      </w:r>
      <w:r>
        <w:rPr>
          <w:rFonts w:ascii="Times New Roman"/>
          <w:b w:val="false"/>
          <w:i w:val="false"/>
          <w:color w:val="000000"/>
          <w:sz w:val="28"/>
        </w:rPr>
        <w:t>
      2) раздел 2 «Производство продукции животноводства»</w:t>
      </w:r>
      <w:r>
        <w:br/>
      </w:r>
      <w:r>
        <w:rPr>
          <w:rFonts w:ascii="Times New Roman"/>
          <w:b w:val="false"/>
          <w:i w:val="false"/>
          <w:color w:val="000000"/>
          <w:sz w:val="28"/>
        </w:rPr>
        <w:t>
      строка 01.47.21 &lt;= строки 01.47.2.</w:t>
      </w:r>
    </w:p>
    <w:bookmarkEnd w:id="27"/>
    <w:bookmarkStart w:name="z172" w:id="28"/>
    <w:p>
      <w:pPr>
        <w:spacing w:after="0"/>
        <w:ind w:left="0"/>
        <w:jc w:val="both"/>
      </w:pPr>
      <w:r>
        <w:rPr>
          <w:rFonts w:ascii="Times New Roman"/>
          <w:b w:val="false"/>
          <w:i w:val="false"/>
          <w:color w:val="000000"/>
          <w:sz w:val="28"/>
        </w:rPr>
        <w:t>
Приложение 10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4030"/>
        <w:gridCol w:w="6747"/>
      </w:tblGrid>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320800" cy="774700"/>
                          </a:xfrm>
                          <a:prstGeom prst="rect">
                            <a:avLst/>
                          </a:prstGeom>
                        </pic:spPr>
                      </pic:pic>
                    </a:graphicData>
                  </a:graphic>
                </wp:inline>
              </w:drawing>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18 тамыздағы № 224 бұйрығына</w:t>
            </w:r>
            <w:r>
              <w:br/>
            </w:r>
            <w:r>
              <w:rPr>
                <w:rFonts w:ascii="Times New Roman"/>
                <w:b w:val="false"/>
                <w:i w:val="false"/>
                <w:color w:val="000000"/>
                <w:sz w:val="20"/>
              </w:rPr>
              <w:t>
</w:t>
            </w:r>
            <w:r>
              <w:rPr>
                <w:rFonts w:ascii="Times New Roman"/>
                <w:b/>
                <w:i w:val="false"/>
                <w:color w:val="000000"/>
                <w:sz w:val="20"/>
              </w:rPr>
              <w:t>10-қосымша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10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 №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688"/>
              <w:gridCol w:w="665"/>
              <w:gridCol w:w="665"/>
              <w:gridCol w:w="944"/>
              <w:gridCol w:w="1782"/>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w:t>
                  </w:r>
                  <w:r>
                    <w:br/>
                  </w:r>
                  <w:r>
                    <w:rPr>
                      <w:rFonts w:ascii="Times New Roman"/>
                      <w:b w:val="false"/>
                      <w:i w:val="false"/>
                      <w:color w:val="000000"/>
                      <w:sz w:val="20"/>
                    </w:rPr>
                    <w:t>
</w:t>
                  </w:r>
                  <w:r>
                    <w:rPr>
                      <w:rFonts w:ascii="Times New Roman"/>
                      <w:b/>
                      <w:i w:val="false"/>
                      <w:color w:val="000000"/>
                      <w:sz w:val="20"/>
                    </w:rPr>
                    <w:t>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45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болып табылады және ҚР қолданыстағы</w:t>
            </w:r>
            <w:r>
              <w:br/>
            </w:r>
            <w:r>
              <w:rPr>
                <w:rFonts w:ascii="Times New Roman"/>
                <w:b w:val="false"/>
                <w:i w:val="false"/>
                <w:color w:val="000000"/>
                <w:sz w:val="20"/>
              </w:rPr>
              <w:t>
</w:t>
            </w:r>
            <w:r>
              <w:rPr>
                <w:rFonts w:ascii="Times New Roman"/>
                <w:b/>
                <w:i w:val="false"/>
                <w:color w:val="000000"/>
                <w:sz w:val="20"/>
              </w:rPr>
              <w:t>заңнамасына сәйкес жауапкершілікке әкеп соғады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являются административными правонарушениями и влекут за собой ответственность</w:t>
            </w:r>
            <w:r>
              <w:br/>
            </w:r>
            <w:r>
              <w:rPr>
                <w:rFonts w:ascii="Times New Roman"/>
                <w:b w:val="false"/>
                <w:i w:val="false"/>
                <w:color w:val="000000"/>
                <w:sz w:val="20"/>
              </w:rPr>
              <w:t>
</w:t>
            </w:r>
            <w:r>
              <w:rPr>
                <w:rFonts w:ascii="Times New Roman"/>
                <w:b w:val="false"/>
                <w:i w:val="false"/>
                <w:color w:val="000000"/>
                <w:sz w:val="20"/>
              </w:rPr>
              <w:t xml:space="preserve">в соответствии с действующим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0131104</w:t>
            </w:r>
            <w:r>
              <w:br/>
            </w:r>
            <w:r>
              <w:rPr>
                <w:rFonts w:ascii="Times New Roman"/>
                <w:b w:val="false"/>
                <w:i w:val="false"/>
                <w:color w:val="000000"/>
                <w:sz w:val="20"/>
              </w:rPr>
              <w:t>
</w:t>
            </w:r>
            <w:r>
              <w:rPr>
                <w:rFonts w:ascii="Times New Roman"/>
                <w:b w:val="false"/>
                <w:i w:val="false"/>
                <w:color w:val="000000"/>
                <w:sz w:val="20"/>
              </w:rPr>
              <w:t>Код статистической формы 0131104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шаруашылығы құралымының</w:t>
            </w:r>
            <w:r>
              <w:br/>
            </w:r>
            <w:r>
              <w:rPr>
                <w:rFonts w:ascii="Times New Roman"/>
                <w:b/>
                <w:i w:val="false"/>
                <w:color w:val="000000"/>
                <w:sz w:val="20"/>
              </w:rPr>
              <w:t>
қызметі туралы есеп</w:t>
            </w:r>
            <w:r>
              <w:br/>
            </w:r>
            <w:r>
              <w:rPr>
                <w:rFonts w:ascii="Times New Roman"/>
                <w:b/>
                <w:i w:val="false"/>
                <w:color w:val="000000"/>
                <w:sz w:val="20"/>
              </w:rPr>
              <w:t>
Отчет о деятельности</w:t>
            </w:r>
            <w:r>
              <w:br/>
            </w:r>
            <w:r>
              <w:rPr>
                <w:rFonts w:ascii="Times New Roman"/>
                <w:b/>
                <w:i w:val="false"/>
                <w:color w:val="000000"/>
                <w:sz w:val="20"/>
              </w:rPr>
              <w:t>
сельхозформирования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1-аш</w:t>
            </w:r>
            <w:r>
              <w:br/>
            </w:r>
            <w:r>
              <w:rPr>
                <w:rFonts w:ascii="Times New Roman"/>
                <w:b w:val="false"/>
                <w:i w:val="false"/>
                <w:color w:val="000000"/>
                <w:sz w:val="20"/>
              </w:rPr>
              <w:t>
</w:t>
            </w:r>
            <w:r>
              <w:rPr>
                <w:rFonts w:ascii="Times New Roman"/>
                <w:b w:val="false"/>
                <w:i w:val="false"/>
                <w:color w:val="000000"/>
                <w:sz w:val="20"/>
              </w:rPr>
              <w:t>1-сх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 xml:space="preserve">Годовая                                Отчетный период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 жері, шабынды</w:t>
            </w:r>
            <w:r>
              <w:rPr>
                <w:rFonts w:ascii="Times New Roman"/>
                <w:b/>
                <w:i w:val="false"/>
                <w:color w:val="000000"/>
                <w:sz w:val="20"/>
              </w:rPr>
              <w:t>ғ</w:t>
            </w:r>
            <w:r>
              <w:rPr>
                <w:rFonts w:ascii="Times New Roman"/>
                <w:b/>
                <w:i w:val="false"/>
                <w:color w:val="000000"/>
                <w:sz w:val="20"/>
              </w:rPr>
              <w:t>ы ж</w:t>
            </w:r>
            <w:r>
              <w:rPr>
                <w:rFonts w:ascii="Times New Roman"/>
                <w:b/>
                <w:i w:val="false"/>
                <w:color w:val="000000"/>
                <w:sz w:val="20"/>
              </w:rPr>
              <w:t>ә</w:t>
            </w:r>
            <w:r>
              <w:rPr>
                <w:rFonts w:ascii="Times New Roman"/>
                <w:b/>
                <w:i w:val="false"/>
                <w:color w:val="000000"/>
                <w:sz w:val="20"/>
              </w:rPr>
              <w:t>не жайылымы, к</w:t>
            </w:r>
            <w:r>
              <w:rPr>
                <w:rFonts w:ascii="Times New Roman"/>
                <w:b/>
                <w:i w:val="false"/>
                <w:color w:val="000000"/>
                <w:sz w:val="20"/>
              </w:rPr>
              <w:t>ө</w:t>
            </w:r>
            <w:r>
              <w:rPr>
                <w:rFonts w:ascii="Times New Roman"/>
                <w:b/>
                <w:i w:val="false"/>
                <w:color w:val="000000"/>
                <w:sz w:val="20"/>
              </w:rPr>
              <w:t>пжылды</w:t>
            </w:r>
            <w:r>
              <w:rPr>
                <w:rFonts w:ascii="Times New Roman"/>
                <w:b/>
                <w:i w:val="false"/>
                <w:color w:val="000000"/>
                <w:sz w:val="20"/>
              </w:rPr>
              <w:t>қ</w:t>
            </w:r>
            <w:r>
              <w:rPr>
                <w:rFonts w:ascii="Times New Roman"/>
                <w:b/>
                <w:i w:val="false"/>
                <w:color w:val="000000"/>
                <w:sz w:val="20"/>
              </w:rPr>
              <w:t xml:space="preserve"> екпелері, малы мен </w:t>
            </w:r>
            <w:r>
              <w:rPr>
                <w:rFonts w:ascii="Times New Roman"/>
                <w:b/>
                <w:i w:val="false"/>
                <w:color w:val="000000"/>
                <w:sz w:val="20"/>
              </w:rPr>
              <w:t>құ</w:t>
            </w:r>
            <w:r>
              <w:rPr>
                <w:rFonts w:ascii="Times New Roman"/>
                <w:b/>
                <w:i w:val="false"/>
                <w:color w:val="000000"/>
                <w:sz w:val="20"/>
              </w:rPr>
              <w:t>сы бар</w:t>
            </w:r>
            <w:r>
              <w:br/>
            </w:r>
            <w:r>
              <w:rPr>
                <w:rFonts w:ascii="Times New Roman"/>
                <w:b w:val="false"/>
                <w:i w:val="false"/>
                <w:color w:val="000000"/>
                <w:sz w:val="20"/>
              </w:rPr>
              <w:t>
</w:t>
            </w:r>
            <w:r>
              <w:rPr>
                <w:rFonts w:ascii="Times New Roman"/>
                <w:b/>
                <w:i w:val="false"/>
                <w:color w:val="000000"/>
                <w:sz w:val="20"/>
              </w:rPr>
              <w:t>барлы</w:t>
            </w:r>
            <w:r>
              <w:rPr>
                <w:rFonts w:ascii="Times New Roman"/>
                <w:b/>
                <w:i w:val="false"/>
                <w:color w:val="000000"/>
                <w:sz w:val="20"/>
              </w:rPr>
              <w:t>қ</w:t>
            </w:r>
            <w:r>
              <w:rPr>
                <w:rFonts w:ascii="Times New Roman"/>
                <w:b/>
                <w:i w:val="false"/>
                <w:color w:val="000000"/>
                <w:sz w:val="20"/>
              </w:rPr>
              <w:t xml:space="preserve">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ж</w:t>
            </w:r>
            <w:r>
              <w:rPr>
                <w:rFonts w:ascii="Times New Roman"/>
                <w:b/>
                <w:i w:val="false"/>
                <w:color w:val="000000"/>
                <w:sz w:val="20"/>
              </w:rPr>
              <w:t>ә</w:t>
            </w:r>
            <w:r>
              <w:rPr>
                <w:rFonts w:ascii="Times New Roman"/>
                <w:b/>
                <w:i w:val="false"/>
                <w:color w:val="000000"/>
                <w:sz w:val="20"/>
              </w:rPr>
              <w:t>не (немесе) оларды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рылымды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 о</w:t>
            </w:r>
            <w:r>
              <w:rPr>
                <w:rFonts w:ascii="Times New Roman"/>
                <w:b/>
                <w:i w:val="false"/>
                <w:color w:val="000000"/>
                <w:sz w:val="20"/>
              </w:rPr>
              <w:t>қ</w:t>
            </w:r>
            <w:r>
              <w:rPr>
                <w:rFonts w:ascii="Times New Roman"/>
                <w:b/>
                <w:i w:val="false"/>
                <w:color w:val="000000"/>
                <w:sz w:val="20"/>
              </w:rPr>
              <w:t>шаулан</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ө</w:t>
            </w:r>
            <w:r>
              <w:rPr>
                <w:rFonts w:ascii="Times New Roman"/>
                <w:b/>
                <w:i w:val="false"/>
                <w:color w:val="000000"/>
                <w:sz w:val="20"/>
              </w:rPr>
              <w:t>лімшелері, сондай-а</w:t>
            </w:r>
            <w:r>
              <w:rPr>
                <w:rFonts w:ascii="Times New Roman"/>
                <w:b/>
                <w:i w:val="false"/>
                <w:color w:val="000000"/>
                <w:sz w:val="20"/>
              </w:rPr>
              <w:t>қ</w:t>
            </w:r>
            <w:r>
              <w:rPr>
                <w:rFonts w:ascii="Times New Roman"/>
                <w:b/>
                <w:i w:val="false"/>
                <w:color w:val="000000"/>
                <w:sz w:val="20"/>
              </w:rPr>
              <w:t xml:space="preserve"> (тізім бойынша)</w:t>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сімдік ж</w:t>
            </w:r>
            <w:r>
              <w:rPr>
                <w:rFonts w:ascii="Times New Roman"/>
                <w:b/>
                <w:i w:val="false"/>
                <w:color w:val="000000"/>
                <w:sz w:val="20"/>
              </w:rPr>
              <w:t>ә</w:t>
            </w:r>
            <w:r>
              <w:rPr>
                <w:rFonts w:ascii="Times New Roman"/>
                <w:b/>
                <w:i w:val="false"/>
                <w:color w:val="000000"/>
                <w:sz w:val="20"/>
              </w:rPr>
              <w:t>не мал шаруашылы</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ө</w:t>
            </w:r>
            <w:r>
              <w:rPr>
                <w:rFonts w:ascii="Times New Roman"/>
                <w:b/>
                <w:i w:val="false"/>
                <w:color w:val="000000"/>
                <w:sz w:val="20"/>
              </w:rPr>
              <w:t>німіні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орташа ж</w:t>
            </w:r>
            <w:r>
              <w:rPr>
                <w:rFonts w:ascii="Times New Roman"/>
                <w:b/>
                <w:i w:val="false"/>
                <w:color w:val="000000"/>
                <w:sz w:val="20"/>
              </w:rPr>
              <w:t>ә</w:t>
            </w:r>
            <w:r>
              <w:rPr>
                <w:rFonts w:ascii="Times New Roman"/>
                <w:b/>
                <w:i w:val="false"/>
                <w:color w:val="000000"/>
                <w:sz w:val="20"/>
              </w:rPr>
              <w:t xml:space="preserve">не ірі тауар </w:t>
            </w:r>
            <w:r>
              <w:rPr>
                <w:rFonts w:ascii="Times New Roman"/>
                <w:b/>
                <w:i w:val="false"/>
                <w:color w:val="000000"/>
                <w:sz w:val="20"/>
              </w:rPr>
              <w:t>ө</w:t>
            </w:r>
            <w:r>
              <w:rPr>
                <w:rFonts w:ascii="Times New Roman"/>
                <w:b/>
                <w:i w:val="false"/>
                <w:color w:val="000000"/>
                <w:sz w:val="20"/>
              </w:rPr>
              <w:t xml:space="preserve">ндірісіне </w:t>
            </w:r>
            <w:r>
              <w:rPr>
                <w:rFonts w:ascii="Times New Roman"/>
                <w:b/>
                <w:i w:val="false"/>
                <w:color w:val="000000"/>
                <w:sz w:val="20"/>
              </w:rPr>
              <w:t>қ</w:t>
            </w:r>
            <w:r>
              <w:rPr>
                <w:rFonts w:ascii="Times New Roman"/>
                <w:b/>
                <w:i w:val="false"/>
                <w:color w:val="000000"/>
                <w:sz w:val="20"/>
              </w:rPr>
              <w:t xml:space="preserve">атысты шаруа (фермер) </w:t>
            </w:r>
            <w:r>
              <w:rPr>
                <w:rFonts w:ascii="Times New Roman"/>
                <w:b/>
                <w:i w:val="false"/>
                <w:color w:val="000000"/>
                <w:sz w:val="20"/>
              </w:rPr>
              <w:t>қ</w:t>
            </w:r>
            <w:r>
              <w:rPr>
                <w:rFonts w:ascii="Times New Roman"/>
                <w:b/>
                <w:i w:val="false"/>
                <w:color w:val="000000"/>
                <w:sz w:val="20"/>
              </w:rPr>
              <w:t>ожалы</w:t>
            </w:r>
            <w:r>
              <w:rPr>
                <w:rFonts w:ascii="Times New Roman"/>
                <w:b/>
                <w:i w:val="false"/>
                <w:color w:val="000000"/>
                <w:sz w:val="20"/>
              </w:rPr>
              <w:t>қ</w:t>
            </w:r>
            <w:r>
              <w:rPr>
                <w:rFonts w:ascii="Times New Roman"/>
                <w:b/>
                <w:i w:val="false"/>
                <w:color w:val="000000"/>
                <w:sz w:val="20"/>
              </w:rPr>
              <w:t>тары</w:t>
            </w:r>
            <w:r>
              <w:br/>
            </w:r>
            <w:r>
              <w:rPr>
                <w:rFonts w:ascii="Times New Roman"/>
                <w:b w:val="false"/>
                <w:i w:val="false"/>
                <w:color w:val="000000"/>
                <w:sz w:val="20"/>
              </w:rPr>
              <w:t>
</w:t>
            </w:r>
            <w:r>
              <w:rPr>
                <w:rFonts w:ascii="Times New Roman"/>
                <w:b/>
                <w:i w:val="false"/>
                <w:color w:val="000000"/>
                <w:sz w:val="20"/>
              </w:rPr>
              <w:t>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имеющие посевную площадь, сенокосы и пастбища, многолетние насаждения, скот и птицу, а</w:t>
            </w:r>
            <w:r>
              <w:br/>
            </w:r>
            <w:r>
              <w:rPr>
                <w:rFonts w:ascii="Times New Roman"/>
                <w:b w:val="false"/>
                <w:i w:val="false"/>
                <w:color w:val="000000"/>
                <w:sz w:val="20"/>
              </w:rPr>
              <w:t>
</w:t>
            </w:r>
            <w:r>
              <w:rPr>
                <w:rFonts w:ascii="Times New Roman"/>
                <w:b w:val="false"/>
                <w:i w:val="false"/>
                <w:color w:val="000000"/>
                <w:sz w:val="20"/>
              </w:rPr>
              <w:t>также крестьянские (фермерские) хозяйства, относящиеся к средне- и крупнотоварному</w:t>
            </w:r>
            <w:r>
              <w:br/>
            </w:r>
            <w:r>
              <w:rPr>
                <w:rFonts w:ascii="Times New Roman"/>
                <w:b w:val="false"/>
                <w:i w:val="false"/>
                <w:color w:val="000000"/>
                <w:sz w:val="20"/>
              </w:rPr>
              <w:t>
</w:t>
            </w:r>
            <w:r>
              <w:rPr>
                <w:rFonts w:ascii="Times New Roman"/>
                <w:b w:val="false"/>
                <w:i w:val="false"/>
                <w:color w:val="000000"/>
                <w:sz w:val="20"/>
              </w:rPr>
              <w:t>производству продукции растениеводства и животноводства (по списку).</w:t>
            </w:r>
            <w:r>
              <w:br/>
            </w:r>
            <w:r>
              <w:rPr>
                <w:rFonts w:ascii="Times New Roman"/>
                <w:b w:val="false"/>
                <w:i w:val="false"/>
                <w:color w:val="000000"/>
                <w:sz w:val="20"/>
              </w:rPr>
              <w:t>
</w:t>
            </w:r>
            <w:r>
              <w:rPr>
                <w:rFonts w:ascii="Times New Roman"/>
                <w:b/>
                <w:i w:val="false"/>
                <w:color w:val="000000"/>
                <w:sz w:val="20"/>
              </w:rPr>
              <w:t>Тапсыру мерзімі – есепті жылдан кейінгі наурызды</w:t>
            </w:r>
            <w:r>
              <w:rPr>
                <w:rFonts w:ascii="Times New Roman"/>
                <w:b/>
                <w:i w:val="false"/>
                <w:color w:val="000000"/>
                <w:sz w:val="20"/>
              </w:rPr>
              <w:t>ң</w:t>
            </w:r>
            <w:r>
              <w:rPr>
                <w:rFonts w:ascii="Times New Roman"/>
                <w:b/>
                <w:i w:val="false"/>
                <w:color w:val="000000"/>
                <w:sz w:val="20"/>
              </w:rPr>
              <w:t xml:space="preserve"> 1-і</w:t>
            </w:r>
            <w:r>
              <w:br/>
            </w:r>
            <w:r>
              <w:rPr>
                <w:rFonts w:ascii="Times New Roman"/>
                <w:b w:val="false"/>
                <w:i w:val="false"/>
                <w:color w:val="000000"/>
                <w:sz w:val="20"/>
              </w:rPr>
              <w:t>
</w:t>
            </w:r>
            <w:r>
              <w:rPr>
                <w:rFonts w:ascii="Times New Roman"/>
                <w:b w:val="false"/>
                <w:i w:val="false"/>
                <w:color w:val="000000"/>
                <w:sz w:val="20"/>
              </w:rPr>
              <w:t xml:space="preserve">Срок предоставления - </w:t>
            </w:r>
            <w:r>
              <w:rPr>
                <w:rFonts w:ascii="Times New Roman"/>
                <w:b w:val="false"/>
                <w:i w:val="false"/>
                <w:color w:val="000000"/>
                <w:sz w:val="20"/>
              </w:rPr>
              <w:t>1 марта после отчетного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 xml:space="preserve">Код ОКПО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БСН</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БИН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 xml:space="preserve">РНН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 xml:space="preserve">код ИИН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241300" cy="292100"/>
                          </a:xfrm>
                          <a:prstGeom prst="rect">
                            <a:avLst/>
                          </a:prstGeom>
                        </pic:spPr>
                      </pic:pic>
                    </a:graphicData>
                  </a:graphic>
                </wp:inline>
              </w:drawing>
            </w:r>
          </w:p>
        </w:tc>
      </w:tr>
    </w:tbl>
    <w:bookmarkStart w:name="z173" w:id="29"/>
    <w:p>
      <w:pPr>
        <w:spacing w:after="0"/>
        <w:ind w:left="0"/>
        <w:jc w:val="both"/>
      </w:pPr>
      <w:r>
        <w:rPr>
          <w:rFonts w:ascii="Times New Roman"/>
          <w:b w:val="false"/>
          <w:i w:val="false"/>
          <w:color w:val="000000"/>
          <w:sz w:val="28"/>
        </w:rPr>
        <w:t>
</w:t>
      </w:r>
      <w:r>
        <w:rPr>
          <w:rFonts w:ascii="Times New Roman"/>
          <w:b/>
          <w:i w:val="false"/>
          <w:color w:val="000000"/>
          <w:sz w:val="28"/>
        </w:rPr>
        <w:t xml:space="preserve">1. </w:t>
      </w:r>
      <w:r>
        <w:rPr>
          <w:rFonts w:ascii="Times New Roman"/>
          <w:b/>
          <w:i w:val="false"/>
          <w:color w:val="000000"/>
          <w:sz w:val="28"/>
        </w:rPr>
        <w:t>Ө</w:t>
      </w:r>
      <w:r>
        <w:rPr>
          <w:rFonts w:ascii="Times New Roman"/>
          <w:b/>
          <w:i w:val="false"/>
          <w:color w:val="000000"/>
          <w:sz w:val="28"/>
        </w:rPr>
        <w:t>сімдік шаруашылы</w:t>
      </w:r>
      <w:r>
        <w:rPr>
          <w:rFonts w:ascii="Times New Roman"/>
          <w:b/>
          <w:i w:val="false"/>
          <w:color w:val="000000"/>
          <w:sz w:val="28"/>
        </w:rPr>
        <w:t>ғ</w:t>
      </w:r>
      <w:r>
        <w:rPr>
          <w:rFonts w:ascii="Times New Roman"/>
          <w:b/>
          <w:i w:val="false"/>
          <w:color w:val="000000"/>
          <w:sz w:val="28"/>
        </w:rPr>
        <w:t xml:space="preserve">ы </w:t>
      </w:r>
      <w:r>
        <w:rPr>
          <w:rFonts w:ascii="Times New Roman"/>
          <w:b/>
          <w:i w:val="false"/>
          <w:color w:val="000000"/>
          <w:sz w:val="28"/>
        </w:rPr>
        <w:t>ө</w:t>
      </w:r>
      <w:r>
        <w:rPr>
          <w:rFonts w:ascii="Times New Roman"/>
          <w:b/>
          <w:i w:val="false"/>
          <w:color w:val="000000"/>
          <w:sz w:val="28"/>
        </w:rPr>
        <w:t xml:space="preserve">німдерін </w:t>
      </w:r>
      <w:r>
        <w:rPr>
          <w:rFonts w:ascii="Times New Roman"/>
          <w:b/>
          <w:i w:val="false"/>
          <w:color w:val="000000"/>
          <w:sz w:val="28"/>
        </w:rPr>
        <w:t>ө</w:t>
      </w:r>
      <w:r>
        <w:rPr>
          <w:rFonts w:ascii="Times New Roman"/>
          <w:b/>
          <w:i w:val="false"/>
          <w:color w:val="000000"/>
          <w:sz w:val="28"/>
        </w:rPr>
        <w:t>ндіру ж</w:t>
      </w:r>
      <w:r>
        <w:rPr>
          <w:rFonts w:ascii="Times New Roman"/>
          <w:b/>
          <w:i w:val="false"/>
          <w:color w:val="000000"/>
          <w:sz w:val="28"/>
        </w:rPr>
        <w:t>ә</w:t>
      </w:r>
      <w:r>
        <w:rPr>
          <w:rFonts w:ascii="Times New Roman"/>
          <w:b/>
          <w:i w:val="false"/>
          <w:color w:val="000000"/>
          <w:sz w:val="28"/>
        </w:rPr>
        <w:t>не пайдалану туралы м</w:t>
      </w:r>
      <w:r>
        <w:rPr>
          <w:rFonts w:ascii="Times New Roman"/>
          <w:b/>
          <w:i w:val="false"/>
          <w:color w:val="000000"/>
          <w:sz w:val="28"/>
        </w:rPr>
        <w:t>ә</w:t>
      </w:r>
      <w:r>
        <w:rPr>
          <w:rFonts w:ascii="Times New Roman"/>
          <w:b/>
          <w:i w:val="false"/>
          <w:color w:val="000000"/>
          <w:sz w:val="28"/>
        </w:rPr>
        <w:t>ліметтерді</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центнер</w:t>
      </w:r>
      <w:r>
        <w:br/>
      </w:r>
      <w:r>
        <w:rPr>
          <w:rFonts w:ascii="Times New Roman"/>
          <w:b w:val="false"/>
          <w:i w:val="false"/>
          <w:color w:val="000000"/>
          <w:sz w:val="28"/>
        </w:rPr>
        <w:t>
</w:t>
      </w:r>
      <w:r>
        <w:rPr>
          <w:rFonts w:ascii="Times New Roman"/>
          <w:b w:val="false"/>
          <w:i w:val="false"/>
          <w:color w:val="000000"/>
          <w:sz w:val="28"/>
        </w:rPr>
        <w:t>   Укажите сведения о производстве и использовании продукции растениеводства, центнер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357"/>
        <w:gridCol w:w="939"/>
        <w:gridCol w:w="873"/>
        <w:gridCol w:w="1269"/>
        <w:gridCol w:w="1336"/>
        <w:gridCol w:w="1424"/>
        <w:gridCol w:w="1666"/>
        <w:gridCol w:w="3783"/>
      </w:tblGrid>
      <w:tr>
        <w:trPr>
          <w:trHeight w:val="229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w:t>
            </w:r>
            <w:r>
              <w:br/>
            </w:r>
            <w:r>
              <w:rPr>
                <w:rFonts w:ascii="Times New Roman"/>
                <w:b w:val="false"/>
                <w:i w:val="false"/>
                <w:color w:val="000000"/>
                <w:sz w:val="20"/>
              </w:rPr>
              <w:t>
</w:t>
            </w:r>
            <w:r>
              <w:rPr>
                <w:rFonts w:ascii="Times New Roman"/>
                <w:b/>
                <w:i w:val="false"/>
                <w:color w:val="000000"/>
                <w:sz w:val="20"/>
              </w:rPr>
              <w:t>түрі-</w:t>
            </w:r>
            <w:r>
              <w:br/>
            </w:r>
            <w:r>
              <w:rPr>
                <w:rFonts w:ascii="Times New Roman"/>
                <w:b w:val="false"/>
                <w:i w:val="false"/>
                <w:color w:val="000000"/>
                <w:sz w:val="20"/>
              </w:rPr>
              <w:t>
</w:t>
            </w:r>
            <w:r>
              <w:rPr>
                <w:rFonts w:ascii="Times New Roman"/>
                <w:b/>
                <w:i w:val="false"/>
                <w:color w:val="000000"/>
                <w:sz w:val="20"/>
              </w:rPr>
              <w:t>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видов</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дукции</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br/>
            </w:r>
            <w:r>
              <w:rPr>
                <w:rFonts w:ascii="Times New Roman"/>
                <w:b w:val="false"/>
                <w:i w:val="false"/>
                <w:color w:val="000000"/>
                <w:sz w:val="20"/>
              </w:rPr>
              <w:t>
</w:t>
            </w:r>
            <w:r>
              <w:rPr>
                <w:rFonts w:ascii="Times New Roman"/>
                <w:b/>
                <w:i w:val="false"/>
                <w:color w:val="000000"/>
                <w:sz w:val="20"/>
              </w:rPr>
              <w:t>бойын-</w:t>
            </w:r>
            <w:r>
              <w:br/>
            </w:r>
            <w:r>
              <w:rPr>
                <w:rFonts w:ascii="Times New Roman"/>
                <w:b w:val="false"/>
                <w:i w:val="false"/>
                <w:color w:val="000000"/>
                <w:sz w:val="20"/>
              </w:rPr>
              <w:t>
</w:t>
            </w:r>
            <w:r>
              <w:rPr>
                <w:rFonts w:ascii="Times New Roman"/>
                <w:b/>
                <w:i w:val="false"/>
                <w:color w:val="000000"/>
                <w:sz w:val="20"/>
              </w:rPr>
              <w:t>ша</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СКПСХ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w:t>
            </w:r>
            <w:r>
              <w:br/>
            </w:r>
            <w:r>
              <w:rPr>
                <w:rFonts w:ascii="Times New Roman"/>
                <w:b w:val="false"/>
                <w:i w:val="false"/>
                <w:color w:val="000000"/>
                <w:sz w:val="20"/>
              </w:rPr>
              <w:t>
</w:t>
            </w:r>
            <w:r>
              <w:rPr>
                <w:rFonts w:ascii="Times New Roman"/>
                <w:b/>
                <w:i w:val="false"/>
                <w:color w:val="000000"/>
                <w:sz w:val="20"/>
              </w:rPr>
              <w:t>ді-</w:t>
            </w:r>
            <w:r>
              <w:br/>
            </w:r>
            <w:r>
              <w:rPr>
                <w:rFonts w:ascii="Times New Roman"/>
                <w:b w:val="false"/>
                <w:i w:val="false"/>
                <w:color w:val="000000"/>
                <w:sz w:val="20"/>
              </w:rPr>
              <w:t>
</w:t>
            </w:r>
            <w:r>
              <w:rPr>
                <w:rFonts w:ascii="Times New Roman"/>
                <w:b/>
                <w:i w:val="false"/>
                <w:color w:val="000000"/>
                <w:sz w:val="20"/>
              </w:rPr>
              <w:t>ріл-</w:t>
            </w:r>
            <w:r>
              <w:br/>
            </w:r>
            <w:r>
              <w:rPr>
                <w:rFonts w:ascii="Times New Roman"/>
                <w:b w:val="false"/>
                <w:i w:val="false"/>
                <w:color w:val="000000"/>
                <w:sz w:val="20"/>
              </w:rPr>
              <w:t>
</w:t>
            </w:r>
            <w:r>
              <w:rPr>
                <w:rFonts w:ascii="Times New Roman"/>
                <w:b/>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Прои-</w:t>
            </w:r>
            <w:r>
              <w:br/>
            </w:r>
            <w:r>
              <w:rPr>
                <w:rFonts w:ascii="Times New Roman"/>
                <w:b w:val="false"/>
                <w:i w:val="false"/>
                <w:color w:val="000000"/>
                <w:sz w:val="20"/>
              </w:rPr>
              <w:t>
</w:t>
            </w:r>
            <w:r>
              <w:rPr>
                <w:rFonts w:ascii="Times New Roman"/>
                <w:b w:val="false"/>
                <w:i w:val="false"/>
                <w:color w:val="000000"/>
                <w:sz w:val="20"/>
              </w:rPr>
              <w:t>зве-</w:t>
            </w:r>
            <w:r>
              <w:br/>
            </w:r>
            <w:r>
              <w:rPr>
                <w:rFonts w:ascii="Times New Roman"/>
                <w:b w:val="false"/>
                <w:i w:val="false"/>
                <w:color w:val="000000"/>
                <w:sz w:val="20"/>
              </w:rPr>
              <w:t>
</w:t>
            </w:r>
            <w:r>
              <w:rPr>
                <w:rFonts w:ascii="Times New Roman"/>
                <w:b w:val="false"/>
                <w:i w:val="false"/>
                <w:color w:val="000000"/>
                <w:sz w:val="20"/>
              </w:rPr>
              <w:t>дено</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w:t>
            </w:r>
            <w:r>
              <w:br/>
            </w:r>
            <w:r>
              <w:rPr>
                <w:rFonts w:ascii="Times New Roman"/>
                <w:b w:val="false"/>
                <w:i w:val="false"/>
                <w:color w:val="000000"/>
                <w:sz w:val="20"/>
              </w:rPr>
              <w:t>
</w:t>
            </w:r>
            <w:r>
              <w:rPr>
                <w:rFonts w:ascii="Times New Roman"/>
                <w:b/>
                <w:i w:val="false"/>
                <w:color w:val="000000"/>
                <w:sz w:val="20"/>
              </w:rPr>
              <w:t>кі-</w:t>
            </w:r>
            <w:r>
              <w:br/>
            </w:r>
            <w:r>
              <w:rPr>
                <w:rFonts w:ascii="Times New Roman"/>
                <w:b w:val="false"/>
                <w:i w:val="false"/>
                <w:color w:val="000000"/>
                <w:sz w:val="20"/>
              </w:rPr>
              <w:t>
</w:t>
            </w:r>
            <w:r>
              <w:rPr>
                <w:rFonts w:ascii="Times New Roman"/>
                <w:b/>
                <w:i w:val="false"/>
                <w:color w:val="000000"/>
                <w:sz w:val="20"/>
              </w:rPr>
              <w:t>зіл-</w:t>
            </w:r>
            <w:r>
              <w:br/>
            </w:r>
            <w:r>
              <w:rPr>
                <w:rFonts w:ascii="Times New Roman"/>
                <w:b w:val="false"/>
                <w:i w:val="false"/>
                <w:color w:val="000000"/>
                <w:sz w:val="20"/>
              </w:rPr>
              <w:t>
</w:t>
            </w:r>
            <w:r>
              <w:rPr>
                <w:rFonts w:ascii="Times New Roman"/>
                <w:b/>
                <w:i w:val="false"/>
                <w:color w:val="000000"/>
                <w:sz w:val="20"/>
              </w:rPr>
              <w:t>ген</w:t>
            </w:r>
            <w:r>
              <w:br/>
            </w:r>
            <w:r>
              <w:rPr>
                <w:rFonts w:ascii="Times New Roman"/>
                <w:b w:val="false"/>
                <w:i w:val="false"/>
                <w:color w:val="000000"/>
                <w:sz w:val="20"/>
              </w:rPr>
              <w:t>
</w:t>
            </w:r>
            <w:r>
              <w:rPr>
                <w:rFonts w:ascii="Times New Roman"/>
                <w:b w:val="false"/>
                <w:i w:val="false"/>
                <w:color w:val="000000"/>
                <w:sz w:val="20"/>
              </w:rPr>
              <w:t>Реа-</w:t>
            </w:r>
            <w:r>
              <w:br/>
            </w:r>
            <w:r>
              <w:rPr>
                <w:rFonts w:ascii="Times New Roman"/>
                <w:b w:val="false"/>
                <w:i w:val="false"/>
                <w:color w:val="000000"/>
                <w:sz w:val="20"/>
              </w:rPr>
              <w:t>
</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зо-</w:t>
            </w:r>
            <w:r>
              <w:br/>
            </w:r>
            <w:r>
              <w:rPr>
                <w:rFonts w:ascii="Times New Roman"/>
                <w:b w:val="false"/>
                <w:i w:val="false"/>
                <w:color w:val="000000"/>
                <w:sz w:val="20"/>
              </w:rPr>
              <w:t>
</w:t>
            </w:r>
            <w:r>
              <w:rPr>
                <w:rFonts w:ascii="Times New Roman"/>
                <w:b w:val="false"/>
                <w:i w:val="false"/>
                <w:color w:val="000000"/>
                <w:sz w:val="20"/>
              </w:rPr>
              <w:t>вано</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құстың</w:t>
            </w:r>
            <w:r>
              <w:br/>
            </w:r>
            <w:r>
              <w:rPr>
                <w:rFonts w:ascii="Times New Roman"/>
                <w:b w:val="false"/>
                <w:i w:val="false"/>
                <w:color w:val="000000"/>
                <w:sz w:val="20"/>
              </w:rPr>
              <w:t>
</w:t>
            </w:r>
            <w:r>
              <w:rPr>
                <w:rFonts w:ascii="Times New Roman"/>
                <w:b/>
                <w:i w:val="false"/>
                <w:color w:val="000000"/>
                <w:sz w:val="20"/>
              </w:rPr>
              <w:t>азығы-</w:t>
            </w:r>
            <w:r>
              <w:br/>
            </w:r>
            <w:r>
              <w:rPr>
                <w:rFonts w:ascii="Times New Roman"/>
                <w:b w:val="false"/>
                <w:i w:val="false"/>
                <w:color w:val="000000"/>
                <w:sz w:val="20"/>
              </w:rPr>
              <w:t>
</w:t>
            </w:r>
            <w:r>
              <w:rPr>
                <w:rFonts w:ascii="Times New Roman"/>
                <w:b/>
                <w:i w:val="false"/>
                <w:color w:val="000000"/>
                <w:sz w:val="20"/>
              </w:rPr>
              <w:t>на</w:t>
            </w:r>
            <w:r>
              <w:br/>
            </w:r>
            <w:r>
              <w:rPr>
                <w:rFonts w:ascii="Times New Roman"/>
                <w:b w:val="false"/>
                <w:i w:val="false"/>
                <w:color w:val="000000"/>
                <w:sz w:val="20"/>
              </w:rPr>
              <w:t>
</w:t>
            </w:r>
            <w:r>
              <w:rPr>
                <w:rFonts w:ascii="Times New Roman"/>
                <w:b/>
                <w:i w:val="false"/>
                <w:color w:val="000000"/>
                <w:sz w:val="20"/>
              </w:rPr>
              <w:t>жұм-</w:t>
            </w:r>
            <w:r>
              <w:br/>
            </w:r>
            <w:r>
              <w:rPr>
                <w:rFonts w:ascii="Times New Roman"/>
                <w:b w:val="false"/>
                <w:i w:val="false"/>
                <w:color w:val="000000"/>
                <w:sz w:val="20"/>
              </w:rPr>
              <w:t>
</w:t>
            </w:r>
            <w:r>
              <w:rPr>
                <w:rFonts w:ascii="Times New Roman"/>
                <w:b/>
                <w:i w:val="false"/>
                <w:color w:val="000000"/>
                <w:sz w:val="20"/>
              </w:rPr>
              <w:t>сал-</w:t>
            </w:r>
            <w:r>
              <w:br/>
            </w:r>
            <w:r>
              <w:rPr>
                <w:rFonts w:ascii="Times New Roman"/>
                <w:b w:val="false"/>
                <w:i w:val="false"/>
                <w:color w:val="000000"/>
                <w:sz w:val="20"/>
              </w:rPr>
              <w:t>
</w:t>
            </w:r>
            <w:r>
              <w:rPr>
                <w:rFonts w:ascii="Times New Roman"/>
                <w:b/>
                <w:i w:val="false"/>
                <w:color w:val="000000"/>
                <w:sz w:val="20"/>
              </w:rPr>
              <w:t>ғаны</w:t>
            </w:r>
            <w:r>
              <w:br/>
            </w:r>
            <w:r>
              <w:rPr>
                <w:rFonts w:ascii="Times New Roman"/>
                <w:b w:val="false"/>
                <w:i w:val="false"/>
                <w:color w:val="000000"/>
                <w:sz w:val="20"/>
              </w:rPr>
              <w:t>
</w:t>
            </w:r>
            <w:r>
              <w:rPr>
                <w:rFonts w:ascii="Times New Roman"/>
                <w:b w:val="false"/>
                <w:i w:val="false"/>
                <w:color w:val="000000"/>
                <w:sz w:val="20"/>
              </w:rPr>
              <w:t>Израс-</w:t>
            </w:r>
            <w:r>
              <w:br/>
            </w:r>
            <w:r>
              <w:rPr>
                <w:rFonts w:ascii="Times New Roman"/>
                <w:b w:val="false"/>
                <w:i w:val="false"/>
                <w:color w:val="000000"/>
                <w:sz w:val="20"/>
              </w:rPr>
              <w:t>
</w:t>
            </w:r>
            <w:r>
              <w:rPr>
                <w:rFonts w:ascii="Times New Roman"/>
                <w:b w:val="false"/>
                <w:i w:val="false"/>
                <w:color w:val="000000"/>
                <w:sz w:val="20"/>
              </w:rPr>
              <w:t>ходова-</w:t>
            </w:r>
            <w:r>
              <w:br/>
            </w:r>
            <w:r>
              <w:rPr>
                <w:rFonts w:ascii="Times New Roman"/>
                <w:b w:val="false"/>
                <w:i w:val="false"/>
                <w:color w:val="000000"/>
                <w:sz w:val="20"/>
              </w:rPr>
              <w:t>
</w:t>
            </w:r>
            <w:r>
              <w:rPr>
                <w:rFonts w:ascii="Times New Roman"/>
                <w:b w:val="false"/>
                <w:i w:val="false"/>
                <w:color w:val="000000"/>
                <w:sz w:val="20"/>
              </w:rPr>
              <w:t>но на</w:t>
            </w:r>
            <w:r>
              <w:br/>
            </w:r>
            <w:r>
              <w:rPr>
                <w:rFonts w:ascii="Times New Roman"/>
                <w:b w:val="false"/>
                <w:i w:val="false"/>
                <w:color w:val="000000"/>
                <w:sz w:val="20"/>
              </w:rPr>
              <w:t>
</w:t>
            </w:r>
            <w:r>
              <w:rPr>
                <w:rFonts w:ascii="Times New Roman"/>
                <w:b w:val="false"/>
                <w:i w:val="false"/>
                <w:color w:val="000000"/>
                <w:sz w:val="20"/>
              </w:rPr>
              <w:t>корм</w:t>
            </w:r>
            <w:r>
              <w:br/>
            </w:r>
            <w:r>
              <w:rPr>
                <w:rFonts w:ascii="Times New Roman"/>
                <w:b w:val="false"/>
                <w:i w:val="false"/>
                <w:color w:val="000000"/>
                <w:sz w:val="20"/>
              </w:rPr>
              <w:t>
</w:t>
            </w:r>
            <w:r>
              <w:rPr>
                <w:rFonts w:ascii="Times New Roman"/>
                <w:b w:val="false"/>
                <w:i w:val="false"/>
                <w:color w:val="000000"/>
                <w:sz w:val="20"/>
              </w:rPr>
              <w:t>скоту и</w:t>
            </w:r>
            <w:r>
              <w:br/>
            </w:r>
            <w:r>
              <w:rPr>
                <w:rFonts w:ascii="Times New Roman"/>
                <w:b w:val="false"/>
                <w:i w:val="false"/>
                <w:color w:val="000000"/>
                <w:sz w:val="20"/>
              </w:rPr>
              <w:t>
</w:t>
            </w:r>
            <w:r>
              <w:rPr>
                <w:rFonts w:ascii="Times New Roman"/>
                <w:b w:val="false"/>
                <w:i w:val="false"/>
                <w:color w:val="000000"/>
                <w:sz w:val="20"/>
              </w:rPr>
              <w:t>птице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w:t>
            </w:r>
            <w:r>
              <w:br/>
            </w:r>
            <w:r>
              <w:rPr>
                <w:rFonts w:ascii="Times New Roman"/>
                <w:b w:val="false"/>
                <w:i w:val="false"/>
                <w:color w:val="000000"/>
                <w:sz w:val="20"/>
              </w:rPr>
              <w:t>
</w:t>
            </w:r>
            <w:r>
              <w:rPr>
                <w:rFonts w:ascii="Times New Roman"/>
                <w:b/>
                <w:i w:val="false"/>
                <w:color w:val="000000"/>
                <w:sz w:val="20"/>
              </w:rPr>
              <w:t>ға</w:t>
            </w:r>
            <w:r>
              <w:br/>
            </w:r>
            <w:r>
              <w:rPr>
                <w:rFonts w:ascii="Times New Roman"/>
                <w:b w:val="false"/>
                <w:i w:val="false"/>
                <w:color w:val="000000"/>
                <w:sz w:val="20"/>
              </w:rPr>
              <w:t>
</w:t>
            </w:r>
            <w:r>
              <w:rPr>
                <w:rFonts w:ascii="Times New Roman"/>
                <w:b/>
                <w:i w:val="false"/>
                <w:color w:val="000000"/>
                <w:sz w:val="20"/>
              </w:rPr>
              <w:t>қол-</w:t>
            </w:r>
            <w:r>
              <w:br/>
            </w:r>
            <w:r>
              <w:rPr>
                <w:rFonts w:ascii="Times New Roman"/>
                <w:b w:val="false"/>
                <w:i w:val="false"/>
                <w:color w:val="000000"/>
                <w:sz w:val="20"/>
              </w:rPr>
              <w:t>
</w:t>
            </w:r>
            <w:r>
              <w:rPr>
                <w:rFonts w:ascii="Times New Roman"/>
                <w:b/>
                <w:i w:val="false"/>
                <w:color w:val="000000"/>
                <w:sz w:val="20"/>
              </w:rPr>
              <w:t>данға-</w:t>
            </w:r>
            <w:r>
              <w:br/>
            </w:r>
            <w:r>
              <w:rPr>
                <w:rFonts w:ascii="Times New Roman"/>
                <w:b w:val="false"/>
                <w:i w:val="false"/>
                <w:color w:val="000000"/>
                <w:sz w:val="20"/>
              </w:rPr>
              <w:t>
</w:t>
            </w:r>
            <w:r>
              <w:rPr>
                <w:rFonts w:ascii="Times New Roman"/>
                <w:b/>
                <w:i w:val="false"/>
                <w:color w:val="000000"/>
                <w:sz w:val="20"/>
              </w:rPr>
              <w:t>ны</w:t>
            </w:r>
            <w:r>
              <w:br/>
            </w:r>
            <w:r>
              <w:rPr>
                <w:rFonts w:ascii="Times New Roman"/>
                <w:b w:val="false"/>
                <w:i w:val="false"/>
                <w:color w:val="000000"/>
                <w:sz w:val="20"/>
              </w:rPr>
              <w:t>
</w:t>
            </w:r>
            <w:r>
              <w:rPr>
                <w:rFonts w:ascii="Times New Roman"/>
                <w:b w:val="false"/>
                <w:i w:val="false"/>
                <w:color w:val="000000"/>
                <w:sz w:val="20"/>
              </w:rPr>
              <w:t>Исполь-</w:t>
            </w:r>
            <w:r>
              <w:br/>
            </w:r>
            <w:r>
              <w:rPr>
                <w:rFonts w:ascii="Times New Roman"/>
                <w:b w:val="false"/>
                <w:i w:val="false"/>
                <w:color w:val="000000"/>
                <w:sz w:val="20"/>
              </w:rPr>
              <w:t>
</w:t>
            </w:r>
            <w:r>
              <w:rPr>
                <w:rFonts w:ascii="Times New Roman"/>
                <w:b w:val="false"/>
                <w:i w:val="false"/>
                <w:color w:val="000000"/>
                <w:sz w:val="20"/>
              </w:rPr>
              <w:t>зовано</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семена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w:t>
            </w:r>
            <w:r>
              <w:br/>
            </w:r>
            <w:r>
              <w:rPr>
                <w:rFonts w:ascii="Times New Roman"/>
                <w:b w:val="false"/>
                <w:i w:val="false"/>
                <w:color w:val="000000"/>
                <w:sz w:val="20"/>
              </w:rPr>
              <w:t>
</w:t>
            </w:r>
            <w:r>
              <w:rPr>
                <w:rFonts w:ascii="Times New Roman"/>
                <w:b/>
                <w:i w:val="false"/>
                <w:color w:val="000000"/>
                <w:sz w:val="20"/>
              </w:rPr>
              <w:t>ақы</w:t>
            </w:r>
            <w:r>
              <w:br/>
            </w:r>
            <w:r>
              <w:rPr>
                <w:rFonts w:ascii="Times New Roman"/>
                <w:b w:val="false"/>
                <w:i w:val="false"/>
                <w:color w:val="000000"/>
                <w:sz w:val="20"/>
              </w:rPr>
              <w:t>
</w:t>
            </w:r>
            <w:r>
              <w:rPr>
                <w:rFonts w:ascii="Times New Roman"/>
                <w:b/>
                <w:i w:val="false"/>
                <w:color w:val="000000"/>
                <w:sz w:val="20"/>
              </w:rPr>
              <w:t>ретінде</w:t>
            </w:r>
            <w:r>
              <w:br/>
            </w:r>
            <w:r>
              <w:rPr>
                <w:rFonts w:ascii="Times New Roman"/>
                <w:b w:val="false"/>
                <w:i w:val="false"/>
                <w:color w:val="000000"/>
                <w:sz w:val="20"/>
              </w:rPr>
              <w:t>
</w:t>
            </w:r>
            <w:r>
              <w:rPr>
                <w:rFonts w:ascii="Times New Roman"/>
                <w:b/>
                <w:i w:val="false"/>
                <w:color w:val="000000"/>
                <w:sz w:val="20"/>
              </w:rPr>
              <w:t>заттай</w:t>
            </w:r>
            <w:r>
              <w:br/>
            </w:r>
            <w:r>
              <w:rPr>
                <w:rFonts w:ascii="Times New Roman"/>
                <w:b w:val="false"/>
                <w:i w:val="false"/>
                <w:color w:val="000000"/>
                <w:sz w:val="20"/>
              </w:rPr>
              <w:t>
</w:t>
            </w:r>
            <w:r>
              <w:rPr>
                <w:rFonts w:ascii="Times New Roman"/>
                <w:b/>
                <w:i w:val="false"/>
                <w:color w:val="000000"/>
                <w:sz w:val="20"/>
              </w:rPr>
              <w:t>беріл-</w:t>
            </w:r>
            <w:r>
              <w:br/>
            </w:r>
            <w:r>
              <w:rPr>
                <w:rFonts w:ascii="Times New Roman"/>
                <w:b w:val="false"/>
                <w:i w:val="false"/>
                <w:color w:val="000000"/>
                <w:sz w:val="20"/>
              </w:rPr>
              <w:t>
</w:t>
            </w:r>
            <w:r>
              <w:rPr>
                <w:rFonts w:ascii="Times New Roman"/>
                <w:b/>
                <w:i w:val="false"/>
                <w:color w:val="000000"/>
                <w:sz w:val="20"/>
              </w:rPr>
              <w:t>гені</w:t>
            </w:r>
            <w:r>
              <w:br/>
            </w:r>
            <w:r>
              <w:rPr>
                <w:rFonts w:ascii="Times New Roman"/>
                <w:b w:val="false"/>
                <w:i w:val="false"/>
                <w:color w:val="000000"/>
                <w:sz w:val="20"/>
              </w:rPr>
              <w:t>
</w:t>
            </w:r>
            <w:r>
              <w:rPr>
                <w:rFonts w:ascii="Times New Roman"/>
                <w:b w:val="false"/>
                <w:i w:val="false"/>
                <w:color w:val="000000"/>
                <w:sz w:val="20"/>
              </w:rPr>
              <w:t>Выдано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никам в</w:t>
            </w:r>
            <w:r>
              <w:br/>
            </w:r>
            <w:r>
              <w:rPr>
                <w:rFonts w:ascii="Times New Roman"/>
                <w:b w:val="false"/>
                <w:i w:val="false"/>
                <w:color w:val="000000"/>
                <w:sz w:val="20"/>
              </w:rPr>
              <w:t>
</w:t>
            </w:r>
            <w:r>
              <w:rPr>
                <w:rFonts w:ascii="Times New Roman"/>
                <w:b w:val="false"/>
                <w:i w:val="false"/>
                <w:color w:val="000000"/>
                <w:sz w:val="20"/>
              </w:rPr>
              <w:t>порядке</w:t>
            </w:r>
            <w:r>
              <w:br/>
            </w:r>
            <w:r>
              <w:rPr>
                <w:rFonts w:ascii="Times New Roman"/>
                <w:b w:val="false"/>
                <w:i w:val="false"/>
                <w:color w:val="000000"/>
                <w:sz w:val="20"/>
              </w:rPr>
              <w:t>
</w:t>
            </w:r>
            <w:r>
              <w:rPr>
                <w:rFonts w:ascii="Times New Roman"/>
                <w:b w:val="false"/>
                <w:i w:val="false"/>
                <w:color w:val="000000"/>
                <w:sz w:val="20"/>
              </w:rPr>
              <w:t>натур-</w:t>
            </w:r>
            <w:r>
              <w:br/>
            </w:r>
            <w:r>
              <w:rPr>
                <w:rFonts w:ascii="Times New Roman"/>
                <w:b w:val="false"/>
                <w:i w:val="false"/>
                <w:color w:val="000000"/>
                <w:sz w:val="20"/>
              </w:rPr>
              <w:t>
</w:t>
            </w:r>
            <w:r>
              <w:rPr>
                <w:rFonts w:ascii="Times New Roman"/>
                <w:b w:val="false"/>
                <w:i w:val="false"/>
                <w:color w:val="000000"/>
                <w:sz w:val="20"/>
              </w:rPr>
              <w:t>оплаты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мұқтаж-</w:t>
            </w:r>
            <w:r>
              <w:br/>
            </w:r>
            <w:r>
              <w:rPr>
                <w:rFonts w:ascii="Times New Roman"/>
                <w:b w:val="false"/>
                <w:i w:val="false"/>
                <w:color w:val="000000"/>
                <w:sz w:val="20"/>
              </w:rPr>
              <w:t>
</w:t>
            </w:r>
            <w:r>
              <w:rPr>
                <w:rFonts w:ascii="Times New Roman"/>
                <w:b/>
                <w:i w:val="false"/>
                <w:color w:val="000000"/>
                <w:sz w:val="20"/>
              </w:rPr>
              <w:t>дықтарға</w:t>
            </w:r>
            <w:r>
              <w:br/>
            </w:r>
            <w:r>
              <w:rPr>
                <w:rFonts w:ascii="Times New Roman"/>
                <w:b w:val="false"/>
                <w:i w:val="false"/>
                <w:color w:val="000000"/>
                <w:sz w:val="20"/>
              </w:rPr>
              <w:t>
</w:t>
            </w:r>
            <w:r>
              <w:rPr>
                <w:rFonts w:ascii="Times New Roman"/>
                <w:b/>
                <w:i w:val="false"/>
                <w:color w:val="000000"/>
                <w:sz w:val="20"/>
              </w:rPr>
              <w:t>пайдала-</w:t>
            </w:r>
            <w:r>
              <w:br/>
            </w:r>
            <w:r>
              <w:rPr>
                <w:rFonts w:ascii="Times New Roman"/>
                <w:b w:val="false"/>
                <w:i w:val="false"/>
                <w:color w:val="000000"/>
                <w:sz w:val="20"/>
              </w:rPr>
              <w:t>
</w:t>
            </w:r>
            <w:r>
              <w:rPr>
                <w:rFonts w:ascii="Times New Roman"/>
                <w:b/>
                <w:i w:val="false"/>
                <w:color w:val="000000"/>
                <w:sz w:val="20"/>
              </w:rPr>
              <w:t>нылғаны</w:t>
            </w:r>
            <w:r>
              <w:br/>
            </w:r>
            <w:r>
              <w:rPr>
                <w:rFonts w:ascii="Times New Roman"/>
                <w:b w:val="false"/>
                <w:i w:val="false"/>
                <w:color w:val="000000"/>
                <w:sz w:val="20"/>
              </w:rPr>
              <w:t>
</w:t>
            </w:r>
            <w:r>
              <w:rPr>
                <w:rFonts w:ascii="Times New Roman"/>
                <w:b w:val="false"/>
                <w:i w:val="false"/>
                <w:color w:val="000000"/>
                <w:sz w:val="20"/>
              </w:rPr>
              <w:t>Использо-</w:t>
            </w:r>
            <w:r>
              <w:br/>
            </w:r>
            <w:r>
              <w:rPr>
                <w:rFonts w:ascii="Times New Roman"/>
                <w:b w:val="false"/>
                <w:i w:val="false"/>
                <w:color w:val="000000"/>
                <w:sz w:val="20"/>
              </w:rPr>
              <w:t>
</w:t>
            </w:r>
            <w:r>
              <w:rPr>
                <w:rFonts w:ascii="Times New Roman"/>
                <w:b w:val="false"/>
                <w:i w:val="false"/>
                <w:color w:val="000000"/>
                <w:sz w:val="20"/>
              </w:rPr>
              <w:t>вано на</w:t>
            </w:r>
            <w:r>
              <w:br/>
            </w:r>
            <w:r>
              <w:rPr>
                <w:rFonts w:ascii="Times New Roman"/>
                <w:b w:val="false"/>
                <w:i w:val="false"/>
                <w:color w:val="000000"/>
                <w:sz w:val="20"/>
              </w:rPr>
              <w:t>
</w:t>
            </w: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нужды</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жыл ішіндегі</w:t>
            </w:r>
            <w:r>
              <w:br/>
            </w:r>
            <w:r>
              <w:rPr>
                <w:rFonts w:ascii="Times New Roman"/>
                <w:b w:val="false"/>
                <w:i w:val="false"/>
                <w:color w:val="000000"/>
                <w:sz w:val="20"/>
              </w:rPr>
              <w:t>
</w:t>
            </w:r>
            <w:r>
              <w:rPr>
                <w:rFonts w:ascii="Times New Roman"/>
                <w:b/>
                <w:i w:val="false"/>
                <w:color w:val="000000"/>
                <w:sz w:val="20"/>
              </w:rPr>
              <w:t>барлық</w:t>
            </w:r>
            <w:r>
              <w:br/>
            </w:r>
            <w:r>
              <w:rPr>
                <w:rFonts w:ascii="Times New Roman"/>
                <w:b w:val="false"/>
                <w:i w:val="false"/>
                <w:color w:val="000000"/>
                <w:sz w:val="20"/>
              </w:rPr>
              <w:t>
</w:t>
            </w:r>
            <w:r>
              <w:rPr>
                <w:rFonts w:ascii="Times New Roman"/>
                <w:b/>
                <w:i w:val="false"/>
                <w:color w:val="000000"/>
                <w:sz w:val="20"/>
              </w:rPr>
              <w:t>ресурстардың,</w:t>
            </w:r>
            <w:r>
              <w:br/>
            </w:r>
            <w:r>
              <w:rPr>
                <w:rFonts w:ascii="Times New Roman"/>
                <w:b w:val="false"/>
                <w:i w:val="false"/>
                <w:color w:val="000000"/>
                <w:sz w:val="20"/>
              </w:rPr>
              <w:t>
</w:t>
            </w:r>
            <w:r>
              <w:rPr>
                <w:rFonts w:ascii="Times New Roman"/>
                <w:b/>
                <w:i w:val="false"/>
                <w:color w:val="000000"/>
                <w:sz w:val="20"/>
              </w:rPr>
              <w:t>табиғи кемуін</w:t>
            </w:r>
            <w:r>
              <w:br/>
            </w:r>
            <w:r>
              <w:rPr>
                <w:rFonts w:ascii="Times New Roman"/>
                <w:b w:val="false"/>
                <w:i w:val="false"/>
                <w:color w:val="000000"/>
                <w:sz w:val="20"/>
              </w:rPr>
              <w:t>
</w:t>
            </w:r>
            <w:r>
              <w:rPr>
                <w:rFonts w:ascii="Times New Roman"/>
                <w:b/>
                <w:i w:val="false"/>
                <w:color w:val="000000"/>
                <w:sz w:val="20"/>
              </w:rPr>
              <w:t>қоса, сақтау</w:t>
            </w:r>
            <w:r>
              <w:br/>
            </w:r>
            <w:r>
              <w:rPr>
                <w:rFonts w:ascii="Times New Roman"/>
                <w:b w:val="false"/>
                <w:i w:val="false"/>
                <w:color w:val="000000"/>
                <w:sz w:val="20"/>
              </w:rPr>
              <w:t>
</w:t>
            </w:r>
            <w:r>
              <w:rPr>
                <w:rFonts w:ascii="Times New Roman"/>
                <w:b/>
                <w:i w:val="false"/>
                <w:color w:val="000000"/>
                <w:sz w:val="20"/>
              </w:rPr>
              <w:t>кезіндегі</w:t>
            </w:r>
            <w:r>
              <w:br/>
            </w:r>
            <w:r>
              <w:rPr>
                <w:rFonts w:ascii="Times New Roman"/>
                <w:b w:val="false"/>
                <w:i w:val="false"/>
                <w:color w:val="000000"/>
                <w:sz w:val="20"/>
              </w:rPr>
              <w:t>
</w:t>
            </w:r>
            <w:r>
              <w:rPr>
                <w:rFonts w:ascii="Times New Roman"/>
                <w:b/>
                <w:i w:val="false"/>
                <w:color w:val="000000"/>
                <w:sz w:val="20"/>
              </w:rPr>
              <w:t>шаруашылықтың</w:t>
            </w:r>
            <w:r>
              <w:br/>
            </w:r>
            <w:r>
              <w:rPr>
                <w:rFonts w:ascii="Times New Roman"/>
                <w:b w:val="false"/>
                <w:i w:val="false"/>
                <w:color w:val="000000"/>
                <w:sz w:val="20"/>
              </w:rPr>
              <w:t>
</w:t>
            </w:r>
            <w:r>
              <w:rPr>
                <w:rFonts w:ascii="Times New Roman"/>
                <w:b/>
                <w:i w:val="false"/>
                <w:color w:val="000000"/>
                <w:sz w:val="20"/>
              </w:rPr>
              <w:t>есебіне кірген</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Из всех ресурсов за</w:t>
            </w:r>
            <w:r>
              <w:br/>
            </w:r>
            <w:r>
              <w:rPr>
                <w:rFonts w:ascii="Times New Roman"/>
                <w:b w:val="false"/>
                <w:i w:val="false"/>
                <w:color w:val="000000"/>
                <w:sz w:val="20"/>
              </w:rPr>
              <w:t>
</w:t>
            </w:r>
            <w:r>
              <w:rPr>
                <w:rFonts w:ascii="Times New Roman"/>
                <w:b w:val="false"/>
                <w:i w:val="false"/>
                <w:color w:val="000000"/>
                <w:sz w:val="20"/>
              </w:rPr>
              <w:t>год потери при</w:t>
            </w:r>
            <w:r>
              <w:br/>
            </w:r>
            <w:r>
              <w:rPr>
                <w:rFonts w:ascii="Times New Roman"/>
                <w:b w:val="false"/>
                <w:i w:val="false"/>
                <w:color w:val="000000"/>
                <w:sz w:val="20"/>
              </w:rPr>
              <w:t>
</w:t>
            </w:r>
            <w:r>
              <w:rPr>
                <w:rFonts w:ascii="Times New Roman"/>
                <w:b w:val="false"/>
                <w:i w:val="false"/>
                <w:color w:val="000000"/>
                <w:sz w:val="20"/>
              </w:rPr>
              <w:t>хранении, принятые за</w:t>
            </w:r>
            <w:r>
              <w:br/>
            </w:r>
            <w:r>
              <w:rPr>
                <w:rFonts w:ascii="Times New Roman"/>
                <w:b w:val="false"/>
                <w:i w:val="false"/>
                <w:color w:val="000000"/>
                <w:sz w:val="20"/>
              </w:rPr>
              <w:t>
</w:t>
            </w:r>
            <w:r>
              <w:rPr>
                <w:rFonts w:ascii="Times New Roman"/>
                <w:b w:val="false"/>
                <w:i w:val="false"/>
                <w:color w:val="000000"/>
                <w:sz w:val="20"/>
              </w:rPr>
              <w:t>счет хозяйства,</w:t>
            </w:r>
            <w:r>
              <w:br/>
            </w:r>
            <w:r>
              <w:rPr>
                <w:rFonts w:ascii="Times New Roman"/>
                <w:b w:val="false"/>
                <w:i w:val="false"/>
                <w:color w:val="000000"/>
                <w:sz w:val="20"/>
              </w:rPr>
              <w:t>
</w:t>
            </w:r>
            <w:r>
              <w:rPr>
                <w:rFonts w:ascii="Times New Roman"/>
                <w:b w:val="false"/>
                <w:i w:val="false"/>
                <w:color w:val="000000"/>
                <w:sz w:val="20"/>
              </w:rPr>
              <w:t>включая естественную</w:t>
            </w:r>
            <w:r>
              <w:br/>
            </w:r>
            <w:r>
              <w:rPr>
                <w:rFonts w:ascii="Times New Roman"/>
                <w:b w:val="false"/>
                <w:i w:val="false"/>
                <w:color w:val="000000"/>
                <w:sz w:val="20"/>
              </w:rPr>
              <w:t>
</w:t>
            </w:r>
            <w:r>
              <w:rPr>
                <w:rFonts w:ascii="Times New Roman"/>
                <w:b w:val="false"/>
                <w:i w:val="false"/>
                <w:color w:val="000000"/>
                <w:sz w:val="20"/>
              </w:rPr>
              <w:t>убыль</w:t>
            </w:r>
          </w:p>
        </w:tc>
      </w:tr>
      <w:tr>
        <w:trPr>
          <w:trHeight w:val="2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Ауыл, орман ж</w:t>
      </w:r>
      <w:r>
        <w:rPr>
          <w:rFonts w:ascii="Times New Roman"/>
          <w:b/>
          <w:i w:val="false"/>
          <w:color w:val="000000"/>
          <w:sz w:val="28"/>
        </w:rPr>
        <w:t>ә</w:t>
      </w:r>
      <w:r>
        <w:rPr>
          <w:rFonts w:ascii="Times New Roman"/>
          <w:b/>
          <w:i w:val="false"/>
          <w:color w:val="000000"/>
          <w:sz w:val="28"/>
        </w:rPr>
        <w:t>не балы</w:t>
      </w:r>
      <w:r>
        <w:rPr>
          <w:rFonts w:ascii="Times New Roman"/>
          <w:b/>
          <w:i w:val="false"/>
          <w:color w:val="000000"/>
          <w:sz w:val="28"/>
        </w:rPr>
        <w:t>қ</w:t>
      </w:r>
      <w:r>
        <w:rPr>
          <w:rFonts w:ascii="Times New Roman"/>
          <w:b/>
          <w:i w:val="false"/>
          <w:color w:val="000000"/>
          <w:sz w:val="28"/>
        </w:rPr>
        <w:t xml:space="preserve"> шаруашылы</w:t>
      </w:r>
      <w:r>
        <w:rPr>
          <w:rFonts w:ascii="Times New Roman"/>
          <w:b/>
          <w:i w:val="false"/>
          <w:color w:val="000000"/>
          <w:sz w:val="28"/>
        </w:rPr>
        <w:t>ғ</w:t>
      </w:r>
      <w:r>
        <w:rPr>
          <w:rFonts w:ascii="Times New Roman"/>
          <w:b/>
          <w:i w:val="false"/>
          <w:color w:val="000000"/>
          <w:sz w:val="28"/>
        </w:rPr>
        <w:t xml:space="preserve">ы </w:t>
      </w:r>
      <w:r>
        <w:rPr>
          <w:rFonts w:ascii="Times New Roman"/>
          <w:b/>
          <w:i w:val="false"/>
          <w:color w:val="000000"/>
          <w:sz w:val="28"/>
        </w:rPr>
        <w:t>ө</w:t>
      </w:r>
      <w:r>
        <w:rPr>
          <w:rFonts w:ascii="Times New Roman"/>
          <w:b/>
          <w:i w:val="false"/>
          <w:color w:val="000000"/>
          <w:sz w:val="28"/>
        </w:rPr>
        <w:t>німдеріні</w:t>
      </w:r>
      <w:r>
        <w:rPr>
          <w:rFonts w:ascii="Times New Roman"/>
          <w:b/>
          <w:i w:val="false"/>
          <w:color w:val="000000"/>
          <w:sz w:val="28"/>
        </w:rPr>
        <w:t>ң</w:t>
      </w:r>
      <w:r>
        <w:rPr>
          <w:rFonts w:ascii="Times New Roman"/>
          <w:b/>
          <w:i w:val="false"/>
          <w:color w:val="000000"/>
          <w:sz w:val="28"/>
        </w:rPr>
        <w:t xml:space="preserve"> (тауарларды</w:t>
      </w:r>
      <w:r>
        <w:rPr>
          <w:rFonts w:ascii="Times New Roman"/>
          <w:b/>
          <w:i w:val="false"/>
          <w:color w:val="000000"/>
          <w:sz w:val="28"/>
        </w:rPr>
        <w:t>ң</w:t>
      </w:r>
      <w:r>
        <w:rPr>
          <w:rFonts w:ascii="Times New Roman"/>
          <w:b/>
          <w:i w:val="false"/>
          <w:color w:val="000000"/>
          <w:sz w:val="28"/>
        </w:rPr>
        <w:t xml:space="preserve"> ж</w:t>
      </w:r>
      <w:r>
        <w:rPr>
          <w:rFonts w:ascii="Times New Roman"/>
          <w:b/>
          <w:i w:val="false"/>
          <w:color w:val="000000"/>
          <w:sz w:val="28"/>
        </w:rPr>
        <w:t>ә</w:t>
      </w:r>
      <w:r>
        <w:rPr>
          <w:rFonts w:ascii="Times New Roman"/>
          <w:b/>
          <w:i w:val="false"/>
          <w:color w:val="000000"/>
          <w:sz w:val="28"/>
        </w:rPr>
        <w:t>не</w:t>
      </w:r>
      <w:r>
        <w:br/>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ызметтерді</w:t>
      </w:r>
      <w:r>
        <w:rPr>
          <w:rFonts w:ascii="Times New Roman"/>
          <w:b/>
          <w:i w:val="false"/>
          <w:color w:val="000000"/>
          <w:sz w:val="28"/>
        </w:rPr>
        <w:t>ң</w:t>
      </w:r>
      <w:r>
        <w:rPr>
          <w:rFonts w:ascii="Times New Roman"/>
          <w:b/>
          <w:i w:val="false"/>
          <w:color w:val="000000"/>
          <w:sz w:val="28"/>
        </w:rPr>
        <w:t>) статистикалы</w:t>
      </w:r>
      <w:r>
        <w:rPr>
          <w:rFonts w:ascii="Times New Roman"/>
          <w:b/>
          <w:i w:val="false"/>
          <w:color w:val="000000"/>
          <w:sz w:val="28"/>
        </w:rPr>
        <w:t>қ</w:t>
      </w:r>
      <w:r>
        <w:rPr>
          <w:rFonts w:ascii="Times New Roman"/>
          <w:b/>
          <w:i w:val="false"/>
          <w:color w:val="000000"/>
          <w:sz w:val="28"/>
        </w:rPr>
        <w:t xml:space="preserve"> жіктеуіші</w:t>
      </w:r>
      <w:r>
        <w:br/>
      </w:r>
      <w:r>
        <w:rPr>
          <w:rFonts w:ascii="Times New Roman"/>
          <w:b w:val="false"/>
          <w:i w:val="false"/>
          <w:color w:val="000000"/>
          <w:sz w:val="28"/>
        </w:rPr>
        <w:t>
</w:t>
      </w:r>
      <w:r>
        <w:rPr>
          <w:rFonts w:ascii="Times New Roman"/>
          <w:b w:val="false"/>
          <w:i w:val="false"/>
          <w:color w:val="000000"/>
          <w:sz w:val="28"/>
        </w:rPr>
        <w:t>      Статистический классификатор продукции (товаров и услуг) сельского, лесного и</w:t>
      </w:r>
      <w:r>
        <w:br/>
      </w:r>
      <w:r>
        <w:rPr>
          <w:rFonts w:ascii="Times New Roman"/>
          <w:b w:val="false"/>
          <w:i w:val="false"/>
          <w:color w:val="000000"/>
          <w:sz w:val="28"/>
        </w:rPr>
        <w:t>
</w:t>
      </w:r>
      <w:r>
        <w:rPr>
          <w:rFonts w:ascii="Times New Roman"/>
          <w:b w:val="false"/>
          <w:i w:val="false"/>
          <w:color w:val="000000"/>
          <w:sz w:val="28"/>
        </w:rPr>
        <w:t>рыбного хозяйства</w:t>
      </w:r>
    </w:p>
    <w:bookmarkStart w:name="z174" w:id="30"/>
    <w:p>
      <w:pPr>
        <w:spacing w:after="0"/>
        <w:ind w:left="0"/>
        <w:jc w:val="both"/>
      </w:pPr>
      <w:r>
        <w:rPr>
          <w:rFonts w:ascii="Times New Roman"/>
          <w:b w:val="false"/>
          <w:i w:val="false"/>
          <w:color w:val="000000"/>
          <w:sz w:val="28"/>
        </w:rPr>
        <w:t>
</w:t>
      </w:r>
      <w:r>
        <w:rPr>
          <w:rFonts w:ascii="Times New Roman"/>
          <w:b/>
          <w:i w:val="false"/>
          <w:color w:val="000000"/>
          <w:sz w:val="28"/>
        </w:rPr>
        <w:t>2. Мал шаруашылы</w:t>
      </w:r>
      <w:r>
        <w:rPr>
          <w:rFonts w:ascii="Times New Roman"/>
          <w:b/>
          <w:i w:val="false"/>
          <w:color w:val="000000"/>
          <w:sz w:val="28"/>
        </w:rPr>
        <w:t>ғ</w:t>
      </w:r>
      <w:r>
        <w:rPr>
          <w:rFonts w:ascii="Times New Roman"/>
          <w:b/>
          <w:i w:val="false"/>
          <w:color w:val="000000"/>
          <w:sz w:val="28"/>
        </w:rPr>
        <w:t xml:space="preserve">ы </w:t>
      </w:r>
      <w:r>
        <w:rPr>
          <w:rFonts w:ascii="Times New Roman"/>
          <w:b/>
          <w:i w:val="false"/>
          <w:color w:val="000000"/>
          <w:sz w:val="28"/>
        </w:rPr>
        <w:t>ө</w:t>
      </w:r>
      <w:r>
        <w:rPr>
          <w:rFonts w:ascii="Times New Roman"/>
          <w:b/>
          <w:i w:val="false"/>
          <w:color w:val="000000"/>
          <w:sz w:val="28"/>
        </w:rPr>
        <w:t xml:space="preserve">німдерін </w:t>
      </w:r>
      <w:r>
        <w:rPr>
          <w:rFonts w:ascii="Times New Roman"/>
          <w:b/>
          <w:i w:val="false"/>
          <w:color w:val="000000"/>
          <w:sz w:val="28"/>
        </w:rPr>
        <w:t>ө</w:t>
      </w:r>
      <w:r>
        <w:rPr>
          <w:rFonts w:ascii="Times New Roman"/>
          <w:b/>
          <w:i w:val="false"/>
          <w:color w:val="000000"/>
          <w:sz w:val="28"/>
        </w:rPr>
        <w:t>ндіру ж</w:t>
      </w:r>
      <w:r>
        <w:rPr>
          <w:rFonts w:ascii="Times New Roman"/>
          <w:b/>
          <w:i w:val="false"/>
          <w:color w:val="000000"/>
          <w:sz w:val="28"/>
        </w:rPr>
        <w:t>ә</w:t>
      </w:r>
      <w:r>
        <w:rPr>
          <w:rFonts w:ascii="Times New Roman"/>
          <w:b/>
          <w:i w:val="false"/>
          <w:color w:val="000000"/>
          <w:sz w:val="28"/>
        </w:rPr>
        <w:t>не пайдалану туралы м</w:t>
      </w:r>
      <w:r>
        <w:rPr>
          <w:rFonts w:ascii="Times New Roman"/>
          <w:b/>
          <w:i w:val="false"/>
          <w:color w:val="000000"/>
          <w:sz w:val="28"/>
        </w:rPr>
        <w:t>ә</w:t>
      </w:r>
      <w:r>
        <w:rPr>
          <w:rFonts w:ascii="Times New Roman"/>
          <w:b/>
          <w:i w:val="false"/>
          <w:color w:val="000000"/>
          <w:sz w:val="28"/>
        </w:rPr>
        <w:t>ліметтерді</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центнер</w:t>
      </w:r>
      <w:r>
        <w:br/>
      </w:r>
      <w:r>
        <w:rPr>
          <w:rFonts w:ascii="Times New Roman"/>
          <w:b w:val="false"/>
          <w:i w:val="false"/>
          <w:color w:val="000000"/>
          <w:sz w:val="28"/>
        </w:rPr>
        <w:t>
</w:t>
      </w:r>
      <w:r>
        <w:rPr>
          <w:rFonts w:ascii="Times New Roman"/>
          <w:b w:val="false"/>
          <w:i w:val="false"/>
          <w:color w:val="000000"/>
          <w:sz w:val="28"/>
        </w:rPr>
        <w:t>   Укажите сведения о производстве и использовании продукции животноводства, центнер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1167"/>
        <w:gridCol w:w="1211"/>
        <w:gridCol w:w="1429"/>
        <w:gridCol w:w="1690"/>
        <w:gridCol w:w="1908"/>
        <w:gridCol w:w="1930"/>
        <w:gridCol w:w="3195"/>
      </w:tblGrid>
      <w:tr>
        <w:trPr>
          <w:trHeight w:val="172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w:t>
            </w:r>
            <w:r>
              <w:br/>
            </w:r>
            <w:r>
              <w:rPr>
                <w:rFonts w:ascii="Times New Roman"/>
                <w:b w:val="false"/>
                <w:i w:val="false"/>
                <w:color w:val="000000"/>
                <w:sz w:val="20"/>
              </w:rPr>
              <w:t>
</w:t>
            </w:r>
            <w:r>
              <w:rPr>
                <w:rFonts w:ascii="Times New Roman"/>
                <w:b/>
                <w:i w:val="false"/>
                <w:color w:val="000000"/>
                <w:sz w:val="20"/>
              </w:rPr>
              <w:t>түрінің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видов</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дукции</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br/>
            </w:r>
            <w:r>
              <w:rPr>
                <w:rFonts w:ascii="Times New Roman"/>
                <w:b w:val="false"/>
                <w:i w:val="false"/>
                <w:color w:val="000000"/>
                <w:sz w:val="20"/>
              </w:rPr>
              <w:t>
</w:t>
            </w:r>
            <w:r>
              <w:rPr>
                <w:rFonts w:ascii="Times New Roman"/>
                <w:b/>
                <w:i w:val="false"/>
                <w:color w:val="000000"/>
                <w:sz w:val="20"/>
              </w:rPr>
              <w:t>бо</w:t>
            </w:r>
            <w:r>
              <w:rPr>
                <w:rFonts w:ascii="Times New Roman"/>
                <w:b/>
                <w:i w:val="false"/>
                <w:color w:val="000000"/>
                <w:sz w:val="20"/>
              </w:rPr>
              <w:t>й-</w:t>
            </w:r>
            <w:r>
              <w:br/>
            </w:r>
            <w:r>
              <w:rPr>
                <w:rFonts w:ascii="Times New Roman"/>
                <w:b w:val="false"/>
                <w:i w:val="false"/>
                <w:color w:val="000000"/>
                <w:sz w:val="20"/>
              </w:rPr>
              <w:t>
</w:t>
            </w:r>
            <w:r>
              <w:rPr>
                <w:rFonts w:ascii="Times New Roman"/>
                <w:b/>
                <w:i w:val="false"/>
                <w:color w:val="000000"/>
                <w:sz w:val="20"/>
              </w:rPr>
              <w:t>ынша</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СКПСХ</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w:t>
            </w:r>
            <w:r>
              <w:br/>
            </w:r>
            <w:r>
              <w:rPr>
                <w:rFonts w:ascii="Times New Roman"/>
                <w:b w:val="false"/>
                <w:i w:val="false"/>
                <w:color w:val="000000"/>
                <w:sz w:val="20"/>
              </w:rPr>
              <w:t>
</w:t>
            </w:r>
            <w:r>
              <w:rPr>
                <w:rFonts w:ascii="Times New Roman"/>
                <w:b/>
                <w:i w:val="false"/>
                <w:color w:val="000000"/>
                <w:sz w:val="20"/>
              </w:rPr>
              <w:t>ріл-</w:t>
            </w:r>
            <w:r>
              <w:br/>
            </w:r>
            <w:r>
              <w:rPr>
                <w:rFonts w:ascii="Times New Roman"/>
                <w:b w:val="false"/>
                <w:i w:val="false"/>
                <w:color w:val="000000"/>
                <w:sz w:val="20"/>
              </w:rPr>
              <w:t>
</w:t>
            </w:r>
            <w:r>
              <w:rPr>
                <w:rFonts w:ascii="Times New Roman"/>
                <w:b/>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ведено</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w:t>
            </w:r>
            <w:r>
              <w:br/>
            </w:r>
            <w:r>
              <w:rPr>
                <w:rFonts w:ascii="Times New Roman"/>
                <w:b w:val="false"/>
                <w:i w:val="false"/>
                <w:color w:val="000000"/>
                <w:sz w:val="20"/>
              </w:rPr>
              <w:t>
</w:t>
            </w:r>
            <w:r>
              <w:rPr>
                <w:rFonts w:ascii="Times New Roman"/>
                <w:b/>
                <w:i w:val="false"/>
                <w:color w:val="000000"/>
                <w:sz w:val="20"/>
              </w:rPr>
              <w:t>зілген</w:t>
            </w:r>
            <w:r>
              <w:br/>
            </w:r>
            <w:r>
              <w:rPr>
                <w:rFonts w:ascii="Times New Roman"/>
                <w:b w:val="false"/>
                <w:i w:val="false"/>
                <w:color w:val="000000"/>
                <w:sz w:val="20"/>
              </w:rPr>
              <w:t>
</w:t>
            </w:r>
            <w:r>
              <w:rPr>
                <w:rFonts w:ascii="Times New Roman"/>
                <w:b w:val="false"/>
                <w:i w:val="false"/>
                <w:color w:val="000000"/>
                <w:sz w:val="20"/>
              </w:rPr>
              <w:t>Реализо-</w:t>
            </w:r>
            <w:r>
              <w:br/>
            </w:r>
            <w:r>
              <w:rPr>
                <w:rFonts w:ascii="Times New Roman"/>
                <w:b w:val="false"/>
                <w:i w:val="false"/>
                <w:color w:val="000000"/>
                <w:sz w:val="20"/>
              </w:rPr>
              <w:t>
</w:t>
            </w:r>
            <w:r>
              <w:rPr>
                <w:rFonts w:ascii="Times New Roman"/>
                <w:b w:val="false"/>
                <w:i w:val="false"/>
                <w:color w:val="000000"/>
                <w:sz w:val="20"/>
              </w:rPr>
              <w:t>вано</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мен</w:t>
            </w:r>
            <w:r>
              <w:br/>
            </w:r>
            <w:r>
              <w:rPr>
                <w:rFonts w:ascii="Times New Roman"/>
                <w:b w:val="false"/>
                <w:i w:val="false"/>
                <w:color w:val="000000"/>
                <w:sz w:val="20"/>
              </w:rPr>
              <w:t>
</w:t>
            </w:r>
            <w:r>
              <w:rPr>
                <w:rFonts w:ascii="Times New Roman"/>
                <w:b/>
                <w:i w:val="false"/>
                <w:color w:val="000000"/>
                <w:sz w:val="20"/>
              </w:rPr>
              <w:t>құстың</w:t>
            </w:r>
            <w:r>
              <w:br/>
            </w:r>
            <w:r>
              <w:rPr>
                <w:rFonts w:ascii="Times New Roman"/>
                <w:b w:val="false"/>
                <w:i w:val="false"/>
                <w:color w:val="000000"/>
                <w:sz w:val="20"/>
              </w:rPr>
              <w:t>
</w:t>
            </w:r>
            <w:r>
              <w:rPr>
                <w:rFonts w:ascii="Times New Roman"/>
                <w:b/>
                <w:i w:val="false"/>
                <w:color w:val="000000"/>
                <w:sz w:val="20"/>
              </w:rPr>
              <w:t>азығына</w:t>
            </w:r>
            <w:r>
              <w:br/>
            </w:r>
            <w:r>
              <w:rPr>
                <w:rFonts w:ascii="Times New Roman"/>
                <w:b w:val="false"/>
                <w:i w:val="false"/>
                <w:color w:val="000000"/>
                <w:sz w:val="20"/>
              </w:rPr>
              <w:t>
</w:t>
            </w:r>
            <w:r>
              <w:rPr>
                <w:rFonts w:ascii="Times New Roman"/>
                <w:b/>
                <w:i w:val="false"/>
                <w:color w:val="000000"/>
                <w:sz w:val="20"/>
              </w:rPr>
              <w:t>жұмсал-</w:t>
            </w:r>
            <w:r>
              <w:br/>
            </w:r>
            <w:r>
              <w:rPr>
                <w:rFonts w:ascii="Times New Roman"/>
                <w:b w:val="false"/>
                <w:i w:val="false"/>
                <w:color w:val="000000"/>
                <w:sz w:val="20"/>
              </w:rPr>
              <w:t>
</w:t>
            </w:r>
            <w:r>
              <w:rPr>
                <w:rFonts w:ascii="Times New Roman"/>
                <w:b/>
                <w:i w:val="false"/>
                <w:color w:val="000000"/>
                <w:sz w:val="20"/>
              </w:rPr>
              <w:t>ғаны</w:t>
            </w:r>
            <w:r>
              <w:br/>
            </w:r>
            <w:r>
              <w:rPr>
                <w:rFonts w:ascii="Times New Roman"/>
                <w:b w:val="false"/>
                <w:i w:val="false"/>
                <w:color w:val="000000"/>
                <w:sz w:val="20"/>
              </w:rPr>
              <w:t>
</w:t>
            </w:r>
            <w:r>
              <w:rPr>
                <w:rFonts w:ascii="Times New Roman"/>
                <w:b w:val="false"/>
                <w:i w:val="false"/>
                <w:color w:val="000000"/>
                <w:sz w:val="20"/>
              </w:rPr>
              <w:t>Израсхо-</w:t>
            </w:r>
            <w:r>
              <w:br/>
            </w:r>
            <w:r>
              <w:rPr>
                <w:rFonts w:ascii="Times New Roman"/>
                <w:b w:val="false"/>
                <w:i w:val="false"/>
                <w:color w:val="000000"/>
                <w:sz w:val="20"/>
              </w:rPr>
              <w:t>
</w:t>
            </w:r>
            <w:r>
              <w:rPr>
                <w:rFonts w:ascii="Times New Roman"/>
                <w:b w:val="false"/>
                <w:i w:val="false"/>
                <w:color w:val="000000"/>
                <w:sz w:val="20"/>
              </w:rPr>
              <w:t>довано на</w:t>
            </w:r>
            <w:r>
              <w:br/>
            </w:r>
            <w:r>
              <w:rPr>
                <w:rFonts w:ascii="Times New Roman"/>
                <w:b w:val="false"/>
                <w:i w:val="false"/>
                <w:color w:val="000000"/>
                <w:sz w:val="20"/>
              </w:rPr>
              <w:t>
</w:t>
            </w:r>
            <w:r>
              <w:rPr>
                <w:rFonts w:ascii="Times New Roman"/>
                <w:b w:val="false"/>
                <w:i w:val="false"/>
                <w:color w:val="000000"/>
                <w:sz w:val="20"/>
              </w:rPr>
              <w:t>корм</w:t>
            </w:r>
            <w:r>
              <w:br/>
            </w:r>
            <w:r>
              <w:rPr>
                <w:rFonts w:ascii="Times New Roman"/>
                <w:b w:val="false"/>
                <w:i w:val="false"/>
                <w:color w:val="000000"/>
                <w:sz w:val="20"/>
              </w:rPr>
              <w:t>
</w:t>
            </w:r>
            <w:r>
              <w:rPr>
                <w:rFonts w:ascii="Times New Roman"/>
                <w:b w:val="false"/>
                <w:i w:val="false"/>
                <w:color w:val="000000"/>
                <w:sz w:val="20"/>
              </w:rPr>
              <w:t>скоту и</w:t>
            </w:r>
            <w:r>
              <w:br/>
            </w:r>
            <w:r>
              <w:rPr>
                <w:rFonts w:ascii="Times New Roman"/>
                <w:b w:val="false"/>
                <w:i w:val="false"/>
                <w:color w:val="000000"/>
                <w:sz w:val="20"/>
              </w:rPr>
              <w:t>
</w:t>
            </w:r>
            <w:r>
              <w:rPr>
                <w:rFonts w:ascii="Times New Roman"/>
                <w:b w:val="false"/>
                <w:i w:val="false"/>
                <w:color w:val="000000"/>
                <w:sz w:val="20"/>
              </w:rPr>
              <w:t>птице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ақы</w:t>
            </w:r>
            <w:r>
              <w:br/>
            </w:r>
            <w:r>
              <w:rPr>
                <w:rFonts w:ascii="Times New Roman"/>
                <w:b w:val="false"/>
                <w:i w:val="false"/>
                <w:color w:val="000000"/>
                <w:sz w:val="20"/>
              </w:rPr>
              <w:t>
</w:t>
            </w:r>
            <w:r>
              <w:rPr>
                <w:rFonts w:ascii="Times New Roman"/>
                <w:b/>
                <w:i w:val="false"/>
                <w:color w:val="000000"/>
                <w:sz w:val="20"/>
              </w:rPr>
              <w:t>ретінде</w:t>
            </w:r>
            <w:r>
              <w:br/>
            </w:r>
            <w:r>
              <w:rPr>
                <w:rFonts w:ascii="Times New Roman"/>
                <w:b w:val="false"/>
                <w:i w:val="false"/>
                <w:color w:val="000000"/>
                <w:sz w:val="20"/>
              </w:rPr>
              <w:t>
</w:t>
            </w:r>
            <w:r>
              <w:rPr>
                <w:rFonts w:ascii="Times New Roman"/>
                <w:b/>
                <w:i w:val="false"/>
                <w:color w:val="000000"/>
                <w:sz w:val="20"/>
              </w:rPr>
              <w:t>заттай</w:t>
            </w:r>
            <w:r>
              <w:br/>
            </w:r>
            <w:r>
              <w:rPr>
                <w:rFonts w:ascii="Times New Roman"/>
                <w:b w:val="false"/>
                <w:i w:val="false"/>
                <w:color w:val="000000"/>
                <w:sz w:val="20"/>
              </w:rPr>
              <w:t>
</w:t>
            </w:r>
            <w:r>
              <w:rPr>
                <w:rFonts w:ascii="Times New Roman"/>
                <w:b/>
                <w:i w:val="false"/>
                <w:color w:val="000000"/>
                <w:sz w:val="20"/>
              </w:rPr>
              <w:t>берілгені</w:t>
            </w:r>
            <w:r>
              <w:br/>
            </w:r>
            <w:r>
              <w:rPr>
                <w:rFonts w:ascii="Times New Roman"/>
                <w:b w:val="false"/>
                <w:i w:val="false"/>
                <w:color w:val="000000"/>
                <w:sz w:val="20"/>
              </w:rPr>
              <w:t>
</w:t>
            </w:r>
            <w:r>
              <w:rPr>
                <w:rFonts w:ascii="Times New Roman"/>
                <w:b w:val="false"/>
                <w:i w:val="false"/>
                <w:color w:val="000000"/>
                <w:sz w:val="20"/>
              </w:rPr>
              <w:t>Выдано</w:t>
            </w:r>
            <w:r>
              <w:br/>
            </w:r>
            <w:r>
              <w:rPr>
                <w:rFonts w:ascii="Times New Roman"/>
                <w:b w:val="false"/>
                <w:i w:val="false"/>
                <w:color w:val="000000"/>
                <w:sz w:val="20"/>
              </w:rPr>
              <w:t>
</w:t>
            </w:r>
            <w:r>
              <w:rPr>
                <w:rFonts w:ascii="Times New Roman"/>
                <w:b w:val="false"/>
                <w:i w:val="false"/>
                <w:color w:val="000000"/>
                <w:sz w:val="20"/>
              </w:rPr>
              <w:t>работникам</w:t>
            </w:r>
            <w:r>
              <w:br/>
            </w:r>
            <w:r>
              <w:rPr>
                <w:rFonts w:ascii="Times New Roman"/>
                <w:b w:val="false"/>
                <w:i w:val="false"/>
                <w:color w:val="000000"/>
                <w:sz w:val="20"/>
              </w:rPr>
              <w:t>
</w:t>
            </w:r>
            <w:r>
              <w:rPr>
                <w:rFonts w:ascii="Times New Roman"/>
                <w:b w:val="false"/>
                <w:i w:val="false"/>
                <w:color w:val="000000"/>
                <w:sz w:val="20"/>
              </w:rPr>
              <w:t>в порядке</w:t>
            </w:r>
            <w:r>
              <w:br/>
            </w:r>
            <w:r>
              <w:rPr>
                <w:rFonts w:ascii="Times New Roman"/>
                <w:b w:val="false"/>
                <w:i w:val="false"/>
                <w:color w:val="000000"/>
                <w:sz w:val="20"/>
              </w:rPr>
              <w:t>
</w:t>
            </w:r>
            <w:r>
              <w:rPr>
                <w:rFonts w:ascii="Times New Roman"/>
                <w:b w:val="false"/>
                <w:i w:val="false"/>
                <w:color w:val="000000"/>
                <w:sz w:val="20"/>
              </w:rPr>
              <w:t>натуроп-</w:t>
            </w:r>
            <w:r>
              <w:br/>
            </w:r>
            <w:r>
              <w:rPr>
                <w:rFonts w:ascii="Times New Roman"/>
                <w:b w:val="false"/>
                <w:i w:val="false"/>
                <w:color w:val="000000"/>
                <w:sz w:val="20"/>
              </w:rPr>
              <w:t>
</w:t>
            </w:r>
            <w:r>
              <w:rPr>
                <w:rFonts w:ascii="Times New Roman"/>
                <w:b w:val="false"/>
                <w:i w:val="false"/>
                <w:color w:val="000000"/>
                <w:sz w:val="20"/>
              </w:rPr>
              <w:t>латы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мұқтаж-</w:t>
            </w:r>
            <w:r>
              <w:br/>
            </w:r>
            <w:r>
              <w:rPr>
                <w:rFonts w:ascii="Times New Roman"/>
                <w:b w:val="false"/>
                <w:i w:val="false"/>
                <w:color w:val="000000"/>
                <w:sz w:val="20"/>
              </w:rPr>
              <w:t>
</w:t>
            </w:r>
            <w:r>
              <w:rPr>
                <w:rFonts w:ascii="Times New Roman"/>
                <w:b/>
                <w:i w:val="false"/>
                <w:color w:val="000000"/>
                <w:sz w:val="20"/>
              </w:rPr>
              <w:t>дықтарға</w:t>
            </w:r>
            <w:r>
              <w:br/>
            </w:r>
            <w:r>
              <w:rPr>
                <w:rFonts w:ascii="Times New Roman"/>
                <w:b w:val="false"/>
                <w:i w:val="false"/>
                <w:color w:val="000000"/>
                <w:sz w:val="20"/>
              </w:rPr>
              <w:t>
</w:t>
            </w:r>
            <w:r>
              <w:rPr>
                <w:rFonts w:ascii="Times New Roman"/>
                <w:b/>
                <w:i w:val="false"/>
                <w:color w:val="000000"/>
                <w:sz w:val="20"/>
              </w:rPr>
              <w:t>пайдала-</w:t>
            </w:r>
            <w:r>
              <w:br/>
            </w:r>
            <w:r>
              <w:rPr>
                <w:rFonts w:ascii="Times New Roman"/>
                <w:b w:val="false"/>
                <w:i w:val="false"/>
                <w:color w:val="000000"/>
                <w:sz w:val="20"/>
              </w:rPr>
              <w:t>
</w:t>
            </w:r>
            <w:r>
              <w:rPr>
                <w:rFonts w:ascii="Times New Roman"/>
                <w:b/>
                <w:i w:val="false"/>
                <w:color w:val="000000"/>
                <w:sz w:val="20"/>
              </w:rPr>
              <w:t>нылғаны</w:t>
            </w:r>
            <w:r>
              <w:br/>
            </w:r>
            <w:r>
              <w:rPr>
                <w:rFonts w:ascii="Times New Roman"/>
                <w:b w:val="false"/>
                <w:i w:val="false"/>
                <w:color w:val="000000"/>
                <w:sz w:val="20"/>
              </w:rPr>
              <w:t>
</w:t>
            </w:r>
            <w:r>
              <w:rPr>
                <w:rFonts w:ascii="Times New Roman"/>
                <w:b w:val="false"/>
                <w:i w:val="false"/>
                <w:color w:val="000000"/>
                <w:sz w:val="20"/>
              </w:rPr>
              <w:t>Использо-</w:t>
            </w:r>
            <w:r>
              <w:br/>
            </w:r>
            <w:r>
              <w:rPr>
                <w:rFonts w:ascii="Times New Roman"/>
                <w:b w:val="false"/>
                <w:i w:val="false"/>
                <w:color w:val="000000"/>
                <w:sz w:val="20"/>
              </w:rPr>
              <w:t>
</w:t>
            </w:r>
            <w:r>
              <w:rPr>
                <w:rFonts w:ascii="Times New Roman"/>
                <w:b w:val="false"/>
                <w:i w:val="false"/>
                <w:color w:val="000000"/>
                <w:sz w:val="20"/>
              </w:rPr>
              <w:t>вано на</w:t>
            </w:r>
            <w:r>
              <w:br/>
            </w:r>
            <w:r>
              <w:rPr>
                <w:rFonts w:ascii="Times New Roman"/>
                <w:b w:val="false"/>
                <w:i w:val="false"/>
                <w:color w:val="000000"/>
                <w:sz w:val="20"/>
              </w:rPr>
              <w:t>
</w:t>
            </w: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нужды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жыл ішіндегі</w:t>
            </w:r>
            <w:r>
              <w:br/>
            </w:r>
            <w:r>
              <w:rPr>
                <w:rFonts w:ascii="Times New Roman"/>
                <w:b w:val="false"/>
                <w:i w:val="false"/>
                <w:color w:val="000000"/>
                <w:sz w:val="20"/>
              </w:rPr>
              <w:t>
</w:t>
            </w:r>
            <w:r>
              <w:rPr>
                <w:rFonts w:ascii="Times New Roman"/>
                <w:b/>
                <w:i w:val="false"/>
                <w:color w:val="000000"/>
                <w:sz w:val="20"/>
              </w:rPr>
              <w:t>барлық</w:t>
            </w:r>
            <w:r>
              <w:br/>
            </w:r>
            <w:r>
              <w:rPr>
                <w:rFonts w:ascii="Times New Roman"/>
                <w:b w:val="false"/>
                <w:i w:val="false"/>
                <w:color w:val="000000"/>
                <w:sz w:val="20"/>
              </w:rPr>
              <w:t>
</w:t>
            </w:r>
            <w:r>
              <w:rPr>
                <w:rFonts w:ascii="Times New Roman"/>
                <w:b/>
                <w:i w:val="false"/>
                <w:color w:val="000000"/>
                <w:sz w:val="20"/>
              </w:rPr>
              <w:t>ресурстардың,</w:t>
            </w:r>
            <w:r>
              <w:br/>
            </w:r>
            <w:r>
              <w:rPr>
                <w:rFonts w:ascii="Times New Roman"/>
                <w:b w:val="false"/>
                <w:i w:val="false"/>
                <w:color w:val="000000"/>
                <w:sz w:val="20"/>
              </w:rPr>
              <w:t>
</w:t>
            </w:r>
            <w:r>
              <w:rPr>
                <w:rFonts w:ascii="Times New Roman"/>
                <w:b/>
                <w:i w:val="false"/>
                <w:color w:val="000000"/>
                <w:sz w:val="20"/>
              </w:rPr>
              <w:t>табиғи кемуін</w:t>
            </w:r>
            <w:r>
              <w:br/>
            </w:r>
            <w:r>
              <w:rPr>
                <w:rFonts w:ascii="Times New Roman"/>
                <w:b w:val="false"/>
                <w:i w:val="false"/>
                <w:color w:val="000000"/>
                <w:sz w:val="20"/>
              </w:rPr>
              <w:t>
</w:t>
            </w:r>
            <w:r>
              <w:rPr>
                <w:rFonts w:ascii="Times New Roman"/>
                <w:b/>
                <w:i w:val="false"/>
                <w:color w:val="000000"/>
                <w:sz w:val="20"/>
              </w:rPr>
              <w:t>қоса, сақтау</w:t>
            </w:r>
            <w:r>
              <w:br/>
            </w:r>
            <w:r>
              <w:rPr>
                <w:rFonts w:ascii="Times New Roman"/>
                <w:b w:val="false"/>
                <w:i w:val="false"/>
                <w:color w:val="000000"/>
                <w:sz w:val="20"/>
              </w:rPr>
              <w:t>
</w:t>
            </w:r>
            <w:r>
              <w:rPr>
                <w:rFonts w:ascii="Times New Roman"/>
                <w:b/>
                <w:i w:val="false"/>
                <w:color w:val="000000"/>
                <w:sz w:val="20"/>
              </w:rPr>
              <w:t>кезіндегі</w:t>
            </w:r>
            <w:r>
              <w:br/>
            </w:r>
            <w:r>
              <w:rPr>
                <w:rFonts w:ascii="Times New Roman"/>
                <w:b w:val="false"/>
                <w:i w:val="false"/>
                <w:color w:val="000000"/>
                <w:sz w:val="20"/>
              </w:rPr>
              <w:t>
</w:t>
            </w:r>
            <w:r>
              <w:rPr>
                <w:rFonts w:ascii="Times New Roman"/>
                <w:b/>
                <w:i w:val="false"/>
                <w:color w:val="000000"/>
                <w:sz w:val="20"/>
              </w:rPr>
              <w:t>шаруашылықтың</w:t>
            </w:r>
            <w:r>
              <w:br/>
            </w:r>
            <w:r>
              <w:rPr>
                <w:rFonts w:ascii="Times New Roman"/>
                <w:b w:val="false"/>
                <w:i w:val="false"/>
                <w:color w:val="000000"/>
                <w:sz w:val="20"/>
              </w:rPr>
              <w:t>
</w:t>
            </w:r>
            <w:r>
              <w:rPr>
                <w:rFonts w:ascii="Times New Roman"/>
                <w:b/>
                <w:i w:val="false"/>
                <w:color w:val="000000"/>
                <w:sz w:val="20"/>
              </w:rPr>
              <w:t>есебіне кірген</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Из всех ресурсов</w:t>
            </w:r>
            <w:r>
              <w:br/>
            </w:r>
            <w:r>
              <w:rPr>
                <w:rFonts w:ascii="Times New Roman"/>
                <w:b w:val="false"/>
                <w:i w:val="false"/>
                <w:color w:val="000000"/>
                <w:sz w:val="20"/>
              </w:rPr>
              <w:t>
</w:t>
            </w:r>
            <w:r>
              <w:rPr>
                <w:rFonts w:ascii="Times New Roman"/>
                <w:b w:val="false"/>
                <w:i w:val="false"/>
                <w:color w:val="000000"/>
                <w:sz w:val="20"/>
              </w:rPr>
              <w:t>за год потери при</w:t>
            </w:r>
            <w:r>
              <w:br/>
            </w:r>
            <w:r>
              <w:rPr>
                <w:rFonts w:ascii="Times New Roman"/>
                <w:b w:val="false"/>
                <w:i w:val="false"/>
                <w:color w:val="000000"/>
                <w:sz w:val="20"/>
              </w:rPr>
              <w:t>
</w:t>
            </w:r>
            <w:r>
              <w:rPr>
                <w:rFonts w:ascii="Times New Roman"/>
                <w:b w:val="false"/>
                <w:i w:val="false"/>
                <w:color w:val="000000"/>
                <w:sz w:val="20"/>
              </w:rPr>
              <w:t>хранении, принятые</w:t>
            </w:r>
            <w:r>
              <w:br/>
            </w:r>
            <w:r>
              <w:rPr>
                <w:rFonts w:ascii="Times New Roman"/>
                <w:b w:val="false"/>
                <w:i w:val="false"/>
                <w:color w:val="000000"/>
                <w:sz w:val="20"/>
              </w:rPr>
              <w:t>
</w:t>
            </w:r>
            <w:r>
              <w:rPr>
                <w:rFonts w:ascii="Times New Roman"/>
                <w:b w:val="false"/>
                <w:i w:val="false"/>
                <w:color w:val="000000"/>
                <w:sz w:val="20"/>
              </w:rPr>
              <w:t>за счет хозяйства,</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естественную убыль</w:t>
            </w:r>
          </w:p>
        </w:tc>
      </w:tr>
      <w:tr>
        <w:trPr>
          <w:trHeight w:val="22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31"/>
    <w:p>
      <w:pPr>
        <w:spacing w:after="0"/>
        <w:ind w:left="0"/>
        <w:jc w:val="both"/>
      </w:pPr>
      <w:r>
        <w:rPr>
          <w:rFonts w:ascii="Times New Roman"/>
          <w:b w:val="false"/>
          <w:i w:val="false"/>
          <w:color w:val="000000"/>
          <w:sz w:val="28"/>
        </w:rPr>
        <w:t>
</w:t>
      </w:r>
      <w:r>
        <w:rPr>
          <w:rFonts w:ascii="Times New Roman"/>
          <w:b/>
          <w:i w:val="false"/>
          <w:color w:val="000000"/>
          <w:sz w:val="28"/>
        </w:rPr>
        <w:t>3. Балапан басып шығаруға пайдаланылған жұмыртқа санын көрсетіңіз, мың дана</w:t>
      </w:r>
      <w:r>
        <w:br/>
      </w:r>
      <w:r>
        <w:rPr>
          <w:rFonts w:ascii="Times New Roman"/>
          <w:b w:val="false"/>
          <w:i w:val="false"/>
          <w:color w:val="000000"/>
          <w:sz w:val="28"/>
        </w:rPr>
        <w:t>
</w:t>
      </w:r>
      <w:r>
        <w:rPr>
          <w:rFonts w:ascii="Times New Roman"/>
          <w:b w:val="false"/>
          <w:i w:val="false"/>
          <w:color w:val="000000"/>
          <w:sz w:val="28"/>
        </w:rPr>
        <w:t>   Укажите количество яиц, использованных на инкубацию, тысяч штук</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3"/>
      </w:tblGrid>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 w:id="32"/>
    <w:p>
      <w:pPr>
        <w:spacing w:after="0"/>
        <w:ind w:left="0"/>
        <w:jc w:val="both"/>
      </w:pPr>
      <w:r>
        <w:rPr>
          <w:rFonts w:ascii="Times New Roman"/>
          <w:b w:val="false"/>
          <w:i w:val="false"/>
          <w:color w:val="000000"/>
          <w:sz w:val="28"/>
        </w:rPr>
        <w:t>
</w:t>
      </w:r>
      <w:r>
        <w:rPr>
          <w:rFonts w:ascii="Times New Roman"/>
          <w:b/>
          <w:i w:val="false"/>
          <w:color w:val="000000"/>
          <w:sz w:val="28"/>
        </w:rPr>
        <w:t xml:space="preserve">4. </w:t>
      </w:r>
      <w:r>
        <w:rPr>
          <w:rFonts w:ascii="Times New Roman"/>
          <w:b/>
          <w:i w:val="false"/>
          <w:color w:val="000000"/>
          <w:sz w:val="28"/>
        </w:rPr>
        <w:t>Ө</w:t>
      </w:r>
      <w:r>
        <w:rPr>
          <w:rFonts w:ascii="Times New Roman"/>
          <w:b/>
          <w:i w:val="false"/>
          <w:color w:val="000000"/>
          <w:sz w:val="28"/>
        </w:rPr>
        <w:t>сімдік шаруашылы</w:t>
      </w:r>
      <w:r>
        <w:rPr>
          <w:rFonts w:ascii="Times New Roman"/>
          <w:b/>
          <w:i w:val="false"/>
          <w:color w:val="000000"/>
          <w:sz w:val="28"/>
        </w:rPr>
        <w:t>ғ</w:t>
      </w:r>
      <w:r>
        <w:rPr>
          <w:rFonts w:ascii="Times New Roman"/>
          <w:b/>
          <w:i w:val="false"/>
          <w:color w:val="000000"/>
          <w:sz w:val="28"/>
        </w:rPr>
        <w:t xml:space="preserve">ы </w:t>
      </w:r>
      <w:r>
        <w:rPr>
          <w:rFonts w:ascii="Times New Roman"/>
          <w:b/>
          <w:i w:val="false"/>
          <w:color w:val="000000"/>
          <w:sz w:val="28"/>
        </w:rPr>
        <w:t>ө</w:t>
      </w:r>
      <w:r>
        <w:rPr>
          <w:rFonts w:ascii="Times New Roman"/>
          <w:b/>
          <w:i w:val="false"/>
          <w:color w:val="000000"/>
          <w:sz w:val="28"/>
        </w:rPr>
        <w:t xml:space="preserve">німдерін </w:t>
      </w:r>
      <w:r>
        <w:rPr>
          <w:rFonts w:ascii="Times New Roman"/>
          <w:b/>
          <w:i w:val="false"/>
          <w:color w:val="000000"/>
          <w:sz w:val="28"/>
        </w:rPr>
        <w:t>ө</w:t>
      </w:r>
      <w:r>
        <w:rPr>
          <w:rFonts w:ascii="Times New Roman"/>
          <w:b/>
          <w:i w:val="false"/>
          <w:color w:val="000000"/>
          <w:sz w:val="28"/>
        </w:rPr>
        <w:t>ндіруге ж</w:t>
      </w:r>
      <w:r>
        <w:rPr>
          <w:rFonts w:ascii="Times New Roman"/>
          <w:b/>
          <w:i w:val="false"/>
          <w:color w:val="000000"/>
          <w:sz w:val="28"/>
        </w:rPr>
        <w:t>ұ</w:t>
      </w:r>
      <w:r>
        <w:rPr>
          <w:rFonts w:ascii="Times New Roman"/>
          <w:b/>
          <w:i w:val="false"/>
          <w:color w:val="000000"/>
          <w:sz w:val="28"/>
        </w:rPr>
        <w:t>мсал</w:t>
      </w:r>
      <w:r>
        <w:rPr>
          <w:rFonts w:ascii="Times New Roman"/>
          <w:b/>
          <w:i w:val="false"/>
          <w:color w:val="000000"/>
          <w:sz w:val="28"/>
        </w:rPr>
        <w:t>ғ</w:t>
      </w:r>
      <w:r>
        <w:rPr>
          <w:rFonts w:ascii="Times New Roman"/>
          <w:b/>
          <w:i w:val="false"/>
          <w:color w:val="000000"/>
          <w:sz w:val="28"/>
        </w:rPr>
        <w:t>ан шы</w:t>
      </w:r>
      <w:r>
        <w:rPr>
          <w:rFonts w:ascii="Times New Roman"/>
          <w:b/>
          <w:i w:val="false"/>
          <w:color w:val="000000"/>
          <w:sz w:val="28"/>
        </w:rPr>
        <w:t>ғ</w:t>
      </w:r>
      <w:r>
        <w:rPr>
          <w:rFonts w:ascii="Times New Roman"/>
          <w:b/>
          <w:i w:val="false"/>
          <w:color w:val="000000"/>
          <w:sz w:val="28"/>
        </w:rPr>
        <w:t>ындар туралы</w:t>
      </w:r>
      <w:r>
        <w:br/>
      </w:r>
      <w:r>
        <w:rPr>
          <w:rFonts w:ascii="Times New Roman"/>
          <w:b w:val="false"/>
          <w:i w:val="false"/>
          <w:color w:val="000000"/>
          <w:sz w:val="28"/>
        </w:rPr>
        <w:t>
   </w:t>
      </w:r>
      <w:r>
        <w:rPr>
          <w:rFonts w:ascii="Times New Roman"/>
          <w:b/>
          <w:i w:val="false"/>
          <w:color w:val="000000"/>
          <w:sz w:val="28"/>
        </w:rPr>
        <w:t>м</w:t>
      </w:r>
      <w:r>
        <w:rPr>
          <w:rFonts w:ascii="Times New Roman"/>
          <w:b/>
          <w:i w:val="false"/>
          <w:color w:val="000000"/>
          <w:sz w:val="28"/>
        </w:rPr>
        <w:t>ә</w:t>
      </w:r>
      <w:r>
        <w:rPr>
          <w:rFonts w:ascii="Times New Roman"/>
          <w:b/>
          <w:i w:val="false"/>
          <w:color w:val="000000"/>
          <w:sz w:val="28"/>
        </w:rPr>
        <w:t>ліметтерді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w:t>
      </w:r>
      <w:r>
        <w:rPr>
          <w:rFonts w:ascii="Times New Roman"/>
          <w:b w:val="false"/>
          <w:i w:val="false"/>
          <w:color w:val="000000"/>
          <w:sz w:val="28"/>
        </w:rPr>
        <w:t>   Укажите сведения о затратах на производство продукции растениеводства, тысяч тенге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2065"/>
        <w:gridCol w:w="2756"/>
        <w:gridCol w:w="2151"/>
        <w:gridCol w:w="1374"/>
        <w:gridCol w:w="1309"/>
        <w:gridCol w:w="2520"/>
      </w:tblGrid>
      <w:tr>
        <w:trPr>
          <w:trHeight w:val="1905"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нім</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рлері-</w:t>
            </w:r>
            <w:r>
              <w:br/>
            </w:r>
            <w:r>
              <w:rPr>
                <w:rFonts w:ascii="Times New Roman"/>
                <w:b w:val="false"/>
                <w:i w:val="false"/>
                <w:color w:val="000000"/>
                <w:sz w:val="20"/>
              </w:rPr>
              <w:t>
</w:t>
            </w:r>
            <w:r>
              <w:rPr>
                <w:rFonts w:ascii="Times New Roman"/>
                <w:b/>
                <w:i w:val="false"/>
                <w:color w:val="000000"/>
                <w:sz w:val="20"/>
              </w:rPr>
              <w:t>ні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видов</w:t>
            </w:r>
            <w:r>
              <w:br/>
            </w:r>
            <w:r>
              <w:rPr>
                <w:rFonts w:ascii="Times New Roman"/>
                <w:b w:val="false"/>
                <w:i w:val="false"/>
                <w:color w:val="000000"/>
                <w:sz w:val="20"/>
              </w:rPr>
              <w:t>
</w:t>
            </w:r>
            <w:r>
              <w:rPr>
                <w:rFonts w:ascii="Times New Roman"/>
                <w:b w:val="false"/>
                <w:i w:val="false"/>
                <w:color w:val="000000"/>
                <w:sz w:val="20"/>
              </w:rPr>
              <w:t>продукции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w:t>
            </w:r>
            <w:r>
              <w:rPr>
                <w:rFonts w:ascii="Times New Roman"/>
                <w:b/>
                <w:i w:val="false"/>
                <w:color w:val="000000"/>
                <w:sz w:val="20"/>
              </w:rPr>
              <w:t>Ө</w:t>
            </w:r>
            <w:r>
              <w:rPr>
                <w:rFonts w:ascii="Times New Roman"/>
                <w:b/>
                <w:i w:val="false"/>
                <w:color w:val="000000"/>
                <w:sz w:val="20"/>
              </w:rPr>
              <w:t>СЖ</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СКПСХ</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ұқ</w:t>
            </w:r>
            <w:r>
              <w:rPr>
                <w:rFonts w:ascii="Times New Roman"/>
                <w:b/>
                <w:i w:val="false"/>
                <w:color w:val="000000"/>
                <w:sz w:val="20"/>
              </w:rPr>
              <w:t>ымды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шеттік</w:t>
            </w:r>
            <w:r>
              <w:br/>
            </w:r>
            <w:r>
              <w:rPr>
                <w:rFonts w:ascii="Times New Roman"/>
                <w:b w:val="false"/>
                <w:i w:val="false"/>
                <w:color w:val="000000"/>
                <w:sz w:val="20"/>
              </w:rPr>
              <w:t>
</w:t>
            </w:r>
            <w:r>
              <w:rPr>
                <w:rFonts w:ascii="Times New Roman"/>
                <w:b/>
                <w:i w:val="false"/>
                <w:color w:val="000000"/>
                <w:sz w:val="20"/>
              </w:rPr>
              <w:t>материалдар</w:t>
            </w:r>
            <w:r>
              <w:br/>
            </w:r>
            <w:r>
              <w:rPr>
                <w:rFonts w:ascii="Times New Roman"/>
                <w:b w:val="false"/>
                <w:i w:val="false"/>
                <w:color w:val="000000"/>
                <w:sz w:val="20"/>
              </w:rPr>
              <w:t>
</w:t>
            </w:r>
            <w:r>
              <w:rPr>
                <w:rFonts w:ascii="Times New Roman"/>
                <w:b w:val="false"/>
                <w:i w:val="false"/>
                <w:color w:val="000000"/>
                <w:sz w:val="20"/>
              </w:rPr>
              <w:t>Семена и</w:t>
            </w:r>
            <w:r>
              <w:br/>
            </w:r>
            <w:r>
              <w:rPr>
                <w:rFonts w:ascii="Times New Roman"/>
                <w:b w:val="false"/>
                <w:i w:val="false"/>
                <w:color w:val="000000"/>
                <w:sz w:val="20"/>
              </w:rPr>
              <w:t>
</w:t>
            </w:r>
            <w:r>
              <w:rPr>
                <w:rFonts w:ascii="Times New Roman"/>
                <w:b w:val="false"/>
                <w:i w:val="false"/>
                <w:color w:val="000000"/>
                <w:sz w:val="20"/>
              </w:rPr>
              <w:t>посадочный</w:t>
            </w:r>
            <w:r>
              <w:br/>
            </w:r>
            <w:r>
              <w:rPr>
                <w:rFonts w:ascii="Times New Roman"/>
                <w:b w:val="false"/>
                <w:i w:val="false"/>
                <w:color w:val="000000"/>
                <w:sz w:val="20"/>
              </w:rPr>
              <w:t>
</w:t>
            </w:r>
            <w:r>
              <w:rPr>
                <w:rFonts w:ascii="Times New Roman"/>
                <w:b w:val="false"/>
                <w:i w:val="false"/>
                <w:color w:val="000000"/>
                <w:sz w:val="20"/>
              </w:rPr>
              <w:t>материал</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ты</w:t>
            </w:r>
            <w:r>
              <w:rPr>
                <w:rFonts w:ascii="Times New Roman"/>
                <w:b/>
                <w:i w:val="false"/>
                <w:color w:val="000000"/>
                <w:sz w:val="20"/>
              </w:rPr>
              <w:t>ң</w:t>
            </w:r>
            <w:r>
              <w:rPr>
                <w:rFonts w:ascii="Times New Roman"/>
                <w:b/>
                <w:i w:val="false"/>
                <w:color w:val="000000"/>
                <w:sz w:val="20"/>
              </w:rPr>
              <w:t>айт-</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ыштар</w:t>
            </w:r>
            <w:r>
              <w:br/>
            </w:r>
            <w:r>
              <w:rPr>
                <w:rFonts w:ascii="Times New Roman"/>
                <w:b w:val="false"/>
                <w:i w:val="false"/>
                <w:color w:val="000000"/>
                <w:sz w:val="20"/>
              </w:rPr>
              <w:t>
</w:t>
            </w:r>
            <w:r>
              <w:rPr>
                <w:rFonts w:ascii="Times New Roman"/>
                <w:b w:val="false"/>
                <w:i w:val="false"/>
                <w:color w:val="000000"/>
                <w:sz w:val="20"/>
              </w:rPr>
              <w:t>Минеральные</w:t>
            </w:r>
            <w:r>
              <w:br/>
            </w:r>
            <w:r>
              <w:rPr>
                <w:rFonts w:ascii="Times New Roman"/>
                <w:b w:val="false"/>
                <w:i w:val="false"/>
                <w:color w:val="000000"/>
                <w:sz w:val="20"/>
              </w:rPr>
              <w:t>
</w:t>
            </w:r>
            <w:r>
              <w:rPr>
                <w:rFonts w:ascii="Times New Roman"/>
                <w:b w:val="false"/>
                <w:i w:val="false"/>
                <w:color w:val="000000"/>
                <w:sz w:val="20"/>
              </w:rPr>
              <w:t>удобрения</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w:t>
            </w:r>
            <w:r>
              <w:br/>
            </w:r>
            <w:r>
              <w:rPr>
                <w:rFonts w:ascii="Times New Roman"/>
                <w:b w:val="false"/>
                <w:i w:val="false"/>
                <w:color w:val="000000"/>
                <w:sz w:val="20"/>
              </w:rPr>
              <w:t>
</w:t>
            </w:r>
            <w:r>
              <w:rPr>
                <w:rFonts w:ascii="Times New Roman"/>
                <w:b w:val="false"/>
                <w:i w:val="false"/>
                <w:color w:val="000000"/>
                <w:sz w:val="20"/>
              </w:rPr>
              <w:t>Топливо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уаты</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энергия</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w:t>
            </w:r>
            <w:r>
              <w:rPr>
                <w:rFonts w:ascii="Times New Roman"/>
                <w:b/>
                <w:i w:val="false"/>
                <w:color w:val="000000"/>
                <w:sz w:val="20"/>
              </w:rPr>
              <w:t>ғ</w:t>
            </w:r>
            <w:r>
              <w:rPr>
                <w:rFonts w:ascii="Times New Roman"/>
                <w:b/>
                <w:i w:val="false"/>
                <w:color w:val="000000"/>
                <w:sz w:val="20"/>
              </w:rPr>
              <w:t>а ж</w:t>
            </w:r>
            <w:r>
              <w:rPr>
                <w:rFonts w:ascii="Times New Roman"/>
                <w:b/>
                <w:i w:val="false"/>
                <w:color w:val="000000"/>
                <w:sz w:val="20"/>
              </w:rPr>
              <w:t>ұ</w:t>
            </w:r>
            <w:r>
              <w:rPr>
                <w:rFonts w:ascii="Times New Roman"/>
                <w:b/>
                <w:i w:val="false"/>
                <w:color w:val="000000"/>
                <w:sz w:val="20"/>
              </w:rPr>
              <w:t>мсал-</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ан шы</w:t>
            </w:r>
            <w:r>
              <w:rPr>
                <w:rFonts w:ascii="Times New Roman"/>
                <w:b/>
                <w:i w:val="false"/>
                <w:color w:val="000000"/>
                <w:sz w:val="20"/>
              </w:rPr>
              <w:t>ғ</w:t>
            </w:r>
            <w:r>
              <w:rPr>
                <w:rFonts w:ascii="Times New Roman"/>
                <w:b/>
                <w:i w:val="false"/>
                <w:color w:val="000000"/>
                <w:sz w:val="20"/>
              </w:rPr>
              <w:t>ындар</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воду</w:t>
            </w:r>
          </w:p>
        </w:tc>
      </w:tr>
      <w:tr>
        <w:trPr>
          <w:trHeight w:val="15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2639"/>
        <w:gridCol w:w="2127"/>
        <w:gridCol w:w="2341"/>
        <w:gridCol w:w="1914"/>
        <w:gridCol w:w="2619"/>
      </w:tblGrid>
      <w:tr>
        <w:trPr>
          <w:trHeight w:val="190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w:t>
            </w:r>
            <w:r>
              <w:br/>
            </w:r>
            <w:r>
              <w:rPr>
                <w:rFonts w:ascii="Times New Roman"/>
                <w:b w:val="false"/>
                <w:i w:val="false"/>
                <w:color w:val="000000"/>
                <w:sz w:val="20"/>
              </w:rPr>
              <w:t>
</w:t>
            </w:r>
            <w:r>
              <w:rPr>
                <w:rFonts w:ascii="Times New Roman"/>
                <w:b/>
                <w:i w:val="false"/>
                <w:color w:val="000000"/>
                <w:sz w:val="20"/>
              </w:rPr>
              <w:t>бөлшектер,</w:t>
            </w:r>
            <w:r>
              <w:br/>
            </w:r>
            <w:r>
              <w:rPr>
                <w:rFonts w:ascii="Times New Roman"/>
                <w:b w:val="false"/>
                <w:i w:val="false"/>
                <w:color w:val="000000"/>
                <w:sz w:val="20"/>
              </w:rPr>
              <w:t>
</w:t>
            </w:r>
            <w:r>
              <w:rPr>
                <w:rFonts w:ascii="Times New Roman"/>
                <w:b/>
                <w:i w:val="false"/>
                <w:color w:val="000000"/>
                <w:sz w:val="20"/>
              </w:rPr>
              <w:t>жөндеу және</w:t>
            </w:r>
            <w:r>
              <w:br/>
            </w:r>
            <w:r>
              <w:rPr>
                <w:rFonts w:ascii="Times New Roman"/>
                <w:b w:val="false"/>
                <w:i w:val="false"/>
                <w:color w:val="000000"/>
                <w:sz w:val="20"/>
              </w:rPr>
              <w:t>
</w:t>
            </w:r>
            <w:r>
              <w:rPr>
                <w:rFonts w:ascii="Times New Roman"/>
                <w:b/>
                <w:i w:val="false"/>
                <w:color w:val="000000"/>
                <w:sz w:val="20"/>
              </w:rPr>
              <w:t>құрылыс</w:t>
            </w:r>
            <w:r>
              <w:br/>
            </w:r>
            <w:r>
              <w:rPr>
                <w:rFonts w:ascii="Times New Roman"/>
                <w:b w:val="false"/>
                <w:i w:val="false"/>
                <w:color w:val="000000"/>
                <w:sz w:val="20"/>
              </w:rPr>
              <w:t>
</w:t>
            </w:r>
            <w:r>
              <w:rPr>
                <w:rFonts w:ascii="Times New Roman"/>
                <w:b/>
                <w:i w:val="false"/>
                <w:color w:val="000000"/>
                <w:sz w:val="20"/>
              </w:rPr>
              <w:t>материалдары</w:t>
            </w:r>
            <w:r>
              <w:br/>
            </w:r>
            <w:r>
              <w:rPr>
                <w:rFonts w:ascii="Times New Roman"/>
                <w:b w:val="false"/>
                <w:i w:val="false"/>
                <w:color w:val="000000"/>
                <w:sz w:val="20"/>
              </w:rPr>
              <w:t>
</w:t>
            </w:r>
            <w:r>
              <w:rPr>
                <w:rFonts w:ascii="Times New Roman"/>
                <w:b w:val="false"/>
                <w:i w:val="false"/>
                <w:color w:val="000000"/>
                <w:sz w:val="20"/>
              </w:rPr>
              <w:t>Запасные</w:t>
            </w:r>
            <w:r>
              <w:br/>
            </w:r>
            <w:r>
              <w:rPr>
                <w:rFonts w:ascii="Times New Roman"/>
                <w:b w:val="false"/>
                <w:i w:val="false"/>
                <w:color w:val="000000"/>
                <w:sz w:val="20"/>
              </w:rPr>
              <w:t>
</w:t>
            </w:r>
            <w:r>
              <w:rPr>
                <w:rFonts w:ascii="Times New Roman"/>
                <w:b w:val="false"/>
                <w:i w:val="false"/>
                <w:color w:val="000000"/>
                <w:sz w:val="20"/>
              </w:rPr>
              <w:t>части,</w:t>
            </w:r>
            <w:r>
              <w:br/>
            </w:r>
            <w:r>
              <w:rPr>
                <w:rFonts w:ascii="Times New Roman"/>
                <w:b w:val="false"/>
                <w:i w:val="false"/>
                <w:color w:val="000000"/>
                <w:sz w:val="20"/>
              </w:rPr>
              <w:t>
</w:t>
            </w:r>
            <w:r>
              <w:rPr>
                <w:rFonts w:ascii="Times New Roman"/>
                <w:b w:val="false"/>
                <w:i w:val="false"/>
                <w:color w:val="000000"/>
                <w:sz w:val="20"/>
              </w:rPr>
              <w:t>ремонтные и</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материалы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ұйымдардың</w:t>
            </w:r>
            <w:r>
              <w:br/>
            </w:r>
            <w:r>
              <w:rPr>
                <w:rFonts w:ascii="Times New Roman"/>
                <w:b w:val="false"/>
                <w:i w:val="false"/>
                <w:color w:val="000000"/>
                <w:sz w:val="20"/>
              </w:rPr>
              <w:t>
</w:t>
            </w:r>
            <w:r>
              <w:rPr>
                <w:rFonts w:ascii="Times New Roman"/>
                <w:b/>
                <w:i w:val="false"/>
                <w:color w:val="000000"/>
                <w:sz w:val="20"/>
              </w:rPr>
              <w:t>атқарған</w:t>
            </w:r>
            <w:r>
              <w:br/>
            </w:r>
            <w:r>
              <w:rPr>
                <w:rFonts w:ascii="Times New Roman"/>
                <w:b w:val="false"/>
                <w:i w:val="false"/>
                <w:color w:val="000000"/>
                <w:sz w:val="20"/>
              </w:rPr>
              <w:t>
</w:t>
            </w:r>
            <w:r>
              <w:rPr>
                <w:rFonts w:ascii="Times New Roman"/>
                <w:b/>
                <w:i w:val="false"/>
                <w:color w:val="000000"/>
                <w:sz w:val="20"/>
              </w:rPr>
              <w:t>жұмыстары мен</w:t>
            </w:r>
            <w:r>
              <w:br/>
            </w:r>
            <w:r>
              <w:rPr>
                <w:rFonts w:ascii="Times New Roman"/>
                <w:b w:val="false"/>
                <w:i w:val="false"/>
                <w:color w:val="000000"/>
                <w:sz w:val="20"/>
              </w:rPr>
              <w:t>
</w:t>
            </w:r>
            <w:r>
              <w:rPr>
                <w:rFonts w:ascii="Times New Roman"/>
                <w:b/>
                <w:i w:val="false"/>
                <w:color w:val="000000"/>
                <w:sz w:val="20"/>
              </w:rPr>
              <w:t>қызметтеріне</w:t>
            </w:r>
            <w:r>
              <w:br/>
            </w:r>
            <w:r>
              <w:rPr>
                <w:rFonts w:ascii="Times New Roman"/>
                <w:b w:val="false"/>
                <w:i w:val="false"/>
                <w:color w:val="000000"/>
                <w:sz w:val="20"/>
              </w:rPr>
              <w:t>
</w:t>
            </w:r>
            <w:r>
              <w:rPr>
                <w:rFonts w:ascii="Times New Roman"/>
                <w:b/>
                <w:i w:val="false"/>
                <w:color w:val="000000"/>
                <w:sz w:val="20"/>
              </w:rPr>
              <w:t>ақы төлеу</w:t>
            </w:r>
            <w:r>
              <w:br/>
            </w:r>
            <w:r>
              <w:rPr>
                <w:rFonts w:ascii="Times New Roman"/>
                <w:b w:val="false"/>
                <w:i w:val="false"/>
                <w:color w:val="000000"/>
                <w:sz w:val="20"/>
              </w:rPr>
              <w:t>
</w:t>
            </w:r>
            <w:r>
              <w:rPr>
                <w:rFonts w:ascii="Times New Roman"/>
                <w:b w:val="false"/>
                <w:i w:val="false"/>
                <w:color w:val="000000"/>
                <w:sz w:val="20"/>
              </w:rPr>
              <w:t>Оплата услуг и</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выполненных</w:t>
            </w:r>
            <w:r>
              <w:br/>
            </w:r>
            <w:r>
              <w:rPr>
                <w:rFonts w:ascii="Times New Roman"/>
                <w:b w:val="false"/>
                <w:i w:val="false"/>
                <w:color w:val="000000"/>
                <w:sz w:val="20"/>
              </w:rPr>
              <w:t>
</w:t>
            </w:r>
            <w:r>
              <w:rPr>
                <w:rFonts w:ascii="Times New Roman"/>
                <w:b w:val="false"/>
                <w:i w:val="false"/>
                <w:color w:val="000000"/>
                <w:sz w:val="20"/>
              </w:rPr>
              <w:t>сторонними</w:t>
            </w:r>
            <w:r>
              <w:br/>
            </w:r>
            <w:r>
              <w:rPr>
                <w:rFonts w:ascii="Times New Roman"/>
                <w:b w:val="false"/>
                <w:i w:val="false"/>
                <w:color w:val="000000"/>
                <w:sz w:val="20"/>
              </w:rPr>
              <w:t>
</w:t>
            </w:r>
            <w:r>
              <w:rPr>
                <w:rFonts w:ascii="Times New Roman"/>
                <w:b w:val="false"/>
                <w:i w:val="false"/>
                <w:color w:val="000000"/>
                <w:sz w:val="20"/>
              </w:rPr>
              <w:t>организациями</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ақы</w:t>
            </w:r>
            <w:r>
              <w:br/>
            </w:r>
            <w:r>
              <w:rPr>
                <w:rFonts w:ascii="Times New Roman"/>
                <w:b w:val="false"/>
                <w:i w:val="false"/>
                <w:color w:val="000000"/>
                <w:sz w:val="20"/>
              </w:rPr>
              <w:t>
</w:t>
            </w:r>
            <w:r>
              <w:rPr>
                <w:rFonts w:ascii="Times New Roman"/>
                <w:b/>
                <w:i w:val="false"/>
                <w:color w:val="000000"/>
                <w:sz w:val="20"/>
              </w:rPr>
              <w:t>төлеу</w:t>
            </w:r>
            <w:r>
              <w:br/>
            </w:r>
            <w:r>
              <w:rPr>
                <w:rFonts w:ascii="Times New Roman"/>
                <w:b w:val="false"/>
                <w:i w:val="false"/>
                <w:color w:val="000000"/>
                <w:sz w:val="20"/>
              </w:rPr>
              <w:t>
</w:t>
            </w:r>
            <w:r>
              <w:rPr>
                <w:rFonts w:ascii="Times New Roman"/>
                <w:b/>
                <w:i w:val="false"/>
                <w:color w:val="000000"/>
                <w:sz w:val="20"/>
              </w:rPr>
              <w:t>(заттай</w:t>
            </w:r>
            <w:r>
              <w:br/>
            </w:r>
            <w:r>
              <w:rPr>
                <w:rFonts w:ascii="Times New Roman"/>
                <w:b w:val="false"/>
                <w:i w:val="false"/>
                <w:color w:val="000000"/>
                <w:sz w:val="20"/>
              </w:rPr>
              <w:t>
</w:t>
            </w:r>
            <w:r>
              <w:rPr>
                <w:rFonts w:ascii="Times New Roman"/>
                <w:b/>
                <w:i w:val="false"/>
                <w:color w:val="000000"/>
                <w:sz w:val="20"/>
              </w:rPr>
              <w:t>нысандағы</w:t>
            </w:r>
            <w:r>
              <w:br/>
            </w:r>
            <w:r>
              <w:rPr>
                <w:rFonts w:ascii="Times New Roman"/>
                <w:b w:val="false"/>
                <w:i w:val="false"/>
                <w:color w:val="000000"/>
                <w:sz w:val="20"/>
              </w:rPr>
              <w:t>
</w:t>
            </w:r>
            <w:r>
              <w:rPr>
                <w:rFonts w:ascii="Times New Roman"/>
                <w:b/>
                <w:i w:val="false"/>
                <w:color w:val="000000"/>
                <w:sz w:val="20"/>
              </w:rPr>
              <w:t>төлемдерді</w:t>
            </w:r>
            <w:r>
              <w:br/>
            </w:r>
            <w:r>
              <w:rPr>
                <w:rFonts w:ascii="Times New Roman"/>
                <w:b w:val="false"/>
                <w:i w:val="false"/>
                <w:color w:val="000000"/>
                <w:sz w:val="20"/>
              </w:rPr>
              <w:t>
</w:t>
            </w:r>
            <w:r>
              <w:rPr>
                <w:rFonts w:ascii="Times New Roman"/>
                <w:b/>
                <w:i w:val="false"/>
                <w:color w:val="000000"/>
                <w:sz w:val="20"/>
              </w:rPr>
              <w:t>қоса)</w:t>
            </w:r>
            <w:r>
              <w:br/>
            </w:r>
            <w:r>
              <w:rPr>
                <w:rFonts w:ascii="Times New Roman"/>
                <w:b w:val="false"/>
                <w:i w:val="false"/>
                <w:color w:val="000000"/>
                <w:sz w:val="20"/>
              </w:rPr>
              <w:t>
</w:t>
            </w:r>
            <w:r>
              <w:rPr>
                <w:rFonts w:ascii="Times New Roman"/>
                <w:b w:val="false"/>
                <w:i w:val="false"/>
                <w:color w:val="000000"/>
                <w:sz w:val="20"/>
              </w:rPr>
              <w:t>Оплата труда</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выплаты в</w:t>
            </w:r>
            <w:r>
              <w:br/>
            </w:r>
            <w:r>
              <w:rPr>
                <w:rFonts w:ascii="Times New Roman"/>
                <w:b w:val="false"/>
                <w:i w:val="false"/>
                <w:color w:val="000000"/>
                <w:sz w:val="20"/>
              </w:rPr>
              <w:t>
</w:t>
            </w:r>
            <w:r>
              <w:rPr>
                <w:rFonts w:ascii="Times New Roman"/>
                <w:b w:val="false"/>
                <w:i w:val="false"/>
                <w:color w:val="000000"/>
                <w:sz w:val="20"/>
              </w:rPr>
              <w:t>натуральной</w:t>
            </w:r>
            <w:r>
              <w:br/>
            </w:r>
            <w:r>
              <w:rPr>
                <w:rFonts w:ascii="Times New Roman"/>
                <w:b w:val="false"/>
                <w:i w:val="false"/>
                <w:color w:val="000000"/>
                <w:sz w:val="20"/>
              </w:rPr>
              <w:t>
</w:t>
            </w:r>
            <w:r>
              <w:rPr>
                <w:rFonts w:ascii="Times New Roman"/>
                <w:b w:val="false"/>
                <w:i w:val="false"/>
                <w:color w:val="000000"/>
                <w:sz w:val="20"/>
              </w:rPr>
              <w:t>форме)</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құрал-</w:t>
            </w:r>
            <w:r>
              <w:br/>
            </w:r>
            <w:r>
              <w:rPr>
                <w:rFonts w:ascii="Times New Roman"/>
                <w:b w:val="false"/>
                <w:i w:val="false"/>
                <w:color w:val="000000"/>
                <w:sz w:val="20"/>
              </w:rPr>
              <w:t>
</w:t>
            </w:r>
            <w:r>
              <w:rPr>
                <w:rFonts w:ascii="Times New Roman"/>
                <w:b/>
                <w:i w:val="false"/>
                <w:color w:val="000000"/>
                <w:sz w:val="20"/>
              </w:rPr>
              <w:t>жабдықтарды</w:t>
            </w:r>
            <w:r>
              <w:br/>
            </w:r>
            <w:r>
              <w:rPr>
                <w:rFonts w:ascii="Times New Roman"/>
                <w:b w:val="false"/>
                <w:i w:val="false"/>
                <w:color w:val="000000"/>
                <w:sz w:val="20"/>
              </w:rPr>
              <w:t>
</w:t>
            </w:r>
            <w:r>
              <w:rPr>
                <w:rFonts w:ascii="Times New Roman"/>
                <w:b/>
                <w:i w:val="false"/>
                <w:color w:val="000000"/>
                <w:sz w:val="20"/>
              </w:rPr>
              <w:t>ұстауға</w:t>
            </w:r>
            <w:r>
              <w:br/>
            </w:r>
            <w:r>
              <w:rPr>
                <w:rFonts w:ascii="Times New Roman"/>
                <w:b w:val="false"/>
                <w:i w:val="false"/>
                <w:color w:val="000000"/>
                <w:sz w:val="20"/>
              </w:rPr>
              <w:t>
</w:t>
            </w:r>
            <w:r>
              <w:rPr>
                <w:rFonts w:ascii="Times New Roman"/>
                <w:b/>
                <w:i w:val="false"/>
                <w:color w:val="000000"/>
                <w:sz w:val="20"/>
              </w:rPr>
              <w:t>жұмсалған</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основных</w:t>
            </w:r>
            <w:r>
              <w:br/>
            </w:r>
            <w:r>
              <w:rPr>
                <w:rFonts w:ascii="Times New Roman"/>
                <w:b w:val="false"/>
                <w:i w:val="false"/>
                <w:color w:val="000000"/>
                <w:sz w:val="20"/>
              </w:rPr>
              <w:t>
</w:t>
            </w:r>
            <w:r>
              <w:rPr>
                <w:rFonts w:ascii="Times New Roman"/>
                <w:b w:val="false"/>
                <w:i w:val="false"/>
                <w:color w:val="000000"/>
                <w:sz w:val="20"/>
              </w:rPr>
              <w:t>средств</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затраты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w:t>
            </w:r>
            <w:r>
              <w:br/>
            </w:r>
            <w:r>
              <w:rPr>
                <w:rFonts w:ascii="Times New Roman"/>
                <w:b w:val="false"/>
                <w:i w:val="false"/>
                <w:color w:val="000000"/>
                <w:sz w:val="20"/>
              </w:rPr>
              <w:t>
</w:t>
            </w:r>
            <w:r>
              <w:rPr>
                <w:rFonts w:ascii="Times New Roman"/>
                <w:b/>
                <w:i w:val="false"/>
                <w:color w:val="000000"/>
                <w:sz w:val="20"/>
              </w:rPr>
              <w:t>шығындардан</w:t>
            </w:r>
            <w:r>
              <w:br/>
            </w:r>
            <w:r>
              <w:rPr>
                <w:rFonts w:ascii="Times New Roman"/>
                <w:b w:val="false"/>
                <w:i w:val="false"/>
                <w:color w:val="000000"/>
                <w:sz w:val="20"/>
              </w:rPr>
              <w:t>
</w:t>
            </w:r>
            <w:r>
              <w:rPr>
                <w:rFonts w:ascii="Times New Roman"/>
                <w:b/>
                <w:i w:val="false"/>
                <w:color w:val="000000"/>
                <w:sz w:val="20"/>
              </w:rPr>
              <w:t>қураған</w:t>
            </w:r>
            <w:r>
              <w:br/>
            </w:r>
            <w:r>
              <w:rPr>
                <w:rFonts w:ascii="Times New Roman"/>
                <w:b w:val="false"/>
                <w:i w:val="false"/>
                <w:color w:val="000000"/>
                <w:sz w:val="20"/>
              </w:rPr>
              <w:t>
</w:t>
            </w:r>
            <w:r>
              <w:rPr>
                <w:rFonts w:ascii="Times New Roman"/>
                <w:b/>
                <w:i w:val="false"/>
                <w:color w:val="000000"/>
                <w:sz w:val="20"/>
              </w:rPr>
              <w:t>егістіктер</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Из всех затрат</w:t>
            </w:r>
            <w:r>
              <w:br/>
            </w:r>
            <w:r>
              <w:rPr>
                <w:rFonts w:ascii="Times New Roman"/>
                <w:b w:val="false"/>
                <w:i w:val="false"/>
                <w:color w:val="000000"/>
                <w:sz w:val="20"/>
              </w:rPr>
              <w:t>
</w:t>
            </w:r>
            <w:r>
              <w:rPr>
                <w:rFonts w:ascii="Times New Roman"/>
                <w:b w:val="false"/>
                <w:i w:val="false"/>
                <w:color w:val="000000"/>
                <w:sz w:val="20"/>
              </w:rPr>
              <w:t>затраты по</w:t>
            </w:r>
            <w:r>
              <w:br/>
            </w:r>
            <w:r>
              <w:rPr>
                <w:rFonts w:ascii="Times New Roman"/>
                <w:b w:val="false"/>
                <w:i w:val="false"/>
                <w:color w:val="000000"/>
                <w:sz w:val="20"/>
              </w:rPr>
              <w:t>
</w:t>
            </w:r>
            <w:r>
              <w:rPr>
                <w:rFonts w:ascii="Times New Roman"/>
                <w:b w:val="false"/>
                <w:i w:val="false"/>
                <w:color w:val="000000"/>
                <w:sz w:val="20"/>
              </w:rPr>
              <w:t>погибшим</w:t>
            </w:r>
            <w:r>
              <w:br/>
            </w:r>
            <w:r>
              <w:rPr>
                <w:rFonts w:ascii="Times New Roman"/>
                <w:b w:val="false"/>
                <w:i w:val="false"/>
                <w:color w:val="000000"/>
                <w:sz w:val="20"/>
              </w:rPr>
              <w:t>
</w:t>
            </w:r>
            <w:r>
              <w:rPr>
                <w:rFonts w:ascii="Times New Roman"/>
                <w:b w:val="false"/>
                <w:i w:val="false"/>
                <w:color w:val="000000"/>
                <w:sz w:val="20"/>
              </w:rPr>
              <w:t>посевам</w:t>
            </w:r>
          </w:p>
        </w:tc>
      </w:tr>
      <w:tr>
        <w:trPr>
          <w:trHeight w:val="15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4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33"/>
    <w:p>
      <w:pPr>
        <w:spacing w:after="0"/>
        <w:ind w:left="0"/>
        <w:jc w:val="both"/>
      </w:pPr>
      <w:r>
        <w:rPr>
          <w:rFonts w:ascii="Times New Roman"/>
          <w:b w:val="false"/>
          <w:i w:val="false"/>
          <w:color w:val="000000"/>
          <w:sz w:val="28"/>
        </w:rPr>
        <w:t>
</w:t>
      </w:r>
      <w:r>
        <w:rPr>
          <w:rFonts w:ascii="Times New Roman"/>
          <w:b/>
          <w:i w:val="false"/>
          <w:color w:val="000000"/>
          <w:sz w:val="28"/>
        </w:rPr>
        <w:t xml:space="preserve">5. </w:t>
      </w:r>
      <w:r>
        <w:rPr>
          <w:rFonts w:ascii="Times New Roman"/>
          <w:b/>
          <w:i w:val="false"/>
          <w:color w:val="000000"/>
          <w:sz w:val="28"/>
        </w:rPr>
        <w:t>Ө</w:t>
      </w:r>
      <w:r>
        <w:rPr>
          <w:rFonts w:ascii="Times New Roman"/>
          <w:b/>
          <w:i w:val="false"/>
          <w:color w:val="000000"/>
          <w:sz w:val="28"/>
        </w:rPr>
        <w:t>сімдік шаруашылы</w:t>
      </w:r>
      <w:r>
        <w:rPr>
          <w:rFonts w:ascii="Times New Roman"/>
          <w:b/>
          <w:i w:val="false"/>
          <w:color w:val="000000"/>
          <w:sz w:val="28"/>
        </w:rPr>
        <w:t>ғ</w:t>
      </w:r>
      <w:r>
        <w:rPr>
          <w:rFonts w:ascii="Times New Roman"/>
          <w:b/>
          <w:i w:val="false"/>
          <w:color w:val="000000"/>
          <w:sz w:val="28"/>
        </w:rPr>
        <w:t>ында</w:t>
      </w:r>
      <w:r>
        <w:rPr>
          <w:rFonts w:ascii="Times New Roman"/>
          <w:b/>
          <w:i w:val="false"/>
          <w:color w:val="000000"/>
          <w:sz w:val="28"/>
        </w:rPr>
        <w:t>ғ</w:t>
      </w:r>
      <w:r>
        <w:rPr>
          <w:rFonts w:ascii="Times New Roman"/>
          <w:b/>
          <w:i w:val="false"/>
          <w:color w:val="000000"/>
          <w:sz w:val="28"/>
        </w:rPr>
        <w:t>ы ая</w:t>
      </w:r>
      <w:r>
        <w:rPr>
          <w:rFonts w:ascii="Times New Roman"/>
          <w:b/>
          <w:i w:val="false"/>
          <w:color w:val="000000"/>
          <w:sz w:val="28"/>
        </w:rPr>
        <w:t>қ</w:t>
      </w:r>
      <w:r>
        <w:rPr>
          <w:rFonts w:ascii="Times New Roman"/>
          <w:b/>
          <w:i w:val="false"/>
          <w:color w:val="000000"/>
          <w:sz w:val="28"/>
        </w:rPr>
        <w:t>талма</w:t>
      </w:r>
      <w:r>
        <w:rPr>
          <w:rFonts w:ascii="Times New Roman"/>
          <w:b/>
          <w:i w:val="false"/>
          <w:color w:val="000000"/>
          <w:sz w:val="28"/>
        </w:rPr>
        <w:t>ғ</w:t>
      </w:r>
      <w:r>
        <w:rPr>
          <w:rFonts w:ascii="Times New Roman"/>
          <w:b/>
          <w:i w:val="false"/>
          <w:color w:val="000000"/>
          <w:sz w:val="28"/>
        </w:rPr>
        <w:t xml:space="preserve">ан </w:t>
      </w:r>
      <w:r>
        <w:rPr>
          <w:rFonts w:ascii="Times New Roman"/>
          <w:b/>
          <w:i w:val="false"/>
          <w:color w:val="000000"/>
          <w:sz w:val="28"/>
        </w:rPr>
        <w:t>ө</w:t>
      </w:r>
      <w:r>
        <w:rPr>
          <w:rFonts w:ascii="Times New Roman"/>
          <w:b/>
          <w:i w:val="false"/>
          <w:color w:val="000000"/>
          <w:sz w:val="28"/>
        </w:rPr>
        <w:t>ндіріс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Укажите информацию о незавершенном производстве в растениеводстве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2119"/>
        <w:gridCol w:w="1229"/>
        <w:gridCol w:w="1142"/>
        <w:gridCol w:w="1099"/>
        <w:gridCol w:w="3943"/>
        <w:gridCol w:w="1555"/>
        <w:gridCol w:w="1990"/>
      </w:tblGrid>
      <w:tr>
        <w:trPr>
          <w:trHeight w:val="31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роки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Алаң,</w:t>
            </w:r>
            <w:r>
              <w:br/>
            </w:r>
            <w:r>
              <w:rPr>
                <w:rFonts w:ascii="Times New Roman"/>
                <w:b w:val="false"/>
                <w:i w:val="false"/>
                <w:color w:val="000000"/>
                <w:sz w:val="20"/>
              </w:rPr>
              <w:t>
</w:t>
            </w: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Пло-</w:t>
            </w:r>
            <w:r>
              <w:br/>
            </w:r>
            <w:r>
              <w:rPr>
                <w:rFonts w:ascii="Times New Roman"/>
                <w:b w:val="false"/>
                <w:i w:val="false"/>
                <w:color w:val="000000"/>
                <w:sz w:val="20"/>
              </w:rPr>
              <w:t>
</w:t>
            </w:r>
            <w:r>
              <w:rPr>
                <w:rFonts w:ascii="Times New Roman"/>
                <w:b w:val="false"/>
                <w:i w:val="false"/>
                <w:color w:val="000000"/>
                <w:sz w:val="20"/>
              </w:rPr>
              <w:t>щадь,</w:t>
            </w:r>
            <w:r>
              <w:br/>
            </w:r>
            <w:r>
              <w:rPr>
                <w:rFonts w:ascii="Times New Roman"/>
                <w:b w:val="false"/>
                <w:i w:val="false"/>
                <w:color w:val="000000"/>
                <w:sz w:val="20"/>
              </w:rPr>
              <w:t>
</w:t>
            </w:r>
            <w:r>
              <w:rPr>
                <w:rFonts w:ascii="Times New Roman"/>
                <w:b w:val="false"/>
                <w:i w:val="false"/>
                <w:color w:val="000000"/>
                <w:sz w:val="20"/>
              </w:rPr>
              <w:t>гектар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w:t>
            </w:r>
            <w:r>
              <w:br/>
            </w:r>
            <w:r>
              <w:rPr>
                <w:rFonts w:ascii="Times New Roman"/>
                <w:b w:val="false"/>
                <w:i w:val="false"/>
                <w:color w:val="000000"/>
                <w:sz w:val="20"/>
              </w:rPr>
              <w:t>
</w:t>
            </w:r>
            <w:r>
              <w:rPr>
                <w:rFonts w:ascii="Times New Roman"/>
                <w:b/>
                <w:i w:val="false"/>
                <w:color w:val="000000"/>
                <w:sz w:val="20"/>
              </w:rPr>
              <w:t>ғын-</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Затра-</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Алаң,</w:t>
            </w:r>
            <w:r>
              <w:br/>
            </w:r>
            <w:r>
              <w:rPr>
                <w:rFonts w:ascii="Times New Roman"/>
                <w:b w:val="false"/>
                <w:i w:val="false"/>
                <w:color w:val="000000"/>
                <w:sz w:val="20"/>
              </w:rPr>
              <w:t>
</w:t>
            </w: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гектар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Затраты,</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19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9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сүрі</w:t>
            </w:r>
            <w:r>
              <w:br/>
            </w:r>
            <w:r>
              <w:rPr>
                <w:rFonts w:ascii="Times New Roman"/>
                <w:b w:val="false"/>
                <w:i w:val="false"/>
                <w:color w:val="000000"/>
                <w:sz w:val="20"/>
              </w:rPr>
              <w:t>
</w:t>
            </w:r>
            <w:r>
              <w:rPr>
                <w:rFonts w:ascii="Times New Roman"/>
                <w:b/>
                <w:i w:val="false"/>
                <w:color w:val="000000"/>
                <w:sz w:val="20"/>
              </w:rPr>
              <w:t>жерлерді</w:t>
            </w:r>
            <w:r>
              <w:br/>
            </w:r>
            <w:r>
              <w:rPr>
                <w:rFonts w:ascii="Times New Roman"/>
                <w:b w:val="false"/>
                <w:i w:val="false"/>
                <w:color w:val="000000"/>
                <w:sz w:val="20"/>
              </w:rPr>
              <w:t>
</w:t>
            </w:r>
            <w:r>
              <w:rPr>
                <w:rFonts w:ascii="Times New Roman"/>
                <w:b/>
                <w:i w:val="false"/>
                <w:color w:val="000000"/>
                <w:sz w:val="20"/>
              </w:rPr>
              <w:t>көтеру</w:t>
            </w:r>
            <w:r>
              <w:br/>
            </w:r>
            <w:r>
              <w:rPr>
                <w:rFonts w:ascii="Times New Roman"/>
                <w:b w:val="false"/>
                <w:i w:val="false"/>
                <w:color w:val="000000"/>
                <w:sz w:val="20"/>
              </w:rPr>
              <w:t>
</w:t>
            </w:r>
            <w:r>
              <w:rPr>
                <w:rFonts w:ascii="Times New Roman"/>
                <w:b w:val="false"/>
                <w:i w:val="false"/>
                <w:color w:val="000000"/>
                <w:sz w:val="20"/>
              </w:rPr>
              <w:t>Поднятие</w:t>
            </w:r>
            <w:r>
              <w:br/>
            </w:r>
            <w:r>
              <w:rPr>
                <w:rFonts w:ascii="Times New Roman"/>
                <w:b w:val="false"/>
                <w:i w:val="false"/>
                <w:color w:val="000000"/>
                <w:sz w:val="20"/>
              </w:rPr>
              <w:t>
</w:t>
            </w:r>
            <w:r>
              <w:rPr>
                <w:rFonts w:ascii="Times New Roman"/>
                <w:b w:val="false"/>
                <w:i w:val="false"/>
                <w:color w:val="000000"/>
                <w:sz w:val="20"/>
              </w:rPr>
              <w:t>чистых</w:t>
            </w:r>
            <w:r>
              <w:br/>
            </w:r>
            <w:r>
              <w:rPr>
                <w:rFonts w:ascii="Times New Roman"/>
                <w:b w:val="false"/>
                <w:i w:val="false"/>
                <w:color w:val="000000"/>
                <w:sz w:val="20"/>
              </w:rPr>
              <w:t>
</w:t>
            </w:r>
            <w:r>
              <w:rPr>
                <w:rFonts w:ascii="Times New Roman"/>
                <w:b w:val="false"/>
                <w:i w:val="false"/>
                <w:color w:val="000000"/>
                <w:sz w:val="20"/>
              </w:rPr>
              <w:t>паров</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Келешек</w:t>
            </w:r>
            <w:r>
              <w:br/>
            </w:r>
            <w:r>
              <w:rPr>
                <w:rFonts w:ascii="Times New Roman"/>
                <w:b w:val="false"/>
                <w:i w:val="false"/>
                <w:color w:val="000000"/>
                <w:sz w:val="20"/>
              </w:rPr>
              <w:t>
</w:t>
            </w:r>
            <w:r>
              <w:rPr>
                <w:rFonts w:ascii="Times New Roman"/>
                <w:b/>
                <w:i w:val="false"/>
                <w:color w:val="000000"/>
                <w:sz w:val="20"/>
              </w:rPr>
              <w:t>мерзімдердегі түсім</w:t>
            </w:r>
            <w:r>
              <w:br/>
            </w:r>
            <w:r>
              <w:rPr>
                <w:rFonts w:ascii="Times New Roman"/>
                <w:b w:val="false"/>
                <w:i w:val="false"/>
                <w:color w:val="000000"/>
                <w:sz w:val="20"/>
              </w:rPr>
              <w:t>
</w:t>
            </w:r>
            <w:r>
              <w:rPr>
                <w:rFonts w:ascii="Times New Roman"/>
                <w:b/>
                <w:i w:val="false"/>
                <w:color w:val="000000"/>
                <w:sz w:val="20"/>
              </w:rPr>
              <w:t>үшін күздік</w:t>
            </w:r>
            <w:r>
              <w:br/>
            </w:r>
            <w:r>
              <w:rPr>
                <w:rFonts w:ascii="Times New Roman"/>
                <w:b w:val="false"/>
                <w:i w:val="false"/>
                <w:color w:val="000000"/>
                <w:sz w:val="20"/>
              </w:rPr>
              <w:t>
</w:t>
            </w:r>
            <w:r>
              <w:rPr>
                <w:rFonts w:ascii="Times New Roman"/>
                <w:b/>
                <w:i w:val="false"/>
                <w:color w:val="000000"/>
                <w:sz w:val="20"/>
              </w:rPr>
              <w:t>дақылдарды егуге</w:t>
            </w:r>
            <w:r>
              <w:br/>
            </w:r>
            <w:r>
              <w:rPr>
                <w:rFonts w:ascii="Times New Roman"/>
                <w:b w:val="false"/>
                <w:i w:val="false"/>
                <w:color w:val="000000"/>
                <w:sz w:val="20"/>
              </w:rPr>
              <w:t>
</w:t>
            </w:r>
            <w:r>
              <w:rPr>
                <w:rFonts w:ascii="Times New Roman"/>
                <w:b/>
                <w:i w:val="false"/>
                <w:color w:val="000000"/>
                <w:sz w:val="20"/>
              </w:rPr>
              <w:t>жерді дайындау</w:t>
            </w:r>
            <w:r>
              <w:br/>
            </w:r>
            <w:r>
              <w:rPr>
                <w:rFonts w:ascii="Times New Roman"/>
                <w:b w:val="false"/>
                <w:i w:val="false"/>
                <w:color w:val="000000"/>
                <w:sz w:val="20"/>
              </w:rPr>
              <w:t>
</w:t>
            </w:r>
            <w:r>
              <w:rPr>
                <w:rFonts w:ascii="Times New Roman"/>
                <w:b/>
                <w:i w:val="false"/>
                <w:color w:val="000000"/>
                <w:sz w:val="20"/>
              </w:rPr>
              <w:t>бойынша басқа да</w:t>
            </w:r>
            <w:r>
              <w:br/>
            </w:r>
            <w:r>
              <w:rPr>
                <w:rFonts w:ascii="Times New Roman"/>
                <w:b w:val="false"/>
                <w:i w:val="false"/>
                <w:color w:val="000000"/>
                <w:sz w:val="20"/>
              </w:rPr>
              <w:t>
</w:t>
            </w:r>
            <w:r>
              <w:rPr>
                <w:rFonts w:ascii="Times New Roman"/>
                <w:b/>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Другие работы по</w:t>
            </w:r>
            <w:r>
              <w:br/>
            </w:r>
            <w:r>
              <w:rPr>
                <w:rFonts w:ascii="Times New Roman"/>
                <w:b w:val="false"/>
                <w:i w:val="false"/>
                <w:color w:val="000000"/>
                <w:sz w:val="20"/>
              </w:rPr>
              <w:t>
</w:t>
            </w:r>
            <w:r>
              <w:rPr>
                <w:rFonts w:ascii="Times New Roman"/>
                <w:b w:val="false"/>
                <w:i w:val="false"/>
                <w:color w:val="000000"/>
                <w:sz w:val="20"/>
              </w:rPr>
              <w:t>подготовке почвы для</w:t>
            </w:r>
            <w:r>
              <w:br/>
            </w:r>
            <w:r>
              <w:rPr>
                <w:rFonts w:ascii="Times New Roman"/>
                <w:b w:val="false"/>
                <w:i w:val="false"/>
                <w:color w:val="000000"/>
                <w:sz w:val="20"/>
              </w:rPr>
              <w:t>
</w:t>
            </w:r>
            <w:r>
              <w:rPr>
                <w:rFonts w:ascii="Times New Roman"/>
                <w:b w:val="false"/>
                <w:i w:val="false"/>
                <w:color w:val="000000"/>
                <w:sz w:val="20"/>
              </w:rPr>
              <w:t>посева озимых культур</w:t>
            </w:r>
            <w:r>
              <w:br/>
            </w:r>
            <w:r>
              <w:rPr>
                <w:rFonts w:ascii="Times New Roman"/>
                <w:b w:val="false"/>
                <w:i w:val="false"/>
                <w:color w:val="000000"/>
                <w:sz w:val="20"/>
              </w:rPr>
              <w:t>
</w:t>
            </w:r>
            <w:r>
              <w:rPr>
                <w:rFonts w:ascii="Times New Roman"/>
                <w:b w:val="false"/>
                <w:i w:val="false"/>
                <w:color w:val="000000"/>
                <w:sz w:val="20"/>
              </w:rPr>
              <w:t>под урожай будущих</w:t>
            </w:r>
            <w:r>
              <w:br/>
            </w:r>
            <w:r>
              <w:rPr>
                <w:rFonts w:ascii="Times New Roman"/>
                <w:b w:val="false"/>
                <w:i w:val="false"/>
                <w:color w:val="000000"/>
                <w:sz w:val="20"/>
              </w:rPr>
              <w:t>
</w:t>
            </w:r>
            <w:r>
              <w:rPr>
                <w:rFonts w:ascii="Times New Roman"/>
                <w:b w:val="false"/>
                <w:i w:val="false"/>
                <w:color w:val="000000"/>
                <w:sz w:val="20"/>
              </w:rPr>
              <w:t>периодов</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Сүдігер</w:t>
            </w:r>
            <w:r>
              <w:br/>
            </w:r>
            <w:r>
              <w:rPr>
                <w:rFonts w:ascii="Times New Roman"/>
                <w:b w:val="false"/>
                <w:i w:val="false"/>
                <w:color w:val="000000"/>
                <w:sz w:val="20"/>
              </w:rPr>
              <w:t>
</w:t>
            </w:r>
            <w:r>
              <w:rPr>
                <w:rFonts w:ascii="Times New Roman"/>
                <w:b/>
                <w:i w:val="false"/>
                <w:color w:val="000000"/>
                <w:sz w:val="20"/>
              </w:rPr>
              <w:t>жерлерді</w:t>
            </w:r>
            <w:r>
              <w:br/>
            </w:r>
            <w:r>
              <w:rPr>
                <w:rFonts w:ascii="Times New Roman"/>
                <w:b w:val="false"/>
                <w:i w:val="false"/>
                <w:color w:val="000000"/>
                <w:sz w:val="20"/>
              </w:rPr>
              <w:t>
</w:t>
            </w:r>
            <w:r>
              <w:rPr>
                <w:rFonts w:ascii="Times New Roman"/>
                <w:b/>
                <w:i w:val="false"/>
                <w:color w:val="000000"/>
                <w:sz w:val="20"/>
              </w:rPr>
              <w:t>жырту</w:t>
            </w:r>
            <w:r>
              <w:br/>
            </w:r>
            <w:r>
              <w:rPr>
                <w:rFonts w:ascii="Times New Roman"/>
                <w:b w:val="false"/>
                <w:i w:val="false"/>
                <w:color w:val="000000"/>
                <w:sz w:val="20"/>
              </w:rPr>
              <w:t>
</w:t>
            </w:r>
            <w:r>
              <w:rPr>
                <w:rFonts w:ascii="Times New Roman"/>
                <w:b w:val="false"/>
                <w:i w:val="false"/>
                <w:color w:val="000000"/>
                <w:sz w:val="20"/>
              </w:rPr>
              <w:t>Вспашка</w:t>
            </w:r>
            <w:r>
              <w:br/>
            </w:r>
            <w:r>
              <w:rPr>
                <w:rFonts w:ascii="Times New Roman"/>
                <w:b w:val="false"/>
                <w:i w:val="false"/>
                <w:color w:val="000000"/>
                <w:sz w:val="20"/>
              </w:rPr>
              <w:t>
</w:t>
            </w:r>
            <w:r>
              <w:rPr>
                <w:rFonts w:ascii="Times New Roman"/>
                <w:b w:val="false"/>
                <w:i w:val="false"/>
                <w:color w:val="000000"/>
                <w:sz w:val="20"/>
              </w:rPr>
              <w:t>зяби</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Бау-бақшаларды егу,</w:t>
            </w:r>
            <w:r>
              <w:br/>
            </w:r>
            <w:r>
              <w:rPr>
                <w:rFonts w:ascii="Times New Roman"/>
                <w:b w:val="false"/>
                <w:i w:val="false"/>
                <w:color w:val="000000"/>
                <w:sz w:val="20"/>
              </w:rPr>
              <w:t>
</w:t>
            </w:r>
            <w:r>
              <w:rPr>
                <w:rFonts w:ascii="Times New Roman"/>
                <w:b/>
                <w:i w:val="false"/>
                <w:color w:val="000000"/>
                <w:sz w:val="20"/>
              </w:rPr>
              <w:t>өңдеу және ұстау</w:t>
            </w:r>
            <w:r>
              <w:br/>
            </w:r>
            <w:r>
              <w:rPr>
                <w:rFonts w:ascii="Times New Roman"/>
                <w:b w:val="false"/>
                <w:i w:val="false"/>
                <w:color w:val="000000"/>
                <w:sz w:val="20"/>
              </w:rPr>
              <w:t>
</w:t>
            </w:r>
            <w:r>
              <w:rPr>
                <w:rFonts w:ascii="Times New Roman"/>
                <w:b w:val="false"/>
                <w:i w:val="false"/>
                <w:color w:val="000000"/>
                <w:sz w:val="20"/>
              </w:rPr>
              <w:t>Закладка, обработка и</w:t>
            </w:r>
            <w:r>
              <w:br/>
            </w:r>
            <w:r>
              <w:rPr>
                <w:rFonts w:ascii="Times New Roman"/>
                <w:b w:val="false"/>
                <w:i w:val="false"/>
                <w:color w:val="000000"/>
                <w:sz w:val="20"/>
              </w:rPr>
              <w:t>
</w:t>
            </w:r>
            <w:r>
              <w:rPr>
                <w:rFonts w:ascii="Times New Roman"/>
                <w:b w:val="false"/>
                <w:i w:val="false"/>
                <w:color w:val="000000"/>
                <w:sz w:val="20"/>
              </w:rPr>
              <w:t>содержание садов</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34"/>
    <w:p>
      <w:pPr>
        <w:spacing w:after="0"/>
        <w:ind w:left="0"/>
        <w:jc w:val="both"/>
      </w:pPr>
      <w:r>
        <w:rPr>
          <w:rFonts w:ascii="Times New Roman"/>
          <w:b w:val="false"/>
          <w:i w:val="false"/>
          <w:color w:val="000000"/>
          <w:sz w:val="28"/>
        </w:rPr>
        <w:t>
</w:t>
      </w:r>
      <w:r>
        <w:rPr>
          <w:rFonts w:ascii="Times New Roman"/>
          <w:b/>
          <w:i w:val="false"/>
          <w:color w:val="000000"/>
          <w:sz w:val="28"/>
        </w:rPr>
        <w:t>6. Мал шаруашылы</w:t>
      </w:r>
      <w:r>
        <w:rPr>
          <w:rFonts w:ascii="Times New Roman"/>
          <w:b/>
          <w:i w:val="false"/>
          <w:color w:val="000000"/>
          <w:sz w:val="28"/>
        </w:rPr>
        <w:t>ғ</w:t>
      </w:r>
      <w:r>
        <w:rPr>
          <w:rFonts w:ascii="Times New Roman"/>
          <w:b/>
          <w:i w:val="false"/>
          <w:color w:val="000000"/>
          <w:sz w:val="28"/>
        </w:rPr>
        <w:t xml:space="preserve">ы </w:t>
      </w:r>
      <w:r>
        <w:rPr>
          <w:rFonts w:ascii="Times New Roman"/>
          <w:b/>
          <w:i w:val="false"/>
          <w:color w:val="000000"/>
          <w:sz w:val="28"/>
        </w:rPr>
        <w:t>ө</w:t>
      </w:r>
      <w:r>
        <w:rPr>
          <w:rFonts w:ascii="Times New Roman"/>
          <w:b/>
          <w:i w:val="false"/>
          <w:color w:val="000000"/>
          <w:sz w:val="28"/>
        </w:rPr>
        <w:t xml:space="preserve">німдерін </w:t>
      </w:r>
      <w:r>
        <w:rPr>
          <w:rFonts w:ascii="Times New Roman"/>
          <w:b/>
          <w:i w:val="false"/>
          <w:color w:val="000000"/>
          <w:sz w:val="28"/>
        </w:rPr>
        <w:t>ө</w:t>
      </w:r>
      <w:r>
        <w:rPr>
          <w:rFonts w:ascii="Times New Roman"/>
          <w:b/>
          <w:i w:val="false"/>
          <w:color w:val="000000"/>
          <w:sz w:val="28"/>
        </w:rPr>
        <w:t>ндіруге ж</w:t>
      </w:r>
      <w:r>
        <w:rPr>
          <w:rFonts w:ascii="Times New Roman"/>
          <w:b/>
          <w:i w:val="false"/>
          <w:color w:val="000000"/>
          <w:sz w:val="28"/>
        </w:rPr>
        <w:t>ұ</w:t>
      </w:r>
      <w:r>
        <w:rPr>
          <w:rFonts w:ascii="Times New Roman"/>
          <w:b/>
          <w:i w:val="false"/>
          <w:color w:val="000000"/>
          <w:sz w:val="28"/>
        </w:rPr>
        <w:t>мсал</w:t>
      </w:r>
      <w:r>
        <w:rPr>
          <w:rFonts w:ascii="Times New Roman"/>
          <w:b/>
          <w:i w:val="false"/>
          <w:color w:val="000000"/>
          <w:sz w:val="28"/>
        </w:rPr>
        <w:t>ғ</w:t>
      </w:r>
      <w:r>
        <w:rPr>
          <w:rFonts w:ascii="Times New Roman"/>
          <w:b/>
          <w:i w:val="false"/>
          <w:color w:val="000000"/>
          <w:sz w:val="28"/>
        </w:rPr>
        <w:t>ан шы</w:t>
      </w:r>
      <w:r>
        <w:rPr>
          <w:rFonts w:ascii="Times New Roman"/>
          <w:b/>
          <w:i w:val="false"/>
          <w:color w:val="000000"/>
          <w:sz w:val="28"/>
        </w:rPr>
        <w:t>ғ</w:t>
      </w:r>
      <w:r>
        <w:rPr>
          <w:rFonts w:ascii="Times New Roman"/>
          <w:b/>
          <w:i w:val="false"/>
          <w:color w:val="000000"/>
          <w:sz w:val="28"/>
        </w:rPr>
        <w:t>ындар туралы м</w:t>
      </w:r>
      <w:r>
        <w:rPr>
          <w:rFonts w:ascii="Times New Roman"/>
          <w:b/>
          <w:i w:val="false"/>
          <w:color w:val="000000"/>
          <w:sz w:val="28"/>
        </w:rPr>
        <w:t>ә</w:t>
      </w:r>
      <w:r>
        <w:rPr>
          <w:rFonts w:ascii="Times New Roman"/>
          <w:b/>
          <w:i w:val="false"/>
          <w:color w:val="000000"/>
          <w:sz w:val="28"/>
        </w:rPr>
        <w:t>ліметтерді</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w:t>
      </w:r>
      <w:r>
        <w:rPr>
          <w:rFonts w:ascii="Times New Roman"/>
          <w:b w:val="false"/>
          <w:i w:val="false"/>
          <w:color w:val="000000"/>
          <w:sz w:val="28"/>
        </w:rPr>
        <w:t>   Укажите сведения о затратах на производство продукции животноводства, тысяч тенге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9"/>
        <w:gridCol w:w="2087"/>
        <w:gridCol w:w="1254"/>
        <w:gridCol w:w="1275"/>
        <w:gridCol w:w="2601"/>
        <w:gridCol w:w="3094"/>
      </w:tblGrid>
      <w:tr>
        <w:trPr>
          <w:trHeight w:val="91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видов</w:t>
            </w:r>
            <w:r>
              <w:br/>
            </w:r>
            <w:r>
              <w:rPr>
                <w:rFonts w:ascii="Times New Roman"/>
                <w:b w:val="false"/>
                <w:i w:val="false"/>
                <w:color w:val="000000"/>
                <w:sz w:val="20"/>
              </w:rPr>
              <w:t>
</w:t>
            </w:r>
            <w:r>
              <w:rPr>
                <w:rFonts w:ascii="Times New Roman"/>
                <w:b w:val="false"/>
                <w:i w:val="false"/>
                <w:color w:val="000000"/>
                <w:sz w:val="20"/>
              </w:rPr>
              <w:t>продукции</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w:t>
            </w:r>
            <w:r>
              <w:br/>
            </w:r>
            <w:r>
              <w:rPr>
                <w:rFonts w:ascii="Times New Roman"/>
                <w:b w:val="false"/>
                <w:i w:val="false"/>
                <w:color w:val="000000"/>
                <w:sz w:val="20"/>
              </w:rPr>
              <w:t>
</w:t>
            </w:r>
            <w:r>
              <w:rPr>
                <w:rFonts w:ascii="Times New Roman"/>
                <w:b/>
                <w:i w:val="false"/>
                <w:color w:val="000000"/>
                <w:sz w:val="20"/>
              </w:rPr>
              <w:t>азығы</w:t>
            </w:r>
            <w:r>
              <w:br/>
            </w:r>
            <w:r>
              <w:rPr>
                <w:rFonts w:ascii="Times New Roman"/>
                <w:b w:val="false"/>
                <w:i w:val="false"/>
                <w:color w:val="000000"/>
                <w:sz w:val="20"/>
              </w:rPr>
              <w:t>
</w:t>
            </w:r>
            <w:r>
              <w:rPr>
                <w:rFonts w:ascii="Times New Roman"/>
                <w:b w:val="false"/>
                <w:i w:val="false"/>
                <w:color w:val="000000"/>
                <w:sz w:val="20"/>
              </w:rPr>
              <w:t>Корма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w:t>
            </w:r>
            <w:r>
              <w:br/>
            </w:r>
            <w:r>
              <w:rPr>
                <w:rFonts w:ascii="Times New Roman"/>
                <w:b w:val="false"/>
                <w:i w:val="false"/>
                <w:color w:val="000000"/>
                <w:sz w:val="20"/>
              </w:rPr>
              <w:t>
</w:t>
            </w:r>
            <w:r>
              <w:rPr>
                <w:rFonts w:ascii="Times New Roman"/>
                <w:b w:val="false"/>
                <w:i w:val="false"/>
                <w:color w:val="000000"/>
                <w:sz w:val="20"/>
              </w:rPr>
              <w:t>Топливо</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қуаты</w:t>
            </w:r>
            <w:r>
              <w:br/>
            </w:r>
            <w:r>
              <w:rPr>
                <w:rFonts w:ascii="Times New Roman"/>
                <w:b w:val="false"/>
                <w:i w:val="false"/>
                <w:color w:val="000000"/>
                <w:sz w:val="20"/>
              </w:rPr>
              <w:t>
</w:t>
            </w:r>
            <w:r>
              <w:rPr>
                <w:rFonts w:ascii="Times New Roman"/>
                <w:b w:val="false"/>
                <w:i w:val="false"/>
                <w:color w:val="000000"/>
                <w:sz w:val="20"/>
              </w:rPr>
              <w:t>Электроэнергия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Суға жұмсалған</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Затраты на воду</w:t>
            </w:r>
          </w:p>
        </w:tc>
      </w:tr>
      <w:tr>
        <w:trPr>
          <w:trHeight w:val="16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3084"/>
        <w:gridCol w:w="2872"/>
        <w:gridCol w:w="2766"/>
        <w:gridCol w:w="2259"/>
      </w:tblGrid>
      <w:tr>
        <w:trPr>
          <w:trHeight w:val="1785"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w:t>
            </w:r>
            <w:r>
              <w:br/>
            </w:r>
            <w:r>
              <w:rPr>
                <w:rFonts w:ascii="Times New Roman"/>
                <w:b w:val="false"/>
                <w:i w:val="false"/>
                <w:color w:val="000000"/>
                <w:sz w:val="20"/>
              </w:rPr>
              <w:t>
</w:t>
            </w:r>
            <w:r>
              <w:rPr>
                <w:rFonts w:ascii="Times New Roman"/>
                <w:b/>
                <w:i w:val="false"/>
                <w:color w:val="000000"/>
                <w:sz w:val="20"/>
              </w:rPr>
              <w:t>бөлшектер,</w:t>
            </w:r>
            <w:r>
              <w:br/>
            </w:r>
            <w:r>
              <w:rPr>
                <w:rFonts w:ascii="Times New Roman"/>
                <w:b w:val="false"/>
                <w:i w:val="false"/>
                <w:color w:val="000000"/>
                <w:sz w:val="20"/>
              </w:rPr>
              <w:t>
</w:t>
            </w:r>
            <w:r>
              <w:rPr>
                <w:rFonts w:ascii="Times New Roman"/>
                <w:b/>
                <w:i w:val="false"/>
                <w:color w:val="000000"/>
                <w:sz w:val="20"/>
              </w:rPr>
              <w:t>жөндеу және</w:t>
            </w:r>
            <w:r>
              <w:br/>
            </w:r>
            <w:r>
              <w:rPr>
                <w:rFonts w:ascii="Times New Roman"/>
                <w:b w:val="false"/>
                <w:i w:val="false"/>
                <w:color w:val="000000"/>
                <w:sz w:val="20"/>
              </w:rPr>
              <w:t>
</w:t>
            </w:r>
            <w:r>
              <w:rPr>
                <w:rFonts w:ascii="Times New Roman"/>
                <w:b/>
                <w:i w:val="false"/>
                <w:color w:val="000000"/>
                <w:sz w:val="20"/>
              </w:rPr>
              <w:t>құрылыс</w:t>
            </w:r>
            <w:r>
              <w:br/>
            </w:r>
            <w:r>
              <w:rPr>
                <w:rFonts w:ascii="Times New Roman"/>
                <w:b w:val="false"/>
                <w:i w:val="false"/>
                <w:color w:val="000000"/>
                <w:sz w:val="20"/>
              </w:rPr>
              <w:t>
</w:t>
            </w:r>
            <w:r>
              <w:rPr>
                <w:rFonts w:ascii="Times New Roman"/>
                <w:b/>
                <w:i w:val="false"/>
                <w:color w:val="000000"/>
                <w:sz w:val="20"/>
              </w:rPr>
              <w:t>материалдары</w:t>
            </w:r>
            <w:r>
              <w:br/>
            </w:r>
            <w:r>
              <w:rPr>
                <w:rFonts w:ascii="Times New Roman"/>
                <w:b w:val="false"/>
                <w:i w:val="false"/>
                <w:color w:val="000000"/>
                <w:sz w:val="20"/>
              </w:rPr>
              <w:t>
</w:t>
            </w:r>
            <w:r>
              <w:rPr>
                <w:rFonts w:ascii="Times New Roman"/>
                <w:b w:val="false"/>
                <w:i w:val="false"/>
                <w:color w:val="000000"/>
                <w:sz w:val="20"/>
              </w:rPr>
              <w:t>Запасные части,</w:t>
            </w:r>
            <w:r>
              <w:br/>
            </w:r>
            <w:r>
              <w:rPr>
                <w:rFonts w:ascii="Times New Roman"/>
                <w:b w:val="false"/>
                <w:i w:val="false"/>
                <w:color w:val="000000"/>
                <w:sz w:val="20"/>
              </w:rPr>
              <w:t>
</w:t>
            </w:r>
            <w:r>
              <w:rPr>
                <w:rFonts w:ascii="Times New Roman"/>
                <w:b w:val="false"/>
                <w:i w:val="false"/>
                <w:color w:val="000000"/>
                <w:sz w:val="20"/>
              </w:rPr>
              <w:t>ремонтные и</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материалы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ұйымдардың</w:t>
            </w:r>
            <w:r>
              <w:br/>
            </w:r>
            <w:r>
              <w:rPr>
                <w:rFonts w:ascii="Times New Roman"/>
                <w:b w:val="false"/>
                <w:i w:val="false"/>
                <w:color w:val="000000"/>
                <w:sz w:val="20"/>
              </w:rPr>
              <w:t>
</w:t>
            </w:r>
            <w:r>
              <w:rPr>
                <w:rFonts w:ascii="Times New Roman"/>
                <w:b/>
                <w:i w:val="false"/>
                <w:color w:val="000000"/>
                <w:sz w:val="20"/>
              </w:rPr>
              <w:t>атқарған</w:t>
            </w:r>
            <w:r>
              <w:br/>
            </w:r>
            <w:r>
              <w:rPr>
                <w:rFonts w:ascii="Times New Roman"/>
                <w:b w:val="false"/>
                <w:i w:val="false"/>
                <w:color w:val="000000"/>
                <w:sz w:val="20"/>
              </w:rPr>
              <w:t>
</w:t>
            </w:r>
            <w:r>
              <w:rPr>
                <w:rFonts w:ascii="Times New Roman"/>
                <w:b/>
                <w:i w:val="false"/>
                <w:color w:val="000000"/>
                <w:sz w:val="20"/>
              </w:rPr>
              <w:t>жұмыстары мен</w:t>
            </w:r>
            <w:r>
              <w:br/>
            </w:r>
            <w:r>
              <w:rPr>
                <w:rFonts w:ascii="Times New Roman"/>
                <w:b w:val="false"/>
                <w:i w:val="false"/>
                <w:color w:val="000000"/>
                <w:sz w:val="20"/>
              </w:rPr>
              <w:t>
</w:t>
            </w:r>
            <w:r>
              <w:rPr>
                <w:rFonts w:ascii="Times New Roman"/>
                <w:b/>
                <w:i w:val="false"/>
                <w:color w:val="000000"/>
                <w:sz w:val="20"/>
              </w:rPr>
              <w:t>қызметтері үшін</w:t>
            </w:r>
            <w:r>
              <w:br/>
            </w:r>
            <w:r>
              <w:rPr>
                <w:rFonts w:ascii="Times New Roman"/>
                <w:b w:val="false"/>
                <w:i w:val="false"/>
                <w:color w:val="000000"/>
                <w:sz w:val="20"/>
              </w:rPr>
              <w:t>
</w:t>
            </w:r>
            <w:r>
              <w:rPr>
                <w:rFonts w:ascii="Times New Roman"/>
                <w:b/>
                <w:i w:val="false"/>
                <w:color w:val="000000"/>
                <w:sz w:val="20"/>
              </w:rPr>
              <w:t>ақы төлеу</w:t>
            </w:r>
            <w:r>
              <w:br/>
            </w:r>
            <w:r>
              <w:rPr>
                <w:rFonts w:ascii="Times New Roman"/>
                <w:b w:val="false"/>
                <w:i w:val="false"/>
                <w:color w:val="000000"/>
                <w:sz w:val="20"/>
              </w:rPr>
              <w:t>
</w:t>
            </w:r>
            <w:r>
              <w:rPr>
                <w:rFonts w:ascii="Times New Roman"/>
                <w:b w:val="false"/>
                <w:i w:val="false"/>
                <w:color w:val="000000"/>
                <w:sz w:val="20"/>
              </w:rPr>
              <w:t>Оплата услуг и</w:t>
            </w:r>
            <w:r>
              <w:br/>
            </w:r>
            <w:r>
              <w:rPr>
                <w:rFonts w:ascii="Times New Roman"/>
                <w:b w:val="false"/>
                <w:i w:val="false"/>
                <w:color w:val="000000"/>
                <w:sz w:val="20"/>
              </w:rPr>
              <w:t>
</w:t>
            </w:r>
            <w:r>
              <w:rPr>
                <w:rFonts w:ascii="Times New Roman"/>
                <w:b w:val="false"/>
                <w:i w:val="false"/>
                <w:color w:val="000000"/>
                <w:sz w:val="20"/>
              </w:rPr>
              <w:t>работ, выполненных</w:t>
            </w:r>
            <w:r>
              <w:br/>
            </w:r>
            <w:r>
              <w:rPr>
                <w:rFonts w:ascii="Times New Roman"/>
                <w:b w:val="false"/>
                <w:i w:val="false"/>
                <w:color w:val="000000"/>
                <w:sz w:val="20"/>
              </w:rPr>
              <w:t>
</w:t>
            </w:r>
            <w:r>
              <w:rPr>
                <w:rFonts w:ascii="Times New Roman"/>
                <w:b w:val="false"/>
                <w:i w:val="false"/>
                <w:color w:val="000000"/>
                <w:sz w:val="20"/>
              </w:rPr>
              <w:t>сторонними</w:t>
            </w:r>
            <w:r>
              <w:br/>
            </w:r>
            <w:r>
              <w:rPr>
                <w:rFonts w:ascii="Times New Roman"/>
                <w:b w:val="false"/>
                <w:i w:val="false"/>
                <w:color w:val="000000"/>
                <w:sz w:val="20"/>
              </w:rPr>
              <w:t>
</w:t>
            </w:r>
            <w:r>
              <w:rPr>
                <w:rFonts w:ascii="Times New Roman"/>
                <w:b w:val="false"/>
                <w:i w:val="false"/>
                <w:color w:val="000000"/>
                <w:sz w:val="20"/>
              </w:rPr>
              <w:t>организациями</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ақы</w:t>
            </w:r>
            <w:r>
              <w:br/>
            </w:r>
            <w:r>
              <w:rPr>
                <w:rFonts w:ascii="Times New Roman"/>
                <w:b w:val="false"/>
                <w:i w:val="false"/>
                <w:color w:val="000000"/>
                <w:sz w:val="20"/>
              </w:rPr>
              <w:t>
</w:t>
            </w:r>
            <w:r>
              <w:rPr>
                <w:rFonts w:ascii="Times New Roman"/>
                <w:b/>
                <w:i w:val="false"/>
                <w:color w:val="000000"/>
                <w:sz w:val="20"/>
              </w:rPr>
              <w:t>төлеу (заттай</w:t>
            </w:r>
            <w:r>
              <w:br/>
            </w:r>
            <w:r>
              <w:rPr>
                <w:rFonts w:ascii="Times New Roman"/>
                <w:b w:val="false"/>
                <w:i w:val="false"/>
                <w:color w:val="000000"/>
                <w:sz w:val="20"/>
              </w:rPr>
              <w:t>
</w:t>
            </w:r>
            <w:r>
              <w:rPr>
                <w:rFonts w:ascii="Times New Roman"/>
                <w:b/>
                <w:i w:val="false"/>
                <w:color w:val="000000"/>
                <w:sz w:val="20"/>
              </w:rPr>
              <w:t>нысандағы</w:t>
            </w:r>
            <w:r>
              <w:br/>
            </w:r>
            <w:r>
              <w:rPr>
                <w:rFonts w:ascii="Times New Roman"/>
                <w:b w:val="false"/>
                <w:i w:val="false"/>
                <w:color w:val="000000"/>
                <w:sz w:val="20"/>
              </w:rPr>
              <w:t>
</w:t>
            </w:r>
            <w:r>
              <w:rPr>
                <w:rFonts w:ascii="Times New Roman"/>
                <w:b/>
                <w:i w:val="false"/>
                <w:color w:val="000000"/>
                <w:sz w:val="20"/>
              </w:rPr>
              <w:t>төлемдерді</w:t>
            </w:r>
            <w:r>
              <w:br/>
            </w:r>
            <w:r>
              <w:rPr>
                <w:rFonts w:ascii="Times New Roman"/>
                <w:b w:val="false"/>
                <w:i w:val="false"/>
                <w:color w:val="000000"/>
                <w:sz w:val="20"/>
              </w:rPr>
              <w:t>
</w:t>
            </w:r>
            <w:r>
              <w:rPr>
                <w:rFonts w:ascii="Times New Roman"/>
                <w:b/>
                <w:i w:val="false"/>
                <w:color w:val="000000"/>
                <w:sz w:val="20"/>
              </w:rPr>
              <w:t>қоса)</w:t>
            </w:r>
            <w:r>
              <w:br/>
            </w:r>
            <w:r>
              <w:rPr>
                <w:rFonts w:ascii="Times New Roman"/>
                <w:b w:val="false"/>
                <w:i w:val="false"/>
                <w:color w:val="000000"/>
                <w:sz w:val="20"/>
              </w:rPr>
              <w:t>
</w:t>
            </w:r>
            <w:r>
              <w:rPr>
                <w:rFonts w:ascii="Times New Roman"/>
                <w:b w:val="false"/>
                <w:i w:val="false"/>
                <w:color w:val="000000"/>
                <w:sz w:val="20"/>
              </w:rPr>
              <w:t>Оплата труда</w:t>
            </w:r>
            <w:r>
              <w:br/>
            </w:r>
            <w:r>
              <w:rPr>
                <w:rFonts w:ascii="Times New Roman"/>
                <w:b w:val="false"/>
                <w:i w:val="false"/>
                <w:color w:val="000000"/>
                <w:sz w:val="20"/>
              </w:rPr>
              <w:t>
</w:t>
            </w:r>
            <w:r>
              <w:rPr>
                <w:rFonts w:ascii="Times New Roman"/>
                <w:b w:val="false"/>
                <w:i w:val="false"/>
                <w:color w:val="000000"/>
                <w:sz w:val="20"/>
              </w:rPr>
              <w:t>(включая выплаты</w:t>
            </w:r>
            <w:r>
              <w:br/>
            </w:r>
            <w:r>
              <w:rPr>
                <w:rFonts w:ascii="Times New Roman"/>
                <w:b w:val="false"/>
                <w:i w:val="false"/>
                <w:color w:val="000000"/>
                <w:sz w:val="20"/>
              </w:rPr>
              <w:t>
</w:t>
            </w:r>
            <w:r>
              <w:rPr>
                <w:rFonts w:ascii="Times New Roman"/>
                <w:b w:val="false"/>
                <w:i w:val="false"/>
                <w:color w:val="000000"/>
                <w:sz w:val="20"/>
              </w:rPr>
              <w:t>в натуральной</w:t>
            </w:r>
            <w:r>
              <w:br/>
            </w:r>
            <w:r>
              <w:rPr>
                <w:rFonts w:ascii="Times New Roman"/>
                <w:b w:val="false"/>
                <w:i w:val="false"/>
                <w:color w:val="000000"/>
                <w:sz w:val="20"/>
              </w:rPr>
              <w:t>
</w:t>
            </w:r>
            <w:r>
              <w:rPr>
                <w:rFonts w:ascii="Times New Roman"/>
                <w:b w:val="false"/>
                <w:i w:val="false"/>
                <w:color w:val="000000"/>
                <w:sz w:val="20"/>
              </w:rPr>
              <w:t>форме)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құрал-жабдық-</w:t>
            </w:r>
            <w:r>
              <w:br/>
            </w:r>
            <w:r>
              <w:rPr>
                <w:rFonts w:ascii="Times New Roman"/>
                <w:b w:val="false"/>
                <w:i w:val="false"/>
                <w:color w:val="000000"/>
                <w:sz w:val="20"/>
              </w:rPr>
              <w:t>
</w:t>
            </w:r>
            <w:r>
              <w:rPr>
                <w:rFonts w:ascii="Times New Roman"/>
                <w:b/>
                <w:i w:val="false"/>
                <w:color w:val="000000"/>
                <w:sz w:val="20"/>
              </w:rPr>
              <w:t>тарды ұстауға</w:t>
            </w:r>
            <w:r>
              <w:br/>
            </w:r>
            <w:r>
              <w:rPr>
                <w:rFonts w:ascii="Times New Roman"/>
                <w:b w:val="false"/>
                <w:i w:val="false"/>
                <w:color w:val="000000"/>
                <w:sz w:val="20"/>
              </w:rPr>
              <w:t>
</w:t>
            </w:r>
            <w:r>
              <w:rPr>
                <w:rFonts w:ascii="Times New Roman"/>
                <w:b/>
                <w:i w:val="false"/>
                <w:color w:val="000000"/>
                <w:sz w:val="20"/>
              </w:rPr>
              <w:t>жұмсалған</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основных средств</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затраты</w:t>
            </w:r>
          </w:p>
        </w:tc>
      </w:tr>
      <w:tr>
        <w:trPr>
          <w:trHeight w:val="165"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35"/>
    <w:p>
      <w:pPr>
        <w:spacing w:after="0"/>
        <w:ind w:left="0"/>
        <w:jc w:val="both"/>
      </w:pPr>
      <w:r>
        <w:rPr>
          <w:rFonts w:ascii="Times New Roman"/>
          <w:b w:val="false"/>
          <w:i w:val="false"/>
          <w:color w:val="000000"/>
          <w:sz w:val="28"/>
        </w:rPr>
        <w:t>
</w:t>
      </w:r>
      <w:r>
        <w:rPr>
          <w:rFonts w:ascii="Times New Roman"/>
          <w:b/>
          <w:i w:val="false"/>
          <w:color w:val="000000"/>
          <w:sz w:val="28"/>
        </w:rPr>
        <w:t>7. Ауыл шаруашылығы өнімдерін өткізу туралы мәліметтерді көрсетіңіз, мың</w:t>
      </w:r>
      <w:r>
        <w:br/>
      </w:r>
      <w:r>
        <w:rPr>
          <w:rFonts w:ascii="Times New Roman"/>
          <w:b w:val="false"/>
          <w:i w:val="false"/>
          <w:color w:val="000000"/>
          <w:sz w:val="28"/>
        </w:rPr>
        <w:t>
   </w:t>
      </w:r>
      <w:r>
        <w:rPr>
          <w:rFonts w:ascii="Times New Roman"/>
          <w:b/>
          <w:i w:val="false"/>
          <w:color w:val="000000"/>
          <w:sz w:val="28"/>
        </w:rPr>
        <w:t>теңге</w:t>
      </w:r>
      <w:r>
        <w:br/>
      </w:r>
      <w:r>
        <w:rPr>
          <w:rFonts w:ascii="Times New Roman"/>
          <w:b w:val="false"/>
          <w:i w:val="false"/>
          <w:color w:val="000000"/>
          <w:sz w:val="28"/>
        </w:rPr>
        <w:t>
</w:t>
      </w:r>
      <w:r>
        <w:rPr>
          <w:rFonts w:ascii="Times New Roman"/>
          <w:b w:val="false"/>
          <w:i w:val="false"/>
          <w:color w:val="000000"/>
          <w:sz w:val="28"/>
        </w:rPr>
        <w:t>   Укажите сведения о реализации сельскохозяйственной продукции, тысяч тенге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4"/>
        <w:gridCol w:w="2636"/>
        <w:gridCol w:w="4239"/>
        <w:gridCol w:w="4261"/>
      </w:tblGrid>
      <w:tr>
        <w:trPr>
          <w:trHeight w:val="1095"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түрінің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видов продукции</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өнімнен</w:t>
            </w:r>
            <w:r>
              <w:br/>
            </w:r>
            <w:r>
              <w:rPr>
                <w:rFonts w:ascii="Times New Roman"/>
                <w:b w:val="false"/>
                <w:i w:val="false"/>
                <w:color w:val="000000"/>
                <w:sz w:val="20"/>
              </w:rPr>
              <w:t>
</w:t>
            </w:r>
            <w:r>
              <w:rPr>
                <w:rFonts w:ascii="Times New Roman"/>
                <w:b/>
                <w:i w:val="false"/>
                <w:color w:val="000000"/>
                <w:sz w:val="20"/>
              </w:rPr>
              <w:t>түскен табыс</w:t>
            </w:r>
            <w:r>
              <w:br/>
            </w:r>
            <w:r>
              <w:rPr>
                <w:rFonts w:ascii="Times New Roman"/>
                <w:b w:val="false"/>
                <w:i w:val="false"/>
                <w:color w:val="000000"/>
                <w:sz w:val="20"/>
              </w:rPr>
              <w:t>
</w:t>
            </w:r>
            <w:r>
              <w:rPr>
                <w:rFonts w:ascii="Times New Roman"/>
                <w:b w:val="false"/>
                <w:i w:val="false"/>
                <w:color w:val="000000"/>
                <w:sz w:val="20"/>
              </w:rPr>
              <w:t>Доход от</w:t>
            </w:r>
            <w:r>
              <w:br/>
            </w:r>
            <w:r>
              <w:rPr>
                <w:rFonts w:ascii="Times New Roman"/>
                <w:b w:val="false"/>
                <w:i w:val="false"/>
                <w:color w:val="000000"/>
                <w:sz w:val="20"/>
              </w:rPr>
              <w:t>
</w:t>
            </w:r>
            <w:r>
              <w:rPr>
                <w:rFonts w:ascii="Times New Roman"/>
                <w:b w:val="false"/>
                <w:i w:val="false"/>
                <w:color w:val="000000"/>
                <w:sz w:val="20"/>
              </w:rPr>
              <w:t>реализации продукции</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өнімнің</w:t>
            </w:r>
            <w:r>
              <w:br/>
            </w:r>
            <w:r>
              <w:rPr>
                <w:rFonts w:ascii="Times New Roman"/>
                <w:b w:val="false"/>
                <w:i w:val="false"/>
                <w:color w:val="000000"/>
                <w:sz w:val="20"/>
              </w:rPr>
              <w:t>
</w:t>
            </w:r>
            <w:r>
              <w:rPr>
                <w:rFonts w:ascii="Times New Roman"/>
                <w:b/>
                <w:i w:val="false"/>
                <w:color w:val="000000"/>
                <w:sz w:val="20"/>
              </w:rPr>
              <w:t>өзіндік құны</w:t>
            </w:r>
            <w:r>
              <w:br/>
            </w:r>
            <w:r>
              <w:rPr>
                <w:rFonts w:ascii="Times New Roman"/>
                <w:b w:val="false"/>
                <w:i w:val="false"/>
                <w:color w:val="000000"/>
                <w:sz w:val="20"/>
              </w:rPr>
              <w:t>
</w:t>
            </w:r>
            <w:r>
              <w:rPr>
                <w:rFonts w:ascii="Times New Roman"/>
                <w:b w:val="false"/>
                <w:i w:val="false"/>
                <w:color w:val="000000"/>
                <w:sz w:val="20"/>
              </w:rPr>
              <w:t>Себестоимость</w:t>
            </w:r>
            <w:r>
              <w:br/>
            </w:r>
            <w:r>
              <w:rPr>
                <w:rFonts w:ascii="Times New Roman"/>
                <w:b w:val="false"/>
                <w:i w:val="false"/>
                <w:color w:val="000000"/>
                <w:sz w:val="20"/>
              </w:rPr>
              <w:t>
</w:t>
            </w:r>
            <w:r>
              <w:rPr>
                <w:rFonts w:ascii="Times New Roman"/>
                <w:b w:val="false"/>
                <w:i w:val="false"/>
                <w:color w:val="000000"/>
                <w:sz w:val="20"/>
              </w:rPr>
              <w:t>реализованной продукции</w:t>
            </w:r>
          </w:p>
        </w:tc>
      </w:tr>
      <w:tr>
        <w:trPr>
          <w:trHeight w:val="165"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 w:id="36"/>
    <w:p>
      <w:pPr>
        <w:spacing w:after="0"/>
        <w:ind w:left="0"/>
        <w:jc w:val="both"/>
      </w:pPr>
      <w:r>
        <w:rPr>
          <w:rFonts w:ascii="Times New Roman"/>
          <w:b w:val="false"/>
          <w:i w:val="false"/>
          <w:color w:val="000000"/>
          <w:sz w:val="28"/>
        </w:rPr>
        <w:t>
</w:t>
      </w:r>
      <w:r>
        <w:rPr>
          <w:rFonts w:ascii="Times New Roman"/>
          <w:b/>
          <w:i w:val="false"/>
          <w:color w:val="000000"/>
          <w:sz w:val="28"/>
        </w:rPr>
        <w:t>8. Ауыл шаруашылы</w:t>
      </w:r>
      <w:r>
        <w:rPr>
          <w:rFonts w:ascii="Times New Roman"/>
          <w:b/>
          <w:i w:val="false"/>
          <w:color w:val="000000"/>
          <w:sz w:val="28"/>
        </w:rPr>
        <w:t>ғ</w:t>
      </w:r>
      <w:r>
        <w:rPr>
          <w:rFonts w:ascii="Times New Roman"/>
          <w:b/>
          <w:i w:val="false"/>
          <w:color w:val="000000"/>
          <w:sz w:val="28"/>
        </w:rPr>
        <w:t xml:space="preserve">ы </w:t>
      </w:r>
      <w:r>
        <w:rPr>
          <w:rFonts w:ascii="Times New Roman"/>
          <w:b/>
          <w:i w:val="false"/>
          <w:color w:val="000000"/>
          <w:sz w:val="28"/>
        </w:rPr>
        <w:t>ө</w:t>
      </w:r>
      <w:r>
        <w:rPr>
          <w:rFonts w:ascii="Times New Roman"/>
          <w:b/>
          <w:i w:val="false"/>
          <w:color w:val="000000"/>
          <w:sz w:val="28"/>
        </w:rPr>
        <w:t>німдерін (</w:t>
      </w:r>
      <w:r>
        <w:rPr>
          <w:rFonts w:ascii="Times New Roman"/>
          <w:b/>
          <w:i w:val="false"/>
          <w:color w:val="000000"/>
          <w:sz w:val="28"/>
        </w:rPr>
        <w:t>ө</w:t>
      </w:r>
      <w:r>
        <w:rPr>
          <w:rFonts w:ascii="Times New Roman"/>
          <w:b/>
          <w:i w:val="false"/>
          <w:color w:val="000000"/>
          <w:sz w:val="28"/>
        </w:rPr>
        <w:t>зіні</w:t>
      </w:r>
      <w:r>
        <w:rPr>
          <w:rFonts w:ascii="Times New Roman"/>
          <w:b/>
          <w:i w:val="false"/>
          <w:color w:val="000000"/>
          <w:sz w:val="28"/>
        </w:rPr>
        <w:t>ң</w:t>
      </w:r>
      <w:r>
        <w:rPr>
          <w:rFonts w:ascii="Times New Roman"/>
          <w:b/>
          <w:i w:val="false"/>
          <w:color w:val="000000"/>
          <w:sz w:val="28"/>
        </w:rPr>
        <w:t xml:space="preserve">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өң</w:t>
      </w:r>
      <w:r>
        <w:rPr>
          <w:rFonts w:ascii="Times New Roman"/>
          <w:b/>
          <w:i w:val="false"/>
          <w:color w:val="000000"/>
          <w:sz w:val="28"/>
        </w:rPr>
        <w:t xml:space="preserve">делме шикізаттан) </w:t>
      </w:r>
      <w:r>
        <w:rPr>
          <w:rFonts w:ascii="Times New Roman"/>
          <w:b/>
          <w:i w:val="false"/>
          <w:color w:val="000000"/>
          <w:sz w:val="28"/>
        </w:rPr>
        <w:t>қ</w:t>
      </w:r>
      <w:r>
        <w:rPr>
          <w:rFonts w:ascii="Times New Roman"/>
          <w:b/>
          <w:i w:val="false"/>
          <w:color w:val="000000"/>
          <w:sz w:val="28"/>
        </w:rPr>
        <w:t xml:space="preserve">айта </w:t>
      </w:r>
      <w:r>
        <w:rPr>
          <w:rFonts w:ascii="Times New Roman"/>
          <w:b/>
          <w:i w:val="false"/>
          <w:color w:val="000000"/>
          <w:sz w:val="28"/>
        </w:rPr>
        <w:t>өң</w:t>
      </w:r>
      <w:r>
        <w:rPr>
          <w:rFonts w:ascii="Times New Roman"/>
          <w:b/>
          <w:i w:val="false"/>
          <w:color w:val="000000"/>
          <w:sz w:val="28"/>
        </w:rPr>
        <w:t>деу</w:t>
      </w:r>
      <w:r>
        <w:br/>
      </w:r>
      <w:r>
        <w:rPr>
          <w:rFonts w:ascii="Times New Roman"/>
          <w:b w:val="false"/>
          <w:i w:val="false"/>
          <w:color w:val="000000"/>
          <w:sz w:val="28"/>
        </w:rPr>
        <w:t>
   </w:t>
      </w:r>
      <w:r>
        <w:rPr>
          <w:rFonts w:ascii="Times New Roman"/>
          <w:b/>
          <w:i w:val="false"/>
          <w:color w:val="000000"/>
          <w:sz w:val="28"/>
        </w:rPr>
        <w:t>туралы м</w:t>
      </w:r>
      <w:r>
        <w:rPr>
          <w:rFonts w:ascii="Times New Roman"/>
          <w:b/>
          <w:i w:val="false"/>
          <w:color w:val="000000"/>
          <w:sz w:val="28"/>
        </w:rPr>
        <w:t>ә</w:t>
      </w:r>
      <w:r>
        <w:rPr>
          <w:rFonts w:ascii="Times New Roman"/>
          <w:b/>
          <w:i w:val="false"/>
          <w:color w:val="000000"/>
          <w:sz w:val="28"/>
        </w:rPr>
        <w:t>ліметтерді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   Укажите сведения о переработке сельскохозяйственной продукции (из своего и</w:t>
      </w:r>
      <w:r>
        <w:br/>
      </w:r>
      <w:r>
        <w:rPr>
          <w:rFonts w:ascii="Times New Roman"/>
          <w:b w:val="false"/>
          <w:i w:val="false"/>
          <w:color w:val="000000"/>
          <w:sz w:val="28"/>
        </w:rPr>
        <w:t>
</w:t>
      </w:r>
      <w:r>
        <w:rPr>
          <w:rFonts w:ascii="Times New Roman"/>
          <w:b w:val="false"/>
          <w:i w:val="false"/>
          <w:color w:val="000000"/>
          <w:sz w:val="28"/>
        </w:rPr>
        <w:t>   давальческого сырья)</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3"/>
        <w:gridCol w:w="3026"/>
        <w:gridCol w:w="4106"/>
        <w:gridCol w:w="3985"/>
      </w:tblGrid>
      <w:tr>
        <w:trPr>
          <w:trHeight w:val="255"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түрлерінің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видов продукции</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 ӨӨСЖ*</w:t>
            </w:r>
            <w:r>
              <w:br/>
            </w:r>
            <w:r>
              <w:rPr>
                <w:rFonts w:ascii="Times New Roman"/>
                <w:b w:val="false"/>
                <w:i w:val="false"/>
                <w:color w:val="000000"/>
                <w:sz w:val="20"/>
              </w:rPr>
              <w:t>
</w:t>
            </w:r>
            <w:r>
              <w:rPr>
                <w:rFonts w:ascii="Times New Roman"/>
                <w:b/>
                <w:i w:val="false"/>
                <w:color w:val="000000"/>
                <w:sz w:val="20"/>
              </w:rPr>
              <w:t>бойынша коды</w:t>
            </w:r>
            <w:r>
              <w:br/>
            </w:r>
            <w:r>
              <w:rPr>
                <w:rFonts w:ascii="Times New Roman"/>
                <w:b w:val="false"/>
                <w:i w:val="false"/>
                <w:color w:val="000000"/>
                <w:sz w:val="20"/>
              </w:rPr>
              <w:t>
</w:t>
            </w:r>
            <w:r>
              <w:rPr>
                <w:rFonts w:ascii="Times New Roman"/>
                <w:b w:val="false"/>
                <w:i w:val="false"/>
                <w:color w:val="000000"/>
                <w:sz w:val="20"/>
              </w:rPr>
              <w:t>Код продукции по</w:t>
            </w:r>
            <w:r>
              <w:br/>
            </w:r>
            <w:r>
              <w:rPr>
                <w:rFonts w:ascii="Times New Roman"/>
                <w:b w:val="false"/>
                <w:i w:val="false"/>
                <w:color w:val="000000"/>
                <w:sz w:val="20"/>
              </w:rPr>
              <w:t>
</w:t>
            </w:r>
            <w:r>
              <w:rPr>
                <w:rFonts w:ascii="Times New Roman"/>
                <w:b w:val="false"/>
                <w:i w:val="false"/>
                <w:color w:val="000000"/>
                <w:sz w:val="20"/>
              </w:rPr>
              <w:t>СКПП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w:t>
            </w:r>
            <w:r>
              <w:br/>
            </w:r>
            <w:r>
              <w:rPr>
                <w:rFonts w:ascii="Times New Roman"/>
                <w:b w:val="false"/>
                <w:i w:val="false"/>
                <w:color w:val="000000"/>
                <w:sz w:val="20"/>
              </w:rPr>
              <w:t>
</w:t>
            </w:r>
            <w:r>
              <w:rPr>
                <w:rFonts w:ascii="Times New Roman"/>
                <w:b w:val="false"/>
                <w:i w:val="false"/>
                <w:color w:val="000000"/>
                <w:sz w:val="20"/>
              </w:rPr>
              <w:t>Произведено продукции</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көріністегі</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 көріністегі,</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в стоимостном выражении,</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15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 </w:t>
      </w:r>
      <w:r>
        <w:rPr>
          <w:rFonts w:ascii="Times New Roman"/>
          <w:b/>
          <w:i w:val="false"/>
          <w:color w:val="000000"/>
          <w:sz w:val="28"/>
        </w:rPr>
        <w:t>Ө</w:t>
      </w:r>
      <w:r>
        <w:rPr>
          <w:rFonts w:ascii="Times New Roman"/>
          <w:b/>
          <w:i w:val="false"/>
          <w:color w:val="000000"/>
          <w:sz w:val="28"/>
        </w:rPr>
        <w:t>нерк</w:t>
      </w:r>
      <w:r>
        <w:rPr>
          <w:rFonts w:ascii="Times New Roman"/>
          <w:b/>
          <w:i w:val="false"/>
          <w:color w:val="000000"/>
          <w:sz w:val="28"/>
        </w:rPr>
        <w:t>ә</w:t>
      </w:r>
      <w:r>
        <w:rPr>
          <w:rFonts w:ascii="Times New Roman"/>
          <w:b/>
          <w:i w:val="false"/>
          <w:color w:val="000000"/>
          <w:sz w:val="28"/>
        </w:rPr>
        <w:t xml:space="preserve">сіптік </w:t>
      </w:r>
      <w:r>
        <w:rPr>
          <w:rFonts w:ascii="Times New Roman"/>
          <w:b/>
          <w:i w:val="false"/>
          <w:color w:val="000000"/>
          <w:sz w:val="28"/>
        </w:rPr>
        <w:t>ө</w:t>
      </w:r>
      <w:r>
        <w:rPr>
          <w:rFonts w:ascii="Times New Roman"/>
          <w:b/>
          <w:i w:val="false"/>
          <w:color w:val="000000"/>
          <w:sz w:val="28"/>
        </w:rPr>
        <w:t>німдерді</w:t>
      </w:r>
      <w:r>
        <w:rPr>
          <w:rFonts w:ascii="Times New Roman"/>
          <w:b/>
          <w:i w:val="false"/>
          <w:color w:val="000000"/>
          <w:sz w:val="28"/>
        </w:rPr>
        <w:t>ң</w:t>
      </w:r>
      <w:r>
        <w:rPr>
          <w:rFonts w:ascii="Times New Roman"/>
          <w:b/>
          <w:i w:val="false"/>
          <w:color w:val="000000"/>
          <w:sz w:val="28"/>
        </w:rPr>
        <w:t xml:space="preserve"> (тауарларды</w:t>
      </w:r>
      <w:r>
        <w:rPr>
          <w:rFonts w:ascii="Times New Roman"/>
          <w:b/>
          <w:i w:val="false"/>
          <w:color w:val="000000"/>
          <w:sz w:val="28"/>
        </w:rPr>
        <w:t>ң</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ызметтерді</w:t>
      </w:r>
      <w:r>
        <w:rPr>
          <w:rFonts w:ascii="Times New Roman"/>
          <w:b/>
          <w:i w:val="false"/>
          <w:color w:val="000000"/>
          <w:sz w:val="28"/>
        </w:rPr>
        <w:t>ң</w:t>
      </w:r>
      <w:r>
        <w:rPr>
          <w:rFonts w:ascii="Times New Roman"/>
          <w:b/>
          <w:i w:val="false"/>
          <w:color w:val="000000"/>
          <w:sz w:val="28"/>
        </w:rPr>
        <w:t>) статистикалы</w:t>
      </w:r>
      <w:r>
        <w:rPr>
          <w:rFonts w:ascii="Times New Roman"/>
          <w:b/>
          <w:i w:val="false"/>
          <w:color w:val="000000"/>
          <w:sz w:val="28"/>
        </w:rPr>
        <w:t>қ</w:t>
      </w:r>
      <w:r>
        <w:rPr>
          <w:rFonts w:ascii="Times New Roman"/>
          <w:b/>
          <w:i w:val="false"/>
          <w:color w:val="000000"/>
          <w:sz w:val="28"/>
        </w:rPr>
        <w:t xml:space="preserve"> жіктеуіші</w:t>
      </w:r>
      <w:r>
        <w:br/>
      </w:r>
      <w:r>
        <w:rPr>
          <w:rFonts w:ascii="Times New Roman"/>
          <w:b w:val="false"/>
          <w:i w:val="false"/>
          <w:color w:val="000000"/>
          <w:sz w:val="28"/>
        </w:rPr>
        <w:t>
</w:t>
      </w:r>
      <w:r>
        <w:rPr>
          <w:rFonts w:ascii="Times New Roman"/>
          <w:b w:val="false"/>
          <w:i w:val="false"/>
          <w:color w:val="000000"/>
          <w:sz w:val="28"/>
        </w:rPr>
        <w:t>      Статистический классификатор промышленной продукции (товаров, услуг)</w:t>
      </w:r>
    </w:p>
    <w:bookmarkStart w:name="z181" w:id="37"/>
    <w:p>
      <w:pPr>
        <w:spacing w:after="0"/>
        <w:ind w:left="0"/>
        <w:jc w:val="both"/>
      </w:pPr>
      <w:r>
        <w:rPr>
          <w:rFonts w:ascii="Times New Roman"/>
          <w:b w:val="false"/>
          <w:i w:val="false"/>
          <w:color w:val="000000"/>
          <w:sz w:val="28"/>
        </w:rPr>
        <w:t>
</w:t>
      </w:r>
      <w:r>
        <w:rPr>
          <w:rFonts w:ascii="Times New Roman"/>
          <w:b/>
          <w:i w:val="false"/>
          <w:color w:val="000000"/>
          <w:sz w:val="28"/>
        </w:rPr>
        <w:t>9. Электр және жылу энергиясын шығару үшін жаңғыртылмалы энергия көздерінің</w:t>
      </w:r>
      <w:r>
        <w:br/>
      </w:r>
      <w:r>
        <w:rPr>
          <w:rFonts w:ascii="Times New Roman"/>
          <w:b w:val="false"/>
          <w:i w:val="false"/>
          <w:color w:val="000000"/>
          <w:sz w:val="28"/>
        </w:rPr>
        <w:t>
   </w:t>
      </w:r>
      <w:r>
        <w:rPr>
          <w:rFonts w:ascii="Times New Roman"/>
          <w:b/>
          <w:i w:val="false"/>
          <w:color w:val="000000"/>
          <w:sz w:val="28"/>
        </w:rPr>
        <w:t>қандай түрлері пайдаланылатынын көрсетіңіз?</w:t>
      </w:r>
      <w:r>
        <w:br/>
      </w:r>
      <w:r>
        <w:rPr>
          <w:rFonts w:ascii="Times New Roman"/>
          <w:b w:val="false"/>
          <w:i w:val="false"/>
          <w:color w:val="000000"/>
          <w:sz w:val="28"/>
        </w:rPr>
        <w:t>
</w:t>
      </w:r>
      <w:r>
        <w:rPr>
          <w:rFonts w:ascii="Times New Roman"/>
          <w:b w:val="false"/>
          <w:i w:val="false"/>
          <w:color w:val="000000"/>
          <w:sz w:val="28"/>
        </w:rPr>
        <w:t>   Укажите какие возобновляемые источники энергии используете для выработки электро- и</w:t>
      </w:r>
      <w:r>
        <w:br/>
      </w:r>
      <w:r>
        <w:rPr>
          <w:rFonts w:ascii="Times New Roman"/>
          <w:b w:val="false"/>
          <w:i w:val="false"/>
          <w:color w:val="000000"/>
          <w:sz w:val="28"/>
        </w:rPr>
        <w:t>
</w:t>
      </w:r>
      <w:r>
        <w:rPr>
          <w:rFonts w:ascii="Times New Roman"/>
          <w:b w:val="false"/>
          <w:i w:val="false"/>
          <w:color w:val="000000"/>
          <w:sz w:val="28"/>
        </w:rPr>
        <w:t>   теплоэнергии?</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3"/>
        <w:gridCol w:w="3751"/>
        <w:gridCol w:w="1336"/>
      </w:tblGrid>
      <w:tr>
        <w:trPr>
          <w:trHeight w:val="108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 көздерінің түрі</w:t>
            </w:r>
            <w:r>
              <w:br/>
            </w:r>
            <w:r>
              <w:rPr>
                <w:rFonts w:ascii="Times New Roman"/>
                <w:b w:val="false"/>
                <w:i w:val="false"/>
                <w:color w:val="000000"/>
                <w:sz w:val="20"/>
              </w:rPr>
              <w:t>
</w:t>
            </w:r>
            <w:r>
              <w:rPr>
                <w:rFonts w:ascii="Times New Roman"/>
                <w:b w:val="false"/>
                <w:i w:val="false"/>
                <w:color w:val="000000"/>
                <w:sz w:val="20"/>
              </w:rPr>
              <w:t>Тип источников энергии</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бойынша отын</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топлива по СКПП</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Желді электр стансаларымен өндірілген желді</w:t>
            </w:r>
            <w:r>
              <w:br/>
            </w:r>
            <w:r>
              <w:rPr>
                <w:rFonts w:ascii="Times New Roman"/>
                <w:b w:val="false"/>
                <w:i w:val="false"/>
                <w:color w:val="000000"/>
                <w:sz w:val="20"/>
              </w:rPr>
              <w:t>
</w:t>
            </w:r>
            <w:r>
              <w:rPr>
                <w:rFonts w:ascii="Times New Roman"/>
                <w:b/>
                <w:i w:val="false"/>
                <w:color w:val="000000"/>
                <w:sz w:val="20"/>
              </w:rPr>
              <w:t>электр қуаты</w:t>
            </w:r>
            <w:r>
              <w:br/>
            </w:r>
            <w:r>
              <w:rPr>
                <w:rFonts w:ascii="Times New Roman"/>
                <w:b w:val="false"/>
                <w:i w:val="false"/>
                <w:color w:val="000000"/>
                <w:sz w:val="20"/>
              </w:rPr>
              <w:t>
</w:t>
            </w:r>
            <w:r>
              <w:rPr>
                <w:rFonts w:ascii="Times New Roman"/>
                <w:b w:val="false"/>
                <w:i w:val="false"/>
                <w:color w:val="000000"/>
                <w:sz w:val="20"/>
              </w:rPr>
              <w:t>Электроэнергия ветровая, произведенная ветровыми</w:t>
            </w:r>
            <w:r>
              <w:br/>
            </w:r>
            <w:r>
              <w:rPr>
                <w:rFonts w:ascii="Times New Roman"/>
                <w:b w:val="false"/>
                <w:i w:val="false"/>
                <w:color w:val="000000"/>
                <w:sz w:val="20"/>
              </w:rPr>
              <w:t>
</w:t>
            </w:r>
            <w:r>
              <w:rPr>
                <w:rFonts w:ascii="Times New Roman"/>
                <w:b w:val="false"/>
                <w:i w:val="false"/>
                <w:color w:val="000000"/>
                <w:sz w:val="20"/>
              </w:rPr>
              <w:t>электростанциями</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35.11.10.400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241300" cy="292100"/>
                          </a:xfrm>
                          <a:prstGeom prst="rect">
                            <a:avLst/>
                          </a:prstGeom>
                        </pic:spPr>
                      </pic:pic>
                    </a:graphicData>
                  </a:graphic>
                </wp:inline>
              </w:drawing>
            </w:r>
          </w:p>
        </w:tc>
      </w:tr>
      <w:tr>
        <w:trPr>
          <w:trHeight w:val="345"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 электрстансаларымен өндірілген күн электр</w:t>
            </w:r>
            <w:r>
              <w:br/>
            </w:r>
            <w:r>
              <w:rPr>
                <w:rFonts w:ascii="Times New Roman"/>
                <w:b w:val="false"/>
                <w:i w:val="false"/>
                <w:color w:val="000000"/>
                <w:sz w:val="20"/>
              </w:rPr>
              <w:t>
</w:t>
            </w:r>
            <w:r>
              <w:rPr>
                <w:rFonts w:ascii="Times New Roman"/>
                <w:b/>
                <w:i w:val="false"/>
                <w:color w:val="000000"/>
                <w:sz w:val="20"/>
              </w:rPr>
              <w:t>қуаты</w:t>
            </w:r>
            <w:r>
              <w:br/>
            </w:r>
            <w:r>
              <w:rPr>
                <w:rFonts w:ascii="Times New Roman"/>
                <w:b w:val="false"/>
                <w:i w:val="false"/>
                <w:color w:val="000000"/>
                <w:sz w:val="20"/>
              </w:rPr>
              <w:t>
</w:t>
            </w:r>
            <w:r>
              <w:rPr>
                <w:rFonts w:ascii="Times New Roman"/>
                <w:b w:val="false"/>
                <w:i w:val="false"/>
                <w:color w:val="000000"/>
                <w:sz w:val="20"/>
              </w:rPr>
              <w:t>Электроэнергия солнечная, произведенная солнечными</w:t>
            </w:r>
            <w:r>
              <w:br/>
            </w:r>
            <w:r>
              <w:rPr>
                <w:rFonts w:ascii="Times New Roman"/>
                <w:b w:val="false"/>
                <w:i w:val="false"/>
                <w:color w:val="000000"/>
                <w:sz w:val="20"/>
              </w:rPr>
              <w:t>
</w:t>
            </w:r>
            <w:r>
              <w:rPr>
                <w:rFonts w:ascii="Times New Roman"/>
                <w:b w:val="false"/>
                <w:i w:val="false"/>
                <w:color w:val="000000"/>
                <w:sz w:val="20"/>
              </w:rPr>
              <w:t>электростанциями</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35.11.10.500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241300" cy="292100"/>
                          </a:xfrm>
                          <a:prstGeom prst="rect">
                            <a:avLst/>
                          </a:prstGeom>
                        </pic:spPr>
                      </pic:pic>
                    </a:graphicData>
                  </a:graphic>
                </wp:inline>
              </w:drawing>
            </w:r>
          </w:p>
        </w:tc>
      </w:tr>
      <w:tr>
        <w:trPr>
          <w:trHeight w:val="315"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Геотермальды электр стансаларында өндірілген</w:t>
            </w:r>
            <w:r>
              <w:br/>
            </w:r>
            <w:r>
              <w:rPr>
                <w:rFonts w:ascii="Times New Roman"/>
                <w:b w:val="false"/>
                <w:i w:val="false"/>
                <w:color w:val="000000"/>
                <w:sz w:val="20"/>
              </w:rPr>
              <w:t>
</w:t>
            </w:r>
            <w:r>
              <w:rPr>
                <w:rFonts w:ascii="Times New Roman"/>
                <w:b/>
                <w:i w:val="false"/>
                <w:color w:val="000000"/>
                <w:sz w:val="20"/>
              </w:rPr>
              <w:t>геотермалды электр қуаты</w:t>
            </w:r>
            <w:r>
              <w:br/>
            </w:r>
            <w:r>
              <w:rPr>
                <w:rFonts w:ascii="Times New Roman"/>
                <w:b w:val="false"/>
                <w:i w:val="false"/>
                <w:color w:val="000000"/>
                <w:sz w:val="20"/>
              </w:rPr>
              <w:t>
</w:t>
            </w:r>
            <w:r>
              <w:rPr>
                <w:rFonts w:ascii="Times New Roman"/>
                <w:b w:val="false"/>
                <w:i w:val="false"/>
                <w:color w:val="000000"/>
                <w:sz w:val="20"/>
              </w:rPr>
              <w:t>Электроэнергия геотермальная, произведенная</w:t>
            </w:r>
            <w:r>
              <w:br/>
            </w:r>
            <w:r>
              <w:rPr>
                <w:rFonts w:ascii="Times New Roman"/>
                <w:b w:val="false"/>
                <w:i w:val="false"/>
                <w:color w:val="000000"/>
                <w:sz w:val="20"/>
              </w:rPr>
              <w:t>
</w:t>
            </w:r>
            <w:r>
              <w:rPr>
                <w:rFonts w:ascii="Times New Roman"/>
                <w:b w:val="false"/>
                <w:i w:val="false"/>
                <w:color w:val="000000"/>
                <w:sz w:val="20"/>
              </w:rPr>
              <w:t>геотермальными электростанциями</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35.11.10.600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241300" cy="292100"/>
                          </a:xfrm>
                          <a:prstGeom prst="rect">
                            <a:avLst/>
                          </a:prstGeom>
                        </pic:spPr>
                      </pic:pic>
                    </a:graphicData>
                  </a:graphic>
                </wp:inline>
              </w:drawing>
            </w:r>
          </w:p>
        </w:tc>
      </w:tr>
      <w:tr>
        <w:trPr>
          <w:trHeight w:val="3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прочая</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35.11.10.900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241300" cy="292100"/>
                          </a:xfrm>
                          <a:prstGeom prst="rect">
                            <a:avLst/>
                          </a:prstGeom>
                        </pic:spPr>
                      </pic:pic>
                    </a:graphicData>
                  </a:graphic>
                </wp:inline>
              </w:drawing>
            </w:r>
          </w:p>
        </w:tc>
      </w:tr>
    </w:tbl>
    <w:bookmarkStart w:name="z182" w:id="38"/>
    <w:p>
      <w:pPr>
        <w:spacing w:after="0"/>
        <w:ind w:left="0"/>
        <w:jc w:val="both"/>
      </w:pPr>
      <w:r>
        <w:rPr>
          <w:rFonts w:ascii="Times New Roman"/>
          <w:b w:val="false"/>
          <w:i w:val="false"/>
          <w:color w:val="000000"/>
          <w:sz w:val="28"/>
        </w:rPr>
        <w:t>
</w:t>
      </w:r>
      <w:r>
        <w:rPr>
          <w:rFonts w:ascii="Times New Roman"/>
          <w:b/>
          <w:i w:val="false"/>
          <w:color w:val="000000"/>
          <w:sz w:val="28"/>
        </w:rPr>
        <w:t xml:space="preserve">10. </w:t>
      </w:r>
      <w:r>
        <w:rPr>
          <w:rFonts w:ascii="Times New Roman"/>
          <w:b/>
          <w:i w:val="false"/>
          <w:color w:val="000000"/>
          <w:sz w:val="28"/>
        </w:rPr>
        <w:t>Қ</w:t>
      </w:r>
      <w:r>
        <w:rPr>
          <w:rFonts w:ascii="Times New Roman"/>
          <w:b/>
          <w:i w:val="false"/>
          <w:color w:val="000000"/>
          <w:sz w:val="28"/>
        </w:rPr>
        <w:t>ызметті</w:t>
      </w:r>
      <w:r>
        <w:rPr>
          <w:rFonts w:ascii="Times New Roman"/>
          <w:b/>
          <w:i w:val="false"/>
          <w:color w:val="000000"/>
          <w:sz w:val="28"/>
        </w:rPr>
        <w:t>ң</w:t>
      </w:r>
      <w:r>
        <w:rPr>
          <w:rFonts w:ascii="Times New Roman"/>
          <w:b/>
          <w:i w:val="false"/>
          <w:color w:val="000000"/>
          <w:sz w:val="28"/>
        </w:rPr>
        <w:t xml:space="preserve"> бас</w:t>
      </w:r>
      <w:r>
        <w:rPr>
          <w:rFonts w:ascii="Times New Roman"/>
          <w:b/>
          <w:i w:val="false"/>
          <w:color w:val="000000"/>
          <w:sz w:val="28"/>
        </w:rPr>
        <w:t>қ</w:t>
      </w:r>
      <w:r>
        <w:rPr>
          <w:rFonts w:ascii="Times New Roman"/>
          <w:b/>
          <w:i w:val="false"/>
          <w:color w:val="000000"/>
          <w:sz w:val="28"/>
        </w:rPr>
        <w:t>а да т</w:t>
      </w:r>
      <w:r>
        <w:rPr>
          <w:rFonts w:ascii="Times New Roman"/>
          <w:b/>
          <w:i w:val="false"/>
          <w:color w:val="000000"/>
          <w:sz w:val="28"/>
        </w:rPr>
        <w:t>ү</w:t>
      </w:r>
      <w:r>
        <w:rPr>
          <w:rFonts w:ascii="Times New Roman"/>
          <w:b/>
          <w:i w:val="false"/>
          <w:color w:val="000000"/>
          <w:sz w:val="28"/>
        </w:rPr>
        <w:t>рлері</w:t>
      </w:r>
      <w:r>
        <w:br/>
      </w:r>
      <w:r>
        <w:rPr>
          <w:rFonts w:ascii="Times New Roman"/>
          <w:b w:val="false"/>
          <w:i w:val="false"/>
          <w:color w:val="000000"/>
          <w:sz w:val="28"/>
        </w:rPr>
        <w:t>
</w:t>
      </w:r>
      <w:r>
        <w:rPr>
          <w:rFonts w:ascii="Times New Roman"/>
          <w:b w:val="false"/>
          <w:i w:val="false"/>
          <w:color w:val="000000"/>
          <w:sz w:val="28"/>
        </w:rPr>
        <w:t>     Другие виды деятельности</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1"/>
        <w:gridCol w:w="2154"/>
        <w:gridCol w:w="6295"/>
      </w:tblGrid>
      <w:tr>
        <w:trPr>
          <w:trHeight w:val="1320"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по ОКЭД</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(тауарларды,</w:t>
            </w:r>
            <w:r>
              <w:br/>
            </w:r>
            <w:r>
              <w:rPr>
                <w:rFonts w:ascii="Times New Roman"/>
                <w:b w:val="false"/>
                <w:i w:val="false"/>
                <w:color w:val="000000"/>
                <w:sz w:val="20"/>
              </w:rPr>
              <w:t>
</w:t>
            </w:r>
            <w:r>
              <w:rPr>
                <w:rFonts w:ascii="Times New Roman"/>
                <w:b/>
                <w:i w:val="false"/>
                <w:color w:val="000000"/>
                <w:sz w:val="20"/>
              </w:rPr>
              <w:t>қызметтерді) өндіру көлемі,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Объем производства продукции</w:t>
            </w:r>
            <w:r>
              <w:br/>
            </w:r>
            <w:r>
              <w:rPr>
                <w:rFonts w:ascii="Times New Roman"/>
                <w:b w:val="false"/>
                <w:i w:val="false"/>
                <w:color w:val="000000"/>
                <w:sz w:val="20"/>
              </w:rPr>
              <w:t>
</w:t>
            </w:r>
            <w:r>
              <w:rPr>
                <w:rFonts w:ascii="Times New Roman"/>
                <w:b w:val="false"/>
                <w:i w:val="false"/>
                <w:color w:val="000000"/>
                <w:sz w:val="20"/>
              </w:rPr>
              <w:t>(товаров, услуг), тысяч тенге</w:t>
            </w:r>
          </w:p>
        </w:tc>
      </w:tr>
      <w:tr>
        <w:trPr>
          <w:trHeight w:val="165"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Экономикалық қызмет түрлерінің жалпы жіктеуіші</w:t>
      </w:r>
      <w:r>
        <w:br/>
      </w:r>
      <w:r>
        <w:rPr>
          <w:rFonts w:ascii="Times New Roman"/>
          <w:b w:val="false"/>
          <w:i w:val="false"/>
          <w:color w:val="000000"/>
          <w:sz w:val="28"/>
        </w:rPr>
        <w:t>
</w:t>
      </w:r>
      <w:r>
        <w:rPr>
          <w:rFonts w:ascii="Times New Roman"/>
          <w:b w:val="false"/>
          <w:i w:val="false"/>
          <w:color w:val="000000"/>
          <w:sz w:val="28"/>
        </w:rPr>
        <w:t>      Общий классификатор видов экономической деятельности</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  Адрес ___________________________</w:t>
      </w:r>
    </w:p>
    <w:p>
      <w:pPr>
        <w:spacing w:after="0"/>
        <w:ind w:left="0"/>
        <w:jc w:val="both"/>
      </w:pPr>
      <w:r>
        <w:rPr>
          <w:rFonts w:ascii="Times New Roman"/>
          <w:b w:val="false"/>
          <w:i w:val="false"/>
          <w:color w:val="000000"/>
          <w:sz w:val="28"/>
        </w:rPr>
        <w:t xml:space="preserve">             ______________________________  </w:t>
      </w:r>
      <w:r>
        <w:rPr>
          <w:rFonts w:ascii="Times New Roman"/>
          <w:b/>
          <w:i w:val="false"/>
          <w:color w:val="000000"/>
          <w:sz w:val="28"/>
        </w:rPr>
        <w:t>Тел.:</w:t>
      </w:r>
      <w:r>
        <w:rPr>
          <w:rFonts w:ascii="Times New Roman"/>
          <w:b w:val="false"/>
          <w:i w:val="false"/>
          <w:color w:val="000000"/>
          <w:sz w:val="28"/>
        </w:rPr>
        <w:t xml:space="preserve"> 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 Тел. 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 (Ф.И.О., подпись) 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 (Ф.И.О., подпись) ________________</w:t>
      </w:r>
      <w:r>
        <w:br/>
      </w: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183" w:id="39"/>
    <w:p>
      <w:pPr>
        <w:spacing w:after="0"/>
        <w:ind w:left="0"/>
        <w:jc w:val="both"/>
      </w:pPr>
      <w:r>
        <w:rPr>
          <w:rFonts w:ascii="Times New Roman"/>
          <w:b w:val="false"/>
          <w:i w:val="false"/>
          <w:color w:val="000000"/>
          <w:sz w:val="28"/>
        </w:rPr>
        <w:t>
Приложение 11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39"/>
    <w:bookmarkStart w:name="z184" w:id="40"/>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 общегосударственного</w:t>
      </w:r>
      <w:r>
        <w:br/>
      </w:r>
      <w:r>
        <w:rPr>
          <w:rFonts w:ascii="Times New Roman"/>
          <w:b/>
          <w:i w:val="false"/>
          <w:color w:val="000000"/>
        </w:rPr>
        <w:t>
статистического наблюдения «Отчет о деятельности</w:t>
      </w:r>
      <w:r>
        <w:br/>
      </w:r>
      <w:r>
        <w:rPr>
          <w:rFonts w:ascii="Times New Roman"/>
          <w:b/>
          <w:i w:val="false"/>
          <w:color w:val="000000"/>
        </w:rPr>
        <w:t>
сельхозформирования» (код 0131104, индекс 1-сх,</w:t>
      </w:r>
      <w:r>
        <w:br/>
      </w:r>
      <w:r>
        <w:rPr>
          <w:rFonts w:ascii="Times New Roman"/>
          <w:b/>
          <w:i w:val="false"/>
          <w:color w:val="000000"/>
        </w:rPr>
        <w:t>
периодичность годовая)</w:t>
      </w:r>
    </w:p>
    <w:bookmarkEnd w:id="40"/>
    <w:bookmarkStart w:name="z185" w:id="41"/>
    <w:p>
      <w:pPr>
        <w:spacing w:after="0"/>
        <w:ind w:left="0"/>
        <w:jc w:val="both"/>
      </w:pPr>
      <w:r>
        <w:rPr>
          <w:rFonts w:ascii="Times New Roman"/>
          <w:b w:val="false"/>
          <w:i w:val="false"/>
          <w:color w:val="000000"/>
          <w:sz w:val="28"/>
        </w:rPr>
        <w:t xml:space="preserve">
      1. Настоящая Инструкция разработана в соответствии с </w:t>
      </w:r>
      <w:r>
        <w:rPr>
          <w:rFonts w:ascii="Times New Roman"/>
          <w:b w:val="false"/>
          <w:i w:val="false"/>
          <w:color w:val="000000"/>
          <w:sz w:val="28"/>
          <w:u w:val="single"/>
        </w:rPr>
        <w:t>подпунктом</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и детализирует порядок заполнения статистической формы общегосударственного статистического наблюдения «Отчет о деятельности сельхозформирования» (код 0131104, индекс 1-сх,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 Классификатор используется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2)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w:t>
      </w:r>
      <w:r>
        <w:rPr>
          <w:rFonts w:ascii="Times New Roman"/>
          <w:b w:val="false"/>
          <w:i w:val="false"/>
          <w:color w:val="000000"/>
          <w:sz w:val="28"/>
        </w:rPr>
        <w:t>
      3) другие виды деятельности – виды деятельности, которые предприятие осуществляло помимо деятельности в растениеводстве, животноводстве и переработке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
      4) продукция растениеводства - сырые продукты, полученные от урожая текущего года – зерновые, технические культуры (семена масличных культур, сахарная свекла, табак и другое), картофель, овощи и бахчевые культуры, плоды и ягоды, кормовые корнеплоды, сено, солома, сенаж, силос, трава, цветы и другое;</w:t>
      </w:r>
      <w:r>
        <w:br/>
      </w:r>
      <w:r>
        <w:rPr>
          <w:rFonts w:ascii="Times New Roman"/>
          <w:b w:val="false"/>
          <w:i w:val="false"/>
          <w:color w:val="000000"/>
          <w:sz w:val="28"/>
        </w:rPr>
        <w:t>
</w:t>
      </w:r>
      <w:r>
        <w:rPr>
          <w:rFonts w:ascii="Times New Roman"/>
          <w:b w:val="false"/>
          <w:i w:val="false"/>
          <w:color w:val="000000"/>
          <w:sz w:val="28"/>
        </w:rPr>
        <w:t>
      5) незавершенное производство в растениеводстве – затраты на услуги по обработке земли – вспашку зяби, поднятие паров, подготовка почвы для посева озимых культур под урожай будущих периодов; затраты на заложение, обработку и содержание садов;</w:t>
      </w:r>
      <w:r>
        <w:br/>
      </w:r>
      <w:r>
        <w:rPr>
          <w:rFonts w:ascii="Times New Roman"/>
          <w:b w:val="false"/>
          <w:i w:val="false"/>
          <w:color w:val="000000"/>
          <w:sz w:val="28"/>
        </w:rPr>
        <w:t>
</w:t>
      </w:r>
      <w:r>
        <w:rPr>
          <w:rFonts w:ascii="Times New Roman"/>
          <w:b w:val="false"/>
          <w:i w:val="false"/>
          <w:color w:val="000000"/>
          <w:sz w:val="28"/>
        </w:rPr>
        <w:t>
      6) продукция животноводства - готовые продукты, полученные в результате выращивания и хозяйственного использования сельскохозяйственных животных (молоко, яйца, шерсть, шкуры и другое), реализация на убой всех видов скота и птицы в живом весе, продукция пчеловодства и пушного звероводства;</w:t>
      </w:r>
      <w:r>
        <w:br/>
      </w:r>
      <w:r>
        <w:rPr>
          <w:rFonts w:ascii="Times New Roman"/>
          <w:b w:val="false"/>
          <w:i w:val="false"/>
          <w:color w:val="000000"/>
          <w:sz w:val="28"/>
        </w:rPr>
        <w:t>
</w:t>
      </w:r>
      <w:r>
        <w:rPr>
          <w:rFonts w:ascii="Times New Roman"/>
          <w:b w:val="false"/>
          <w:i w:val="false"/>
          <w:color w:val="000000"/>
          <w:sz w:val="28"/>
        </w:rPr>
        <w:t>
      7) себестоимость реализованной продукции - фактическая себестоимость отпущенной (отгруженной) готовой продукции;</w:t>
      </w:r>
      <w:r>
        <w:br/>
      </w:r>
      <w:r>
        <w:rPr>
          <w:rFonts w:ascii="Times New Roman"/>
          <w:b w:val="false"/>
          <w:i w:val="false"/>
          <w:color w:val="000000"/>
          <w:sz w:val="28"/>
        </w:rPr>
        <w:t>
</w:t>
      </w:r>
      <w:r>
        <w:rPr>
          <w:rFonts w:ascii="Times New Roman"/>
          <w:b w:val="false"/>
          <w:i w:val="false"/>
          <w:color w:val="000000"/>
          <w:sz w:val="28"/>
        </w:rPr>
        <w:t>
      8) доход от реализации продукции - сумма полученного и подлежащего к получению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r>
        <w:br/>
      </w:r>
      <w:r>
        <w:rPr>
          <w:rFonts w:ascii="Times New Roman"/>
          <w:b w:val="false"/>
          <w:i w:val="false"/>
          <w:color w:val="000000"/>
          <w:sz w:val="28"/>
        </w:rPr>
        <w:t>
</w:t>
      </w:r>
      <w:r>
        <w:rPr>
          <w:rFonts w:ascii="Times New Roman"/>
          <w:b w:val="false"/>
          <w:i w:val="false"/>
          <w:color w:val="000000"/>
          <w:sz w:val="28"/>
        </w:rPr>
        <w:t>
      9) возобновляемые источники энергии - источники энергии, непрерывно возобновляемые за счет естественно протекающих природных процессов: энергия солнечного излучения, энергия ветра, гидродинамическая энергия воды для установок мощностью до тридцати пяти мегаватт; геотермальная энергия: тепло грунта, грунтовых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r>
        <w:br/>
      </w:r>
      <w:r>
        <w:rPr>
          <w:rFonts w:ascii="Times New Roman"/>
          <w:b w:val="false"/>
          <w:i w:val="false"/>
          <w:color w:val="000000"/>
          <w:sz w:val="28"/>
        </w:rPr>
        <w:t>
</w:t>
      </w:r>
      <w:r>
        <w:rPr>
          <w:rFonts w:ascii="Times New Roman"/>
          <w:b w:val="false"/>
          <w:i w:val="false"/>
          <w:color w:val="000000"/>
          <w:sz w:val="28"/>
        </w:rPr>
        <w:t>
      10) геотермальная энергия – энергия в виде тепла, выделяемого земной корой (недр земли), обычно в форме нагретой воды или пара (тепло грунта, грунтовых вод, рек, водоемов). Геотермальную энергию используют для выработки электроэнергии, обогрева домов, учреждений и промышленных предприятий. В качестве теплоносителя используют сухой пар, перегретую воду или какой-либо теплоноситель с низкой температурой кипения (аммиак, фреон и тому подобное);</w:t>
      </w:r>
      <w:r>
        <w:br/>
      </w:r>
      <w:r>
        <w:rPr>
          <w:rFonts w:ascii="Times New Roman"/>
          <w:b w:val="false"/>
          <w:i w:val="false"/>
          <w:color w:val="000000"/>
          <w:sz w:val="28"/>
        </w:rPr>
        <w:t>
</w:t>
      </w:r>
      <w:r>
        <w:rPr>
          <w:rFonts w:ascii="Times New Roman"/>
          <w:b w:val="false"/>
          <w:i w:val="false"/>
          <w:color w:val="000000"/>
          <w:sz w:val="28"/>
        </w:rPr>
        <w:t>
      11) ветровая энергия – кинетическая энергия ветра, используемая для выработки электроэнергии с помощью ветродвигателей. Энергия ветра вырабатывается при помощи ветряных электростанций с горизонтальной и вертикальной осью. Ветряные электростанции с вертикальной осью могут работать независимо от направления ветра и не имеют вращающегося машинного отделения. Ветряные электростанции с горизонтальной осью обычно состоят из башни, ветровой турбины с лопастями и электрического генератора;</w:t>
      </w:r>
      <w:r>
        <w:br/>
      </w:r>
      <w:r>
        <w:rPr>
          <w:rFonts w:ascii="Times New Roman"/>
          <w:b w:val="false"/>
          <w:i w:val="false"/>
          <w:color w:val="000000"/>
          <w:sz w:val="28"/>
        </w:rPr>
        <w:t>
</w:t>
      </w:r>
      <w:r>
        <w:rPr>
          <w:rFonts w:ascii="Times New Roman"/>
          <w:b w:val="false"/>
          <w:i w:val="false"/>
          <w:color w:val="000000"/>
          <w:sz w:val="28"/>
        </w:rPr>
        <w:t>
      12) солнечная энергия - выработка тепловой энергии с использованием солнечного тепла, для чего создается система, которая может накапливать энергию, полученную от солнца. Система солнечного обогрева обычно состоит из солнцеуловителя, теплохранилища и системы распределения тепла.</w:t>
      </w:r>
      <w:r>
        <w:br/>
      </w:r>
      <w:r>
        <w:rPr>
          <w:rFonts w:ascii="Times New Roman"/>
          <w:b w:val="false"/>
          <w:i w:val="false"/>
          <w:color w:val="000000"/>
          <w:sz w:val="28"/>
        </w:rPr>
        <w:t>
</w:t>
      </w:r>
      <w:r>
        <w:rPr>
          <w:rFonts w:ascii="Times New Roman"/>
          <w:b w:val="false"/>
          <w:i w:val="false"/>
          <w:color w:val="000000"/>
          <w:sz w:val="28"/>
        </w:rPr>
        <w:t>
      3. Отчет заполняется в разрезе видов сельскохозяйственной продукции в соответствии с СКПСХ.</w:t>
      </w:r>
      <w:r>
        <w:br/>
      </w:r>
      <w:r>
        <w:rPr>
          <w:rFonts w:ascii="Times New Roman"/>
          <w:b w:val="false"/>
          <w:i w:val="false"/>
          <w:color w:val="000000"/>
          <w:sz w:val="28"/>
        </w:rPr>
        <w:t>
</w:t>
      </w:r>
      <w:r>
        <w:rPr>
          <w:rFonts w:ascii="Times New Roman"/>
          <w:b w:val="false"/>
          <w:i w:val="false"/>
          <w:color w:val="000000"/>
          <w:sz w:val="28"/>
        </w:rPr>
        <w:t>
      В разделе 1 графе 1 производство продукции растениеводства указывается по различным культурам либо в первоначально оприходованном весе либо в весе после доработки (в зачетном весе).</w:t>
      </w:r>
      <w:r>
        <w:br/>
      </w:r>
      <w:r>
        <w:rPr>
          <w:rFonts w:ascii="Times New Roman"/>
          <w:b w:val="false"/>
          <w:i w:val="false"/>
          <w:color w:val="000000"/>
          <w:sz w:val="28"/>
        </w:rPr>
        <w:t>
</w:t>
      </w:r>
      <w:r>
        <w:rPr>
          <w:rFonts w:ascii="Times New Roman"/>
          <w:b w:val="false"/>
          <w:i w:val="false"/>
          <w:color w:val="000000"/>
          <w:sz w:val="28"/>
        </w:rPr>
        <w:t>
      Производство зерновых и бобовых (на зерно) культур, сахарной свеклы (фабричной), хлопка-сырца, табака, семян масличных культур показывается в весе после доработки; картофеля, овощей открытого и закрытого грунта, кормовых культур (кормовые корнеплоды, бахчи кормовые, кукуруза на корм, однолетние и многолетние травы на сено, зеленый корм, сенаж, травяную муку и для получения гранул и брикетов, на выпас, на семена), плодово-ягодных культур и винограда – в первоначально оприходованном весе.</w:t>
      </w:r>
      <w:r>
        <w:br/>
      </w:r>
      <w:r>
        <w:rPr>
          <w:rFonts w:ascii="Times New Roman"/>
          <w:b w:val="false"/>
          <w:i w:val="false"/>
          <w:color w:val="000000"/>
          <w:sz w:val="28"/>
        </w:rPr>
        <w:t>
</w:t>
      </w:r>
      <w:r>
        <w:rPr>
          <w:rFonts w:ascii="Times New Roman"/>
          <w:b w:val="false"/>
          <w:i w:val="false"/>
          <w:color w:val="000000"/>
          <w:sz w:val="28"/>
        </w:rPr>
        <w:t>
      По сахарной свекле (фабричной) показывается сбор с посевов, предназначенных для сдачи продукции на сахарные заводы для переработки. По табаку учитываются все ломки, как основные, так и дополнительные. По картофелю включается весь урожай, в том числе полученный в результате перепашки и боронования картофельных массивов после основной уборки. По овощам показывается также продукция частичного сбора овощей до и после массовой уборки.</w:t>
      </w:r>
      <w:r>
        <w:br/>
      </w:r>
      <w:r>
        <w:rPr>
          <w:rFonts w:ascii="Times New Roman"/>
          <w:b w:val="false"/>
          <w:i w:val="false"/>
          <w:color w:val="000000"/>
          <w:sz w:val="28"/>
        </w:rPr>
        <w:t>
</w:t>
      </w:r>
      <w:r>
        <w:rPr>
          <w:rFonts w:ascii="Times New Roman"/>
          <w:b w:val="false"/>
          <w:i w:val="false"/>
          <w:color w:val="000000"/>
          <w:sz w:val="28"/>
        </w:rPr>
        <w:t>
      В разделе 2 графе 1 указывается производство сырых продуктов, полученных в результате выращивания и хозяйственного использования сельскохозяйственных животных и птицы (мясо, молоко, шерсть, яйца и другое) согласно кодов СКПСХ. Скот и птица на убой показывается в живом весе.</w:t>
      </w:r>
      <w:r>
        <w:br/>
      </w:r>
      <w:r>
        <w:rPr>
          <w:rFonts w:ascii="Times New Roman"/>
          <w:b w:val="false"/>
          <w:i w:val="false"/>
          <w:color w:val="000000"/>
          <w:sz w:val="28"/>
        </w:rPr>
        <w:t>
</w:t>
      </w:r>
      <w:r>
        <w:rPr>
          <w:rFonts w:ascii="Times New Roman"/>
          <w:b w:val="false"/>
          <w:i w:val="false"/>
          <w:color w:val="000000"/>
          <w:sz w:val="28"/>
        </w:rPr>
        <w:t>
      По графе 2 показывается реализация продукции животноводства за отчетный период. В графе 3 указывается объем продукции, использованной на корм скоту и птице, в 4 графе - выданной в порядке натуроплаты, в 5 графе - использованной на прочие нужды, в 6 графе - из всех ресурсов за год потери при хранении, принятые за счет хозяйства, включая естественную убыль.</w:t>
      </w:r>
      <w:r>
        <w:br/>
      </w:r>
      <w:r>
        <w:rPr>
          <w:rFonts w:ascii="Times New Roman"/>
          <w:b w:val="false"/>
          <w:i w:val="false"/>
          <w:color w:val="000000"/>
          <w:sz w:val="28"/>
        </w:rPr>
        <w:t>
</w:t>
      </w:r>
      <w:r>
        <w:rPr>
          <w:rFonts w:ascii="Times New Roman"/>
          <w:b w:val="false"/>
          <w:i w:val="false"/>
          <w:color w:val="000000"/>
          <w:sz w:val="28"/>
        </w:rPr>
        <w:t>
      При этом следует иметь ввиду, что в графе 1 разделов 1 и 2 указываются сведения о производстве продукции за отчетный год, а в графах 2-7 раздела 1 и в графах 2-6 раздела 2 - с учетом остатков продукции на складах.</w:t>
      </w:r>
      <w:r>
        <w:br/>
      </w:r>
      <w:r>
        <w:rPr>
          <w:rFonts w:ascii="Times New Roman"/>
          <w:b w:val="false"/>
          <w:i w:val="false"/>
          <w:color w:val="000000"/>
          <w:sz w:val="28"/>
        </w:rPr>
        <w:t>
</w:t>
      </w:r>
      <w:r>
        <w:rPr>
          <w:rFonts w:ascii="Times New Roman"/>
          <w:b w:val="false"/>
          <w:i w:val="false"/>
          <w:color w:val="000000"/>
          <w:sz w:val="28"/>
        </w:rPr>
        <w:t>
      В разделах 4 и 6 отражаются все затраты средств и труда на возделывание и выращивание продукции растениеводства и животноводства, включая услуги сторонних организаций, связанные с производством продукции. Не показываются расходы периода, которые не включаются в производственную себестоимость продукции. К ним, в частности, относятся общие и административные расходы, расходы по реализации продукции, расходы на выплату процентов.</w:t>
      </w:r>
      <w:r>
        <w:br/>
      </w:r>
      <w:r>
        <w:rPr>
          <w:rFonts w:ascii="Times New Roman"/>
          <w:b w:val="false"/>
          <w:i w:val="false"/>
          <w:color w:val="000000"/>
          <w:sz w:val="28"/>
        </w:rPr>
        <w:t>
</w:t>
      </w:r>
      <w:r>
        <w:rPr>
          <w:rFonts w:ascii="Times New Roman"/>
          <w:b w:val="false"/>
          <w:i w:val="false"/>
          <w:color w:val="000000"/>
          <w:sz w:val="28"/>
        </w:rPr>
        <w:t>
      В разделе 4 по графе «семена и посадочный материал» отражается стоимость семян и посадочного материала, израсходованных для посева под урожай отчетного года. При этом стоимость этой продукции собственного производства оценивается по себестоимости, покупной - по ценам приобретения.</w:t>
      </w:r>
      <w:r>
        <w:br/>
      </w:r>
      <w:r>
        <w:rPr>
          <w:rFonts w:ascii="Times New Roman"/>
          <w:b w:val="false"/>
          <w:i w:val="false"/>
          <w:color w:val="000000"/>
          <w:sz w:val="28"/>
        </w:rPr>
        <w:t>
</w:t>
      </w:r>
      <w:r>
        <w:rPr>
          <w:rFonts w:ascii="Times New Roman"/>
          <w:b w:val="false"/>
          <w:i w:val="false"/>
          <w:color w:val="000000"/>
          <w:sz w:val="28"/>
        </w:rPr>
        <w:t>
      По графе «минеральные удобрения» отражается стоимость минеральных удобрений, внесенных под урожай отчетного года.</w:t>
      </w:r>
      <w:r>
        <w:br/>
      </w:r>
      <w:r>
        <w:rPr>
          <w:rFonts w:ascii="Times New Roman"/>
          <w:b w:val="false"/>
          <w:i w:val="false"/>
          <w:color w:val="000000"/>
          <w:sz w:val="28"/>
        </w:rPr>
        <w:t>
</w:t>
      </w:r>
      <w:r>
        <w:rPr>
          <w:rFonts w:ascii="Times New Roman"/>
          <w:b w:val="false"/>
          <w:i w:val="false"/>
          <w:color w:val="000000"/>
          <w:sz w:val="28"/>
        </w:rPr>
        <w:t>
      По графе «корма» отражается стоимость всех видов кормов, скормленных скоту и птице за отчетный год. При этом стоимость этой продукции собственного производства оценивается по себестоимости, покупной - по ценам приобретения.</w:t>
      </w:r>
      <w:r>
        <w:br/>
      </w:r>
      <w:r>
        <w:rPr>
          <w:rFonts w:ascii="Times New Roman"/>
          <w:b w:val="false"/>
          <w:i w:val="false"/>
          <w:color w:val="000000"/>
          <w:sz w:val="28"/>
        </w:rPr>
        <w:t>
</w:t>
      </w:r>
      <w:r>
        <w:rPr>
          <w:rFonts w:ascii="Times New Roman"/>
          <w:b w:val="false"/>
          <w:i w:val="false"/>
          <w:color w:val="000000"/>
          <w:sz w:val="28"/>
        </w:rPr>
        <w:t>
      По графе «топливо» отражается стоимость нефтепродуктов, израсходованных в растениеводстве и животноводстве за отчетный год.</w:t>
      </w:r>
      <w:r>
        <w:br/>
      </w:r>
      <w:r>
        <w:rPr>
          <w:rFonts w:ascii="Times New Roman"/>
          <w:b w:val="false"/>
          <w:i w:val="false"/>
          <w:color w:val="000000"/>
          <w:sz w:val="28"/>
        </w:rPr>
        <w:t>
</w:t>
      </w:r>
      <w:r>
        <w:rPr>
          <w:rFonts w:ascii="Times New Roman"/>
          <w:b w:val="false"/>
          <w:i w:val="false"/>
          <w:color w:val="000000"/>
          <w:sz w:val="28"/>
        </w:rPr>
        <w:t>
      По графе «электроэнергия» отражается стоимость электрической энергии, израсходованной в растениеводстве и животноводстве за отчетный год. При этом покупная электроэнергия оценивается по ценам приобретения, электроэнергия собственного производства - по себестоимости.</w:t>
      </w:r>
      <w:r>
        <w:br/>
      </w:r>
      <w:r>
        <w:rPr>
          <w:rFonts w:ascii="Times New Roman"/>
          <w:b w:val="false"/>
          <w:i w:val="false"/>
          <w:color w:val="000000"/>
          <w:sz w:val="28"/>
        </w:rPr>
        <w:t>
</w:t>
      </w:r>
      <w:r>
        <w:rPr>
          <w:rFonts w:ascii="Times New Roman"/>
          <w:b w:val="false"/>
          <w:i w:val="false"/>
          <w:color w:val="000000"/>
          <w:sz w:val="28"/>
        </w:rPr>
        <w:t>
      По графе «затраты на воду» отражается плата за воду, забираемую из водохозяйственных систем и израсходованную на нужды растениеводства и животноводства.</w:t>
      </w:r>
      <w:r>
        <w:br/>
      </w:r>
      <w:r>
        <w:rPr>
          <w:rFonts w:ascii="Times New Roman"/>
          <w:b w:val="false"/>
          <w:i w:val="false"/>
          <w:color w:val="000000"/>
          <w:sz w:val="28"/>
        </w:rPr>
        <w:t>
</w:t>
      </w:r>
      <w:r>
        <w:rPr>
          <w:rFonts w:ascii="Times New Roman"/>
          <w:b w:val="false"/>
          <w:i w:val="false"/>
          <w:color w:val="000000"/>
          <w:sz w:val="28"/>
        </w:rPr>
        <w:t>
      По графе «запасные части, ремонтные и строительные материалы» отражается стоимость приобретенных со стороны ремонтных и строительных материалов, запасных частей по ценам приобретения с учетом транспортно-заготовительных расходов.</w:t>
      </w:r>
      <w:r>
        <w:br/>
      </w:r>
      <w:r>
        <w:rPr>
          <w:rFonts w:ascii="Times New Roman"/>
          <w:b w:val="false"/>
          <w:i w:val="false"/>
          <w:color w:val="000000"/>
          <w:sz w:val="28"/>
        </w:rPr>
        <w:t>
</w:t>
      </w:r>
      <w:r>
        <w:rPr>
          <w:rFonts w:ascii="Times New Roman"/>
          <w:b w:val="false"/>
          <w:i w:val="false"/>
          <w:color w:val="000000"/>
          <w:sz w:val="28"/>
        </w:rPr>
        <w:t>
      По графе «оплата услуг и работ, выполненных сторонними организациями» показывается оплата стоимости работ и услуг производственного характера, выполненных сторонними субъектами: выполнение отдельных операций по изготовлению продукции, обработке сырья и материалов, контроля за соблюдением установленных технологических процессов, работы в полеводстве, овощеводстве открытого грунта, в защищенном грунте, по защите растений от болезней и вредителей, подготовке и внесению удобрений, погрузке, разгрузке и транспортировке продукции растениеводства, работы в садоводстве, виноградарстве и на плантациях других многолетних насаждений, работы агромелиоративные, услуги по уходу за скотом и птицей, по подготовке кормов к скармливанию, раздаче кормов, поению животных, транспортировке продукции животноводства, искусственному осеменению животных, подготовке к реализации и убою скота на мясо, механизированной очистке помещений от навоза, уборке навоза из кошар с вырезкой кизяка вручную, комплексной механизации ферм и другое.</w:t>
      </w:r>
      <w:r>
        <w:br/>
      </w:r>
      <w:r>
        <w:rPr>
          <w:rFonts w:ascii="Times New Roman"/>
          <w:b w:val="false"/>
          <w:i w:val="false"/>
          <w:color w:val="000000"/>
          <w:sz w:val="28"/>
        </w:rPr>
        <w:t>
</w:t>
      </w:r>
      <w:r>
        <w:rPr>
          <w:rFonts w:ascii="Times New Roman"/>
          <w:b w:val="false"/>
          <w:i w:val="false"/>
          <w:color w:val="000000"/>
          <w:sz w:val="28"/>
        </w:rPr>
        <w:t>
      По графе «оплата труда (включая выплаты в натуральной форме)» отражаются расходы на заработную плату, как в денежной, так и в натуральной форме, независимо от источников финансирования.</w:t>
      </w:r>
      <w:r>
        <w:br/>
      </w:r>
      <w:r>
        <w:rPr>
          <w:rFonts w:ascii="Times New Roman"/>
          <w:b w:val="false"/>
          <w:i w:val="false"/>
          <w:color w:val="000000"/>
          <w:sz w:val="28"/>
        </w:rPr>
        <w:t>
</w:t>
      </w:r>
      <w:r>
        <w:rPr>
          <w:rFonts w:ascii="Times New Roman"/>
          <w:b w:val="false"/>
          <w:i w:val="false"/>
          <w:color w:val="000000"/>
          <w:sz w:val="28"/>
        </w:rPr>
        <w:t>
      По графе «затраты на содержание основных средств» показываются все затраты на содержание основных средств и общая сумма начисленной амортизации основных средств, рассчитанной исходя из их первоначальной стоимости и нормативного срока службы.</w:t>
      </w:r>
      <w:r>
        <w:br/>
      </w:r>
      <w:r>
        <w:rPr>
          <w:rFonts w:ascii="Times New Roman"/>
          <w:b w:val="false"/>
          <w:i w:val="false"/>
          <w:color w:val="000000"/>
          <w:sz w:val="28"/>
        </w:rPr>
        <w:t>
</w:t>
      </w:r>
      <w:r>
        <w:rPr>
          <w:rFonts w:ascii="Times New Roman"/>
          <w:b w:val="false"/>
          <w:i w:val="false"/>
          <w:color w:val="000000"/>
          <w:sz w:val="28"/>
        </w:rPr>
        <w:t>
      По графе «прочие затраты» отражаются все остальные затраты, понесенные предприятием при производстве продукции (товаров и услуг), которые по своему характеру не могут быть отнесены ни к одному из перечисленных выше видов затрат.</w:t>
      </w:r>
      <w:r>
        <w:br/>
      </w:r>
      <w:r>
        <w:rPr>
          <w:rFonts w:ascii="Times New Roman"/>
          <w:b w:val="false"/>
          <w:i w:val="false"/>
          <w:color w:val="000000"/>
          <w:sz w:val="28"/>
        </w:rPr>
        <w:t>
</w:t>
      </w:r>
      <w:r>
        <w:rPr>
          <w:rFonts w:ascii="Times New Roman"/>
          <w:b w:val="false"/>
          <w:i w:val="false"/>
          <w:color w:val="000000"/>
          <w:sz w:val="28"/>
        </w:rPr>
        <w:t>
      По графе «Из всех затрат затраты по погибшим посевам» отражаются фактические затраты на посев культур, погибших в отчетном периоде.</w:t>
      </w:r>
      <w:r>
        <w:br/>
      </w:r>
      <w:r>
        <w:rPr>
          <w:rFonts w:ascii="Times New Roman"/>
          <w:b w:val="false"/>
          <w:i w:val="false"/>
          <w:color w:val="000000"/>
          <w:sz w:val="28"/>
        </w:rPr>
        <w:t>
</w:t>
      </w:r>
      <w:r>
        <w:rPr>
          <w:rFonts w:ascii="Times New Roman"/>
          <w:b w:val="false"/>
          <w:i w:val="false"/>
          <w:color w:val="000000"/>
          <w:sz w:val="28"/>
        </w:rPr>
        <w:t>
      По 5 разделу в площадь чистых паров (включая сидеральные и кулисные, а также черные пары) включаются площади только чистых паров, предназначенных под посев озимых культур осенью текущего года, а также под посев яровых культур в будущем году.</w:t>
      </w:r>
      <w:r>
        <w:br/>
      </w:r>
      <w:r>
        <w:rPr>
          <w:rFonts w:ascii="Times New Roman"/>
          <w:b w:val="false"/>
          <w:i w:val="false"/>
          <w:color w:val="000000"/>
          <w:sz w:val="28"/>
        </w:rPr>
        <w:t>
</w:t>
      </w:r>
      <w:r>
        <w:rPr>
          <w:rFonts w:ascii="Times New Roman"/>
          <w:b w:val="false"/>
          <w:i w:val="false"/>
          <w:color w:val="000000"/>
          <w:sz w:val="28"/>
        </w:rPr>
        <w:t>
      В площадь чистых паров включаются:</w:t>
      </w:r>
      <w:r>
        <w:br/>
      </w:r>
      <w:r>
        <w:rPr>
          <w:rFonts w:ascii="Times New Roman"/>
          <w:b w:val="false"/>
          <w:i w:val="false"/>
          <w:color w:val="000000"/>
          <w:sz w:val="28"/>
        </w:rPr>
        <w:t>
      черные пары, то есть чистые пары, поднятые осенью прошлого года под посевы озимых текущего года;</w:t>
      </w:r>
      <w:r>
        <w:br/>
      </w:r>
      <w:r>
        <w:rPr>
          <w:rFonts w:ascii="Times New Roman"/>
          <w:b w:val="false"/>
          <w:i w:val="false"/>
          <w:color w:val="000000"/>
          <w:sz w:val="28"/>
        </w:rPr>
        <w:t>
      кулисные чистые пары, на которых произведен посев высокостебельных культур с целью задержания зимой снега на полях и борьбы с эрозией почв; сидеральные пары, на которых произведен посев бобовых культур на зеленое удобрение;</w:t>
      </w:r>
      <w:r>
        <w:br/>
      </w:r>
      <w:r>
        <w:rPr>
          <w:rFonts w:ascii="Times New Roman"/>
          <w:b w:val="false"/>
          <w:i w:val="false"/>
          <w:color w:val="000000"/>
          <w:sz w:val="28"/>
        </w:rPr>
        <w:t>
      ранние пары, то есть чистые пары, обработка которых начинается весной в год парования.</w:t>
      </w:r>
      <w:r>
        <w:br/>
      </w:r>
      <w:r>
        <w:rPr>
          <w:rFonts w:ascii="Times New Roman"/>
          <w:b w:val="false"/>
          <w:i w:val="false"/>
          <w:color w:val="000000"/>
          <w:sz w:val="28"/>
        </w:rPr>
        <w:t>
</w:t>
      </w:r>
      <w:r>
        <w:rPr>
          <w:rFonts w:ascii="Times New Roman"/>
          <w:b w:val="false"/>
          <w:i w:val="false"/>
          <w:color w:val="000000"/>
          <w:sz w:val="28"/>
        </w:rPr>
        <w:t>
      Не включаются в площадь чистых паров: занятые пары (кроме сидеральных), перепашка паров, черные пары, поднятые осенью прошлого года, но фактически использованные под посев яровых культур текущего года.</w:t>
      </w:r>
      <w:r>
        <w:br/>
      </w:r>
      <w:r>
        <w:rPr>
          <w:rFonts w:ascii="Times New Roman"/>
          <w:b w:val="false"/>
          <w:i w:val="false"/>
          <w:color w:val="000000"/>
          <w:sz w:val="28"/>
        </w:rPr>
        <w:t>
</w:t>
      </w:r>
      <w:r>
        <w:rPr>
          <w:rFonts w:ascii="Times New Roman"/>
          <w:b w:val="false"/>
          <w:i w:val="false"/>
          <w:color w:val="000000"/>
          <w:sz w:val="28"/>
        </w:rPr>
        <w:t>
      В площадь чистых паров не должны включаться площади, вспаханные на вновь осваиваемых в текущем году залежных землях.</w:t>
      </w:r>
      <w:r>
        <w:br/>
      </w:r>
      <w:r>
        <w:rPr>
          <w:rFonts w:ascii="Times New Roman"/>
          <w:b w:val="false"/>
          <w:i w:val="false"/>
          <w:color w:val="000000"/>
          <w:sz w:val="28"/>
        </w:rPr>
        <w:t>
</w:t>
      </w:r>
      <w:r>
        <w:rPr>
          <w:rFonts w:ascii="Times New Roman"/>
          <w:b w:val="false"/>
          <w:i w:val="false"/>
          <w:color w:val="000000"/>
          <w:sz w:val="28"/>
        </w:rPr>
        <w:t>
      По вспашке зяби указывается площадь, обработанная по различным технологиям основной обработки почвы (вспашка, дискование тяжелыми дисковыми боронами, безотвальная и плоскорезная обработка, фрезерование) осенью после сбора урожая и предназначенная для посева сельскохозяйственных культур весной будущего года.</w:t>
      </w:r>
      <w:r>
        <w:br/>
      </w:r>
      <w:r>
        <w:rPr>
          <w:rFonts w:ascii="Times New Roman"/>
          <w:b w:val="false"/>
          <w:i w:val="false"/>
          <w:color w:val="000000"/>
          <w:sz w:val="28"/>
        </w:rPr>
        <w:t>
</w:t>
      </w:r>
      <w:r>
        <w:rPr>
          <w:rFonts w:ascii="Times New Roman"/>
          <w:b w:val="false"/>
          <w:i w:val="false"/>
          <w:color w:val="000000"/>
          <w:sz w:val="28"/>
        </w:rPr>
        <w:t>
      Площадь, подготовленная на зябь, на которой произведен подзимний посев яровых культур, из общей обработанной площади на зябь не исключается.</w:t>
      </w:r>
      <w:r>
        <w:br/>
      </w:r>
      <w:r>
        <w:rPr>
          <w:rFonts w:ascii="Times New Roman"/>
          <w:b w:val="false"/>
          <w:i w:val="false"/>
          <w:color w:val="000000"/>
          <w:sz w:val="28"/>
        </w:rPr>
        <w:t>
</w:t>
      </w:r>
      <w:r>
        <w:rPr>
          <w:rFonts w:ascii="Times New Roman"/>
          <w:b w:val="false"/>
          <w:i w:val="false"/>
          <w:color w:val="000000"/>
          <w:sz w:val="28"/>
        </w:rPr>
        <w:t>
      Перепашка картофельного поля с целью подборки оставшихся клубней включается в площадь зяби.</w:t>
      </w:r>
      <w:r>
        <w:br/>
      </w:r>
      <w:r>
        <w:rPr>
          <w:rFonts w:ascii="Times New Roman"/>
          <w:b w:val="false"/>
          <w:i w:val="false"/>
          <w:color w:val="000000"/>
          <w:sz w:val="28"/>
        </w:rPr>
        <w:t>
</w:t>
      </w:r>
      <w:r>
        <w:rPr>
          <w:rFonts w:ascii="Times New Roman"/>
          <w:b w:val="false"/>
          <w:i w:val="false"/>
          <w:color w:val="000000"/>
          <w:sz w:val="28"/>
        </w:rPr>
        <w:t>
      Не включаются в площадь зяби:</w:t>
      </w:r>
      <w:r>
        <w:br/>
      </w:r>
      <w:r>
        <w:rPr>
          <w:rFonts w:ascii="Times New Roman"/>
          <w:b w:val="false"/>
          <w:i w:val="false"/>
          <w:color w:val="000000"/>
          <w:sz w:val="28"/>
        </w:rPr>
        <w:t>
      площадь вновь распаханных в текущем году залежных земель;</w:t>
      </w:r>
      <w:r>
        <w:br/>
      </w:r>
      <w:r>
        <w:rPr>
          <w:rFonts w:ascii="Times New Roman"/>
          <w:b w:val="false"/>
          <w:i w:val="false"/>
          <w:color w:val="000000"/>
          <w:sz w:val="28"/>
        </w:rPr>
        <w:t>
      пары, поднятые весной и летом текущего года, оставленные под посев яровых культур в будущем году;</w:t>
      </w:r>
      <w:r>
        <w:br/>
      </w:r>
      <w:r>
        <w:rPr>
          <w:rFonts w:ascii="Times New Roman"/>
          <w:b w:val="false"/>
          <w:i w:val="false"/>
          <w:color w:val="000000"/>
          <w:sz w:val="28"/>
        </w:rPr>
        <w:t>
      черные пары, поднятые осенью под урожай будущих лет;</w:t>
      </w:r>
      <w:r>
        <w:br/>
      </w:r>
      <w:r>
        <w:rPr>
          <w:rFonts w:ascii="Times New Roman"/>
          <w:b w:val="false"/>
          <w:i w:val="false"/>
          <w:color w:val="000000"/>
          <w:sz w:val="28"/>
        </w:rPr>
        <w:t>
      взлущенная стерня, если на этой площади не произведена последующая основная обработка почвы;</w:t>
      </w:r>
      <w:r>
        <w:br/>
      </w:r>
      <w:r>
        <w:rPr>
          <w:rFonts w:ascii="Times New Roman"/>
          <w:b w:val="false"/>
          <w:i w:val="false"/>
          <w:color w:val="000000"/>
          <w:sz w:val="28"/>
        </w:rPr>
        <w:t>
      площади посевов сахарной свеклы после уборки свеклоподъемниками и свеклокомбайнами.</w:t>
      </w:r>
      <w:r>
        <w:br/>
      </w:r>
      <w:r>
        <w:rPr>
          <w:rFonts w:ascii="Times New Roman"/>
          <w:b w:val="false"/>
          <w:i w:val="false"/>
          <w:color w:val="000000"/>
          <w:sz w:val="28"/>
        </w:rPr>
        <w:t>
</w:t>
      </w:r>
      <w:r>
        <w:rPr>
          <w:rFonts w:ascii="Times New Roman"/>
          <w:b w:val="false"/>
          <w:i w:val="false"/>
          <w:color w:val="000000"/>
          <w:sz w:val="28"/>
        </w:rPr>
        <w:t>
      Раздел 8 заполняется только крестьянскими (фермерскими) хозяйствами.</w:t>
      </w:r>
      <w:r>
        <w:br/>
      </w:r>
      <w:r>
        <w:rPr>
          <w:rFonts w:ascii="Times New Roman"/>
          <w:b w:val="false"/>
          <w:i w:val="false"/>
          <w:color w:val="000000"/>
          <w:sz w:val="28"/>
        </w:rPr>
        <w:t>
</w:t>
      </w:r>
      <w:r>
        <w:rPr>
          <w:rFonts w:ascii="Times New Roman"/>
          <w:b w:val="false"/>
          <w:i w:val="false"/>
          <w:color w:val="000000"/>
          <w:sz w:val="28"/>
        </w:rPr>
        <w:t>
      В разделе 10 показываются объемы производства продукции (работ, услуг) по другим видам деятельности, которые осуществлялись или оказывались в отчетном году.</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раздел 4 «Сведения о затратах на производство продукции растениеводства»</w:t>
      </w:r>
      <w:r>
        <w:br/>
      </w:r>
      <w:r>
        <w:rPr>
          <w:rFonts w:ascii="Times New Roman"/>
          <w:b w:val="false"/>
          <w:i w:val="false"/>
          <w:color w:val="000000"/>
          <w:sz w:val="28"/>
        </w:rPr>
        <w:t>
      графа 11 &lt;= сумме граф с 1 по 10.</w:t>
      </w:r>
      <w:r>
        <w:br/>
      </w:r>
      <w:r>
        <w:rPr>
          <w:rFonts w:ascii="Times New Roman"/>
          <w:b w:val="false"/>
          <w:i w:val="false"/>
          <w:color w:val="000000"/>
          <w:sz w:val="28"/>
        </w:rPr>
        <w:t>
</w:t>
      </w:r>
      <w:r>
        <w:rPr>
          <w:rFonts w:ascii="Times New Roman"/>
          <w:b w:val="false"/>
          <w:i w:val="false"/>
          <w:color w:val="000000"/>
          <w:sz w:val="28"/>
        </w:rPr>
        <w:t>
      Если заполнена графа 2 раздела 1 «Сведения о производстве и использовании продукции растениеводства», то должны быть заполнены графы 1 и 2 раздела 7 «Сведения о реализации сельскохозяйственной продукции» по соответствующим кодам СКПСХ.</w:t>
      </w:r>
    </w:p>
    <w:bookmarkEnd w:id="41"/>
    <w:bookmarkStart w:name="z231" w:id="42"/>
    <w:p>
      <w:pPr>
        <w:spacing w:after="0"/>
        <w:ind w:left="0"/>
        <w:jc w:val="both"/>
      </w:pPr>
      <w:r>
        <w:rPr>
          <w:rFonts w:ascii="Times New Roman"/>
          <w:b w:val="false"/>
          <w:i w:val="false"/>
          <w:color w:val="000000"/>
          <w:sz w:val="28"/>
        </w:rPr>
        <w:t>
Приложение 12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4030"/>
        <w:gridCol w:w="6747"/>
      </w:tblGrid>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1320800" cy="774700"/>
                          </a:xfrm>
                          <a:prstGeom prst="rect">
                            <a:avLst/>
                          </a:prstGeom>
                        </pic:spPr>
                      </pic:pic>
                    </a:graphicData>
                  </a:graphic>
                </wp:inline>
              </w:drawing>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18 тамыздағы № 224 бұйрығына</w:t>
            </w:r>
            <w:r>
              <w:br/>
            </w:r>
            <w:r>
              <w:rPr>
                <w:rFonts w:ascii="Times New Roman"/>
                <w:b w:val="false"/>
                <w:i w:val="false"/>
                <w:color w:val="000000"/>
                <w:sz w:val="20"/>
              </w:rPr>
              <w:t>
</w:t>
            </w:r>
            <w:r>
              <w:rPr>
                <w:rFonts w:ascii="Times New Roman"/>
                <w:b/>
                <w:i w:val="false"/>
                <w:color w:val="000000"/>
                <w:sz w:val="20"/>
              </w:rPr>
              <w:t>12-қосымша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12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 №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688"/>
              <w:gridCol w:w="665"/>
              <w:gridCol w:w="665"/>
              <w:gridCol w:w="944"/>
              <w:gridCol w:w="1782"/>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45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Қазақстан Республикасының қолданыстағы</w:t>
            </w:r>
            <w:r>
              <w:br/>
            </w:r>
            <w:r>
              <w:rPr>
                <w:rFonts w:ascii="Times New Roman"/>
                <w:b w:val="false"/>
                <w:i w:val="false"/>
                <w:color w:val="000000"/>
                <w:sz w:val="20"/>
              </w:rPr>
              <w:t>
</w:t>
            </w:r>
            <w:r>
              <w:rPr>
                <w:rFonts w:ascii="Times New Roman"/>
                <w:b/>
                <w:i w:val="false"/>
                <w:color w:val="000000"/>
                <w:sz w:val="20"/>
              </w:rPr>
              <w:t>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0101104</w:t>
            </w:r>
            <w:r>
              <w:br/>
            </w:r>
            <w:r>
              <w:rPr>
                <w:rFonts w:ascii="Times New Roman"/>
                <w:b w:val="false"/>
                <w:i w:val="false"/>
                <w:color w:val="000000"/>
                <w:sz w:val="20"/>
              </w:rPr>
              <w:t>
</w:t>
            </w:r>
            <w:r>
              <w:rPr>
                <w:rFonts w:ascii="Times New Roman"/>
                <w:b w:val="false"/>
                <w:i w:val="false"/>
                <w:color w:val="000000"/>
                <w:sz w:val="20"/>
              </w:rPr>
              <w:t>Код статистической формы 0101104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Сүрек дайындау және орман</w:t>
            </w:r>
            <w:r>
              <w:br/>
            </w:r>
            <w:r>
              <w:rPr>
                <w:rFonts w:ascii="Times New Roman"/>
                <w:b/>
                <w:i w:val="false"/>
                <w:color w:val="000000"/>
                <w:sz w:val="20"/>
              </w:rPr>
              <w:t>
өсіру мен орман шаруашылығы</w:t>
            </w:r>
            <w:r>
              <w:br/>
            </w:r>
            <w:r>
              <w:rPr>
                <w:rFonts w:ascii="Times New Roman"/>
                <w:b/>
                <w:i w:val="false"/>
                <w:color w:val="000000"/>
                <w:sz w:val="20"/>
              </w:rPr>
              <w:t>
жұмыстарын жүргізу туралы есеп</w:t>
            </w:r>
            <w:r>
              <w:br/>
            </w:r>
            <w:r>
              <w:rPr>
                <w:rFonts w:ascii="Times New Roman"/>
                <w:b/>
                <w:i w:val="false"/>
                <w:color w:val="000000"/>
                <w:sz w:val="20"/>
              </w:rPr>
              <w:t>
Отчет о заготовке древесины и</w:t>
            </w:r>
            <w:r>
              <w:br/>
            </w:r>
            <w:r>
              <w:rPr>
                <w:rFonts w:ascii="Times New Roman"/>
                <w:b/>
                <w:i w:val="false"/>
                <w:color w:val="000000"/>
                <w:sz w:val="20"/>
              </w:rPr>
              <w:t>
проведении лесокультурных и</w:t>
            </w:r>
            <w:r>
              <w:br/>
            </w:r>
            <w:r>
              <w:rPr>
                <w:rFonts w:ascii="Times New Roman"/>
                <w:b/>
                <w:i w:val="false"/>
                <w:color w:val="000000"/>
                <w:sz w:val="20"/>
              </w:rPr>
              <w:t>
лесохозяйственных работ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1-орман</w:t>
            </w:r>
            <w:r>
              <w:br/>
            </w:r>
            <w:r>
              <w:rPr>
                <w:rFonts w:ascii="Times New Roman"/>
                <w:b w:val="false"/>
                <w:i w:val="false"/>
                <w:color w:val="000000"/>
                <w:sz w:val="20"/>
              </w:rPr>
              <w:t>
</w:t>
            </w:r>
            <w:r>
              <w:rPr>
                <w:rFonts w:ascii="Times New Roman"/>
                <w:b w:val="false"/>
                <w:i w:val="false"/>
                <w:color w:val="000000"/>
                <w:sz w:val="20"/>
              </w:rPr>
              <w:t>1-лес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 xml:space="preserve">Годовая                                Отчетный период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және қайталама қызмет түрлері (02 ЭҚТЖС коды) «Орман өсіру және ағаш</w:t>
            </w:r>
            <w:r>
              <w:br/>
            </w:r>
            <w:r>
              <w:rPr>
                <w:rFonts w:ascii="Times New Roman"/>
                <w:b w:val="false"/>
                <w:i w:val="false"/>
                <w:color w:val="000000"/>
                <w:sz w:val="20"/>
              </w:rPr>
              <w:t>
</w:t>
            </w:r>
            <w:r>
              <w:rPr>
                <w:rFonts w:ascii="Times New Roman"/>
                <w:b/>
                <w:i w:val="false"/>
                <w:color w:val="000000"/>
                <w:sz w:val="20"/>
              </w:rPr>
              <w:t>дайындау» болып табылатын заңды тұлғалар және (немесе) олардың құрылымдық</w:t>
            </w:r>
            <w:r>
              <w:br/>
            </w:r>
            <w:r>
              <w:rPr>
                <w:rFonts w:ascii="Times New Roman"/>
                <w:b w:val="false"/>
                <w:i w:val="false"/>
                <w:color w:val="000000"/>
                <w:sz w:val="20"/>
              </w:rPr>
              <w:t>
</w:t>
            </w:r>
            <w:r>
              <w:rPr>
                <w:rFonts w:ascii="Times New Roman"/>
                <w:b/>
                <w:i w:val="false"/>
                <w:color w:val="000000"/>
                <w:sz w:val="20"/>
              </w:rPr>
              <w:t>және оқшауланған бөлімшелері және ағаш кесу билеті бар болған жағдайда дара</w:t>
            </w:r>
            <w:r>
              <w:br/>
            </w:r>
            <w:r>
              <w:rPr>
                <w:rFonts w:ascii="Times New Roman"/>
                <w:b w:val="false"/>
                <w:i w:val="false"/>
                <w:color w:val="000000"/>
                <w:sz w:val="20"/>
              </w:rPr>
              <w:t>
</w:t>
            </w:r>
            <w:r>
              <w:rPr>
                <w:rFonts w:ascii="Times New Roman"/>
                <w:b/>
                <w:i w:val="false"/>
                <w:color w:val="000000"/>
                <w:sz w:val="20"/>
              </w:rPr>
              <w:t>кәсіпкерлер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w:t>
            </w:r>
            <w:r>
              <w:br/>
            </w:r>
            <w:r>
              <w:rPr>
                <w:rFonts w:ascii="Times New Roman"/>
                <w:b w:val="false"/>
                <w:i w:val="false"/>
                <w:color w:val="000000"/>
                <w:sz w:val="20"/>
              </w:rPr>
              <w:t>
</w:t>
            </w:r>
            <w:r>
              <w:rPr>
                <w:rFonts w:ascii="Times New Roman"/>
                <w:b w:val="false"/>
                <w:i w:val="false"/>
                <w:color w:val="000000"/>
                <w:sz w:val="20"/>
              </w:rPr>
              <w:t>основным и вторичным видами деятельности «Лесоводство и лесозаготовки» (код ОКЭД 02) и</w:t>
            </w:r>
            <w:r>
              <w:br/>
            </w:r>
            <w:r>
              <w:rPr>
                <w:rFonts w:ascii="Times New Roman"/>
                <w:b w:val="false"/>
                <w:i w:val="false"/>
                <w:color w:val="000000"/>
                <w:sz w:val="20"/>
              </w:rPr>
              <w:t>
</w:t>
            </w:r>
            <w:r>
              <w:rPr>
                <w:rFonts w:ascii="Times New Roman"/>
                <w:b w:val="false"/>
                <w:i w:val="false"/>
                <w:color w:val="000000"/>
                <w:sz w:val="20"/>
              </w:rPr>
              <w:t xml:space="preserve">индивидуальные предприниматели при наличии </w:t>
            </w:r>
            <w:r>
              <w:rPr>
                <w:rFonts w:ascii="Times New Roman"/>
                <w:b w:val="false"/>
                <w:i w:val="false"/>
                <w:color w:val="000000"/>
                <w:sz w:val="20"/>
              </w:rPr>
              <w:t>лесорубочного билета</w:t>
            </w:r>
            <w:r>
              <w:rPr>
                <w:rFonts w:ascii="Times New Roman"/>
                <w:b w:val="false"/>
                <w:i w:val="false"/>
                <w:color w:val="000000"/>
                <w:sz w:val="20"/>
              </w:rPr>
              <w:t>.</w:t>
            </w:r>
            <w:r>
              <w:br/>
            </w:r>
            <w:r>
              <w:rPr>
                <w:rFonts w:ascii="Times New Roman"/>
                <w:b w:val="false"/>
                <w:i w:val="false"/>
                <w:color w:val="000000"/>
                <w:sz w:val="20"/>
              </w:rPr>
              <w:t>
</w:t>
            </w:r>
            <w:r>
              <w:rPr>
                <w:rFonts w:ascii="Times New Roman"/>
                <w:b/>
                <w:i w:val="false"/>
                <w:color w:val="000000"/>
                <w:sz w:val="20"/>
              </w:rPr>
              <w:t>Тапсыру мерзімі – есепті жылдан кейінгі а</w:t>
            </w:r>
            <w:r>
              <w:rPr>
                <w:rFonts w:ascii="Times New Roman"/>
                <w:b/>
                <w:i w:val="false"/>
                <w:color w:val="000000"/>
                <w:sz w:val="20"/>
              </w:rPr>
              <w:t>қ</w:t>
            </w:r>
            <w:r>
              <w:rPr>
                <w:rFonts w:ascii="Times New Roman"/>
                <w:b/>
                <w:i w:val="false"/>
                <w:color w:val="000000"/>
                <w:sz w:val="20"/>
              </w:rPr>
              <w:t>панны</w:t>
            </w:r>
            <w:r>
              <w:rPr>
                <w:rFonts w:ascii="Times New Roman"/>
                <w:b/>
                <w:i w:val="false"/>
                <w:color w:val="000000"/>
                <w:sz w:val="20"/>
              </w:rPr>
              <w:t>ң</w:t>
            </w:r>
            <w:r>
              <w:rPr>
                <w:rFonts w:ascii="Times New Roman"/>
                <w:b/>
                <w:i w:val="false"/>
                <w:color w:val="000000"/>
                <w:sz w:val="20"/>
              </w:rPr>
              <w:t xml:space="preserve"> 10-ы.</w:t>
            </w:r>
            <w:r>
              <w:br/>
            </w:r>
            <w:r>
              <w:rPr>
                <w:rFonts w:ascii="Times New Roman"/>
                <w:b w:val="false"/>
                <w:i w:val="false"/>
                <w:color w:val="000000"/>
                <w:sz w:val="20"/>
              </w:rPr>
              <w:t>
</w:t>
            </w:r>
            <w:r>
              <w:rPr>
                <w:rFonts w:ascii="Times New Roman"/>
                <w:b w:val="false"/>
                <w:i w:val="false"/>
                <w:color w:val="000000"/>
                <w:sz w:val="20"/>
              </w:rPr>
              <w:t>Срок представления – 10 февраля</w:t>
            </w:r>
            <w:r>
              <w:rPr>
                <w:rFonts w:ascii="Times New Roman"/>
                <w:b w:val="false"/>
                <w:i w:val="false"/>
                <w:color w:val="000000"/>
                <w:sz w:val="20"/>
              </w:rPr>
              <w:t> </w:t>
            </w:r>
            <w:r>
              <w:rPr>
                <w:rFonts w:ascii="Times New Roman"/>
                <w:b w:val="false"/>
                <w:i w:val="false"/>
                <w:color w:val="000000"/>
                <w:sz w:val="20"/>
              </w:rPr>
              <w:t>после отчетного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 xml:space="preserve">Код ОКПО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СТН</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РНН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 xml:space="preserve">код БИН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 xml:space="preserve">код ИИН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241300" cy="292100"/>
                          </a:xfrm>
                          <a:prstGeom prst="rect">
                            <a:avLst/>
                          </a:prstGeom>
                        </pic:spPr>
                      </pic:pic>
                    </a:graphicData>
                  </a:graphic>
                </wp:inline>
              </w:drawing>
            </w:r>
          </w:p>
        </w:tc>
      </w:tr>
    </w:tbl>
    <w:bookmarkStart w:name="z232" w:id="43"/>
    <w:p>
      <w:pPr>
        <w:spacing w:after="0"/>
        <w:ind w:left="0"/>
        <w:jc w:val="both"/>
      </w:pPr>
      <w:r>
        <w:rPr>
          <w:rFonts w:ascii="Times New Roman"/>
          <w:b w:val="false"/>
          <w:i w:val="false"/>
          <w:color w:val="000000"/>
          <w:sz w:val="28"/>
        </w:rPr>
        <w:t>
</w:t>
      </w:r>
      <w:r>
        <w:rPr>
          <w:rFonts w:ascii="Times New Roman"/>
          <w:b/>
          <w:i w:val="false"/>
          <w:color w:val="000000"/>
          <w:sz w:val="28"/>
        </w:rPr>
        <w:t>1. А</w:t>
      </w:r>
      <w:r>
        <w:rPr>
          <w:rFonts w:ascii="Times New Roman"/>
          <w:b/>
          <w:i w:val="false"/>
          <w:color w:val="000000"/>
          <w:sz w:val="28"/>
        </w:rPr>
        <w:t>ғ</w:t>
      </w:r>
      <w:r>
        <w:rPr>
          <w:rFonts w:ascii="Times New Roman"/>
          <w:b/>
          <w:i w:val="false"/>
          <w:color w:val="000000"/>
          <w:sz w:val="28"/>
        </w:rPr>
        <w:t>аш дайындау</w:t>
      </w:r>
      <w:r>
        <w:br/>
      </w:r>
      <w:r>
        <w:rPr>
          <w:rFonts w:ascii="Times New Roman"/>
          <w:b w:val="false"/>
          <w:i w:val="false"/>
          <w:color w:val="000000"/>
          <w:sz w:val="28"/>
        </w:rPr>
        <w:t>
</w:t>
      </w:r>
      <w:r>
        <w:rPr>
          <w:rFonts w:ascii="Times New Roman"/>
          <w:b w:val="false"/>
          <w:i w:val="false"/>
          <w:color w:val="000000"/>
          <w:sz w:val="28"/>
        </w:rPr>
        <w:t>   Лесозаготовки</w:t>
      </w:r>
    </w:p>
    <w:bookmarkEnd w:id="43"/>
    <w:bookmarkStart w:name="z233" w:id="44"/>
    <w:p>
      <w:pPr>
        <w:spacing w:after="0"/>
        <w:ind w:left="0"/>
        <w:jc w:val="both"/>
      </w:pPr>
      <w:r>
        <w:rPr>
          <w:rFonts w:ascii="Times New Roman"/>
          <w:b w:val="false"/>
          <w:i w:val="false"/>
          <w:color w:val="000000"/>
          <w:sz w:val="28"/>
        </w:rPr>
        <w:t>
</w:t>
      </w:r>
      <w:r>
        <w:rPr>
          <w:rFonts w:ascii="Times New Roman"/>
          <w:b/>
          <w:i w:val="false"/>
          <w:color w:val="000000"/>
          <w:sz w:val="28"/>
        </w:rPr>
        <w:t>1.1. Сүрек және орман шаруашылығының өзге де өнімдерін дайындау туралы</w:t>
      </w:r>
      <w:r>
        <w:br/>
      </w:r>
      <w:r>
        <w:rPr>
          <w:rFonts w:ascii="Times New Roman"/>
          <w:b w:val="false"/>
          <w:i w:val="false"/>
          <w:color w:val="000000"/>
          <w:sz w:val="28"/>
        </w:rPr>
        <w:t>
      </w:t>
      </w:r>
      <w:r>
        <w:rPr>
          <w:rFonts w:ascii="Times New Roman"/>
          <w:b/>
          <w:i w:val="false"/>
          <w:color w:val="000000"/>
          <w:sz w:val="28"/>
        </w:rPr>
        <w:t>мәліметтерді көрсетіңіз</w:t>
      </w:r>
      <w:r>
        <w:br/>
      </w:r>
      <w:r>
        <w:rPr>
          <w:rFonts w:ascii="Times New Roman"/>
          <w:b w:val="false"/>
          <w:i w:val="false"/>
          <w:color w:val="000000"/>
          <w:sz w:val="28"/>
        </w:rPr>
        <w:t>
</w:t>
      </w:r>
      <w:r>
        <w:rPr>
          <w:rFonts w:ascii="Times New Roman"/>
          <w:b w:val="false"/>
          <w:i w:val="false"/>
          <w:color w:val="000000"/>
          <w:sz w:val="28"/>
        </w:rPr>
        <w:t>      Укажите сведения о заготовке древесины и прочей продукции лесного хозяйства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6"/>
        <w:gridCol w:w="6047"/>
        <w:gridCol w:w="1976"/>
        <w:gridCol w:w="2311"/>
      </w:tblGrid>
      <w:tr>
        <w:trPr>
          <w:trHeight w:val="345" w:hRule="atLeast"/>
        </w:trPr>
        <w:tc>
          <w:tcPr>
            <w:tcW w:w="3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өнімнің коды</w:t>
            </w:r>
            <w:r>
              <w:br/>
            </w:r>
            <w:r>
              <w:rPr>
                <w:rFonts w:ascii="Times New Roman"/>
                <w:b w:val="false"/>
                <w:i w:val="false"/>
                <w:color w:val="000000"/>
                <w:sz w:val="20"/>
              </w:rPr>
              <w:t>
</w:t>
            </w:r>
            <w:r>
              <w:rPr>
                <w:rFonts w:ascii="Times New Roman"/>
                <w:b w:val="false"/>
                <w:i w:val="false"/>
                <w:color w:val="000000"/>
                <w:sz w:val="20"/>
              </w:rPr>
              <w:t>Код продукции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Дайындалған</w:t>
            </w:r>
            <w:r>
              <w:br/>
            </w:r>
            <w:r>
              <w:rPr>
                <w:rFonts w:ascii="Times New Roman"/>
                <w:b w:val="false"/>
                <w:i w:val="false"/>
                <w:color w:val="000000"/>
                <w:sz w:val="20"/>
              </w:rPr>
              <w:t>
</w:t>
            </w:r>
            <w:r>
              <w:rPr>
                <w:rFonts w:ascii="Times New Roman"/>
                <w:b w:val="false"/>
                <w:i w:val="false"/>
                <w:color w:val="000000"/>
                <w:sz w:val="20"/>
              </w:rPr>
              <w:t>Заготовлено</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тығыз</w:t>
            </w:r>
            <w:r>
              <w:br/>
            </w:r>
            <w:r>
              <w:rPr>
                <w:rFonts w:ascii="Times New Roman"/>
                <w:b w:val="false"/>
                <w:i w:val="false"/>
                <w:color w:val="000000"/>
                <w:sz w:val="20"/>
              </w:rPr>
              <w:t>
</w:t>
            </w:r>
            <w:r>
              <w:rPr>
                <w:rFonts w:ascii="Times New Roman"/>
                <w:b/>
                <w:i w:val="false"/>
                <w:color w:val="000000"/>
                <w:sz w:val="20"/>
              </w:rPr>
              <w:t>текше метр</w:t>
            </w:r>
            <w:r>
              <w:br/>
            </w:r>
            <w:r>
              <w:rPr>
                <w:rFonts w:ascii="Times New Roman"/>
                <w:b w:val="false"/>
                <w:i w:val="false"/>
                <w:color w:val="000000"/>
                <w:sz w:val="20"/>
              </w:rPr>
              <w:t>
</w:t>
            </w:r>
            <w:r>
              <w:rPr>
                <w:rFonts w:ascii="Times New Roman"/>
                <w:b w:val="false"/>
                <w:i w:val="false"/>
                <w:color w:val="000000"/>
                <w:sz w:val="20"/>
              </w:rPr>
              <w:t>плотных</w:t>
            </w:r>
            <w:r>
              <w:br/>
            </w:r>
            <w:r>
              <w:rPr>
                <w:rFonts w:ascii="Times New Roman"/>
                <w:b w:val="false"/>
                <w:i w:val="false"/>
                <w:color w:val="000000"/>
                <w:sz w:val="20"/>
              </w:rPr>
              <w:t>
</w:t>
            </w:r>
            <w:r>
              <w:rPr>
                <w:rFonts w:ascii="Times New Roman"/>
                <w:b w:val="false"/>
                <w:i w:val="false"/>
                <w:color w:val="000000"/>
                <w:sz w:val="20"/>
              </w:rPr>
              <w:t>кубических</w:t>
            </w:r>
            <w:r>
              <w:br/>
            </w:r>
            <w:r>
              <w:rPr>
                <w:rFonts w:ascii="Times New Roman"/>
                <w:b w:val="false"/>
                <w:i w:val="false"/>
                <w:color w:val="000000"/>
                <w:sz w:val="20"/>
              </w:rPr>
              <w:t>
</w:t>
            </w:r>
            <w:r>
              <w:rPr>
                <w:rFonts w:ascii="Times New Roman"/>
                <w:b w:val="false"/>
                <w:i w:val="false"/>
                <w:color w:val="000000"/>
                <w:sz w:val="20"/>
              </w:rPr>
              <w:t>метров</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w:t>
            </w:r>
            <w:r>
              <w:br/>
            </w:r>
            <w:r>
              <w:rPr>
                <w:rFonts w:ascii="Times New Roman"/>
                <w:b w:val="false"/>
                <w:i w:val="false"/>
                <w:color w:val="000000"/>
                <w:sz w:val="20"/>
              </w:rPr>
              <w:t>
</w:t>
            </w:r>
            <w:r>
              <w:rPr>
                <w:rFonts w:ascii="Times New Roman"/>
                <w:b/>
                <w:i w:val="false"/>
                <w:color w:val="000000"/>
                <w:sz w:val="20"/>
              </w:rPr>
              <w:t>бағамен,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в действующих</w:t>
            </w:r>
            <w:r>
              <w:br/>
            </w:r>
            <w:r>
              <w:rPr>
                <w:rFonts w:ascii="Times New Roman"/>
                <w:b w:val="false"/>
                <w:i w:val="false"/>
                <w:color w:val="000000"/>
                <w:sz w:val="20"/>
              </w:rPr>
              <w:t>
</w:t>
            </w:r>
            <w:r>
              <w:rPr>
                <w:rFonts w:ascii="Times New Roman"/>
                <w:b w:val="false"/>
                <w:i w:val="false"/>
                <w:color w:val="000000"/>
                <w:sz w:val="20"/>
              </w:rPr>
              <w:t>ценах, 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195"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Өңделмеген сүрек</w:t>
            </w:r>
            <w:r>
              <w:br/>
            </w:r>
            <w:r>
              <w:rPr>
                <w:rFonts w:ascii="Times New Roman"/>
                <w:b w:val="false"/>
                <w:i w:val="false"/>
                <w:color w:val="000000"/>
                <w:sz w:val="20"/>
              </w:rPr>
              <w:t>
</w:t>
            </w:r>
            <w:r>
              <w:rPr>
                <w:rFonts w:ascii="Times New Roman"/>
                <w:b w:val="false"/>
                <w:i w:val="false"/>
                <w:color w:val="000000"/>
                <w:sz w:val="20"/>
              </w:rPr>
              <w:t>Древесина</w:t>
            </w:r>
            <w:r>
              <w:br/>
            </w:r>
            <w:r>
              <w:rPr>
                <w:rFonts w:ascii="Times New Roman"/>
                <w:b w:val="false"/>
                <w:i w:val="false"/>
                <w:color w:val="000000"/>
                <w:sz w:val="20"/>
              </w:rPr>
              <w:t>
</w:t>
            </w:r>
            <w:r>
              <w:rPr>
                <w:rFonts w:ascii="Times New Roman"/>
                <w:b w:val="false"/>
                <w:i w:val="false"/>
                <w:color w:val="000000"/>
                <w:sz w:val="20"/>
              </w:rPr>
              <w:t>необработанная</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 02.20.1)</w:t>
            </w:r>
            <w:r>
              <w:br/>
            </w:r>
            <w:r>
              <w:rPr>
                <w:rFonts w:ascii="Times New Roman"/>
                <w:b w:val="false"/>
                <w:i w:val="false"/>
                <w:color w:val="000000"/>
                <w:sz w:val="20"/>
              </w:rPr>
              <w:t>
</w:t>
            </w:r>
            <w:r>
              <w:rPr>
                <w:rFonts w:ascii="Times New Roman"/>
                <w:b w:val="false"/>
                <w:i w:val="false"/>
                <w:color w:val="000000"/>
                <w:sz w:val="20"/>
              </w:rPr>
              <w:t>(код 02.20.1 по СКПСХ</w:t>
            </w:r>
            <w:r>
              <w:rPr>
                <w:rFonts w:ascii="Times New Roman"/>
                <w:b/>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w:t>
            </w:r>
            <w:r>
              <w:br/>
            </w:r>
            <w:r>
              <w:rPr>
                <w:rFonts w:ascii="Times New Roman"/>
                <w:b w:val="false"/>
                <w:i w:val="false"/>
                <w:color w:val="000000"/>
                <w:sz w:val="20"/>
              </w:rPr>
              <w:t>
</w:t>
            </w:r>
            <w:r>
              <w:rPr>
                <w:rFonts w:ascii="Times New Roman"/>
                <w:b/>
                <w:i w:val="false"/>
                <w:color w:val="000000"/>
                <w:sz w:val="20"/>
              </w:rPr>
              <w:t>шаруашылығының</w:t>
            </w:r>
            <w:r>
              <w:br/>
            </w:r>
            <w:r>
              <w:rPr>
                <w:rFonts w:ascii="Times New Roman"/>
                <w:b w:val="false"/>
                <w:i w:val="false"/>
                <w:color w:val="000000"/>
                <w:sz w:val="20"/>
              </w:rPr>
              <w:t>
</w:t>
            </w:r>
            <w:r>
              <w:rPr>
                <w:rFonts w:ascii="Times New Roman"/>
                <w:b/>
                <w:i w:val="false"/>
                <w:color w:val="000000"/>
                <w:sz w:val="20"/>
              </w:rPr>
              <w:t xml:space="preserve">өзге </w:t>
            </w:r>
            <w:r>
              <w:rPr>
                <w:rFonts w:ascii="Times New Roman"/>
                <w:b/>
                <w:i w:val="false"/>
                <w:color w:val="000000"/>
                <w:sz w:val="20"/>
              </w:rPr>
              <w:t>де өнімі</w:t>
            </w:r>
            <w:r>
              <w:br/>
            </w:r>
            <w:r>
              <w:rPr>
                <w:rFonts w:ascii="Times New Roman"/>
                <w:b w:val="false"/>
                <w:i w:val="false"/>
                <w:color w:val="000000"/>
                <w:sz w:val="20"/>
              </w:rPr>
              <w:t>
</w:t>
            </w:r>
            <w:r>
              <w:rPr>
                <w:rFonts w:ascii="Times New Roman"/>
                <w:b w:val="false"/>
                <w:i w:val="false"/>
                <w:color w:val="000000"/>
                <w:sz w:val="20"/>
              </w:rPr>
              <w:t>Прочая продукция</w:t>
            </w:r>
            <w:r>
              <w:br/>
            </w:r>
            <w:r>
              <w:rPr>
                <w:rFonts w:ascii="Times New Roman"/>
                <w:b w:val="false"/>
                <w:i w:val="false"/>
                <w:color w:val="000000"/>
                <w:sz w:val="20"/>
              </w:rPr>
              <w:t>
</w:t>
            </w:r>
            <w:r>
              <w:rPr>
                <w:rFonts w:ascii="Times New Roman"/>
                <w:b w:val="false"/>
                <w:i w:val="false"/>
                <w:color w:val="000000"/>
                <w:sz w:val="20"/>
              </w:rPr>
              <w:t>лесного хозяйства</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i w:val="false"/>
                <w:color w:val="000000"/>
                <w:sz w:val="20"/>
              </w:rPr>
              <w:t xml:space="preserve">02.30.1 - </w:t>
            </w:r>
            <w:r>
              <w:rPr>
                <w:rFonts w:ascii="Times New Roman"/>
                <w:b/>
                <w:i w:val="false"/>
                <w:color w:val="000000"/>
                <w:sz w:val="20"/>
              </w:rPr>
              <w:t>02.30.4)</w:t>
            </w:r>
            <w:r>
              <w:br/>
            </w:r>
            <w:r>
              <w:rPr>
                <w:rFonts w:ascii="Times New Roman"/>
                <w:b w:val="false"/>
                <w:i w:val="false"/>
                <w:color w:val="000000"/>
                <w:sz w:val="20"/>
              </w:rPr>
              <w:t>
</w:t>
            </w:r>
            <w:r>
              <w:rPr>
                <w:rFonts w:ascii="Times New Roman"/>
                <w:b w:val="false"/>
                <w:i w:val="false"/>
                <w:color w:val="000000"/>
                <w:sz w:val="20"/>
              </w:rPr>
              <w:t>(коды 02.30.1 - 02.30.4 по СКПСХ)</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sz w:val="28"/>
        </w:rPr>
        <w:t xml:space="preserve">      * - </w:t>
      </w:r>
      <w:r>
        <w:rPr>
          <w:rFonts w:ascii="Times New Roman"/>
          <w:b/>
          <w:i w:val="false"/>
          <w:color w:val="000000"/>
          <w:sz w:val="28"/>
        </w:rPr>
        <w:t>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      * - Статистический классификатор продукции (товаров и услуг) сельского, лесного и рыбного хозяйства.</w:t>
      </w:r>
    </w:p>
    <w:bookmarkStart w:name="z234" w:id="45"/>
    <w:p>
      <w:pPr>
        <w:spacing w:after="0"/>
        <w:ind w:left="0"/>
        <w:jc w:val="both"/>
      </w:pPr>
      <w:r>
        <w:rPr>
          <w:rFonts w:ascii="Times New Roman"/>
          <w:b w:val="false"/>
          <w:i w:val="false"/>
          <w:color w:val="000000"/>
          <w:sz w:val="28"/>
        </w:rPr>
        <w:t>
</w:t>
      </w:r>
      <w:r>
        <w:rPr>
          <w:rFonts w:ascii="Times New Roman"/>
          <w:b/>
          <w:i w:val="false"/>
          <w:color w:val="000000"/>
          <w:sz w:val="28"/>
        </w:rPr>
        <w:t>1.2. Ағаш дайындау саласындағы</w:t>
      </w:r>
      <w:r>
        <w:rPr>
          <w:rFonts w:ascii="Times New Roman"/>
          <w:b w:val="false"/>
          <w:i w:val="false"/>
          <w:color w:val="000000"/>
          <w:sz w:val="28"/>
        </w:rPr>
        <w:t> </w:t>
      </w:r>
      <w:r>
        <w:rPr>
          <w:rFonts w:ascii="Times New Roman"/>
          <w:b/>
          <w:i w:val="false"/>
          <w:color w:val="000000"/>
          <w:sz w:val="28"/>
        </w:rPr>
        <w:t>көрсету қызметтердің көлемін қолданыстағы</w:t>
      </w:r>
      <w:r>
        <w:br/>
      </w:r>
      <w:r>
        <w:rPr>
          <w:rFonts w:ascii="Times New Roman"/>
          <w:b w:val="false"/>
          <w:i w:val="false"/>
          <w:color w:val="000000"/>
          <w:sz w:val="28"/>
        </w:rPr>
        <w:t>
      </w:t>
      </w:r>
      <w:r>
        <w:rPr>
          <w:rFonts w:ascii="Times New Roman"/>
          <w:b/>
          <w:i w:val="false"/>
          <w:color w:val="000000"/>
          <w:sz w:val="28"/>
        </w:rPr>
        <w:t>бағамен, мың теңге көрсетіңіз (АШӨСЖ бойынша коды 02.40.10.200)</w:t>
      </w:r>
      <w:r>
        <w:br/>
      </w:r>
      <w:r>
        <w:rPr>
          <w:rFonts w:ascii="Times New Roman"/>
          <w:b w:val="false"/>
          <w:i w:val="false"/>
          <w:color w:val="000000"/>
          <w:sz w:val="28"/>
        </w:rPr>
        <w:t>
</w:t>
      </w:r>
      <w:r>
        <w:rPr>
          <w:rFonts w:ascii="Times New Roman"/>
          <w:b w:val="false"/>
          <w:i w:val="false"/>
          <w:color w:val="000000"/>
          <w:sz w:val="28"/>
        </w:rPr>
        <w:t>      Укажите объем оказанных услуг в области лесозаготовок в действующих ценах, тысяч</w:t>
      </w:r>
      <w:r>
        <w:br/>
      </w:r>
      <w:r>
        <w:rPr>
          <w:rFonts w:ascii="Times New Roman"/>
          <w:b w:val="false"/>
          <w:i w:val="false"/>
          <w:color w:val="000000"/>
          <w:sz w:val="28"/>
        </w:rPr>
        <w:t>
</w:t>
      </w:r>
      <w:r>
        <w:rPr>
          <w:rFonts w:ascii="Times New Roman"/>
          <w:b w:val="false"/>
          <w:i w:val="false"/>
          <w:color w:val="000000"/>
          <w:sz w:val="28"/>
        </w:rPr>
        <w:t>      тенге (код 02.40.10.200 по СКПСХ)</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4"/>
        <w:gridCol w:w="3699"/>
        <w:gridCol w:w="3967"/>
      </w:tblGrid>
      <w:tr>
        <w:trPr>
          <w:trHeight w:val="720" w:hRule="atLeast"/>
        </w:trPr>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w:t>
            </w:r>
            <w:r>
              <w:rPr>
                <w:rFonts w:ascii="Times New Roman"/>
                <w:b/>
                <w:i w:val="false"/>
                <w:color w:val="000000"/>
                <w:sz w:val="20"/>
              </w:rPr>
              <w:t>Ө</w:t>
            </w:r>
            <w:r>
              <w:rPr>
                <w:rFonts w:ascii="Times New Roman"/>
                <w:b/>
                <w:i w:val="false"/>
                <w:color w:val="000000"/>
                <w:sz w:val="20"/>
              </w:rPr>
              <w:t>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ызметтерді</w:t>
            </w:r>
            <w:r>
              <w:rPr>
                <w:rFonts w:ascii="Times New Roman"/>
                <w:b/>
                <w:i w:val="false"/>
                <w:color w:val="000000"/>
                <w:sz w:val="20"/>
              </w:rPr>
              <w:t>ң</w:t>
            </w:r>
            <w:r>
              <w:rPr>
                <w:rFonts w:ascii="Times New Roman"/>
                <w:b/>
                <w:i w:val="false"/>
                <w:color w:val="000000"/>
                <w:sz w:val="20"/>
              </w:rPr>
              <w:t xml:space="preserve"> к</w:t>
            </w:r>
            <w:r>
              <w:rPr>
                <w:rFonts w:ascii="Times New Roman"/>
                <w:b/>
                <w:i w:val="false"/>
                <w:color w:val="000000"/>
                <w:sz w:val="20"/>
              </w:rPr>
              <w:t>ө</w:t>
            </w:r>
            <w:r>
              <w:rPr>
                <w:rFonts w:ascii="Times New Roman"/>
                <w:b/>
                <w:i w:val="false"/>
                <w:color w:val="000000"/>
                <w:sz w:val="20"/>
              </w:rPr>
              <w:t>лемі</w:t>
            </w:r>
            <w:r>
              <w:br/>
            </w:r>
            <w:r>
              <w:rPr>
                <w:rFonts w:ascii="Times New Roman"/>
                <w:b w:val="false"/>
                <w:i w:val="false"/>
                <w:color w:val="000000"/>
                <w:sz w:val="20"/>
              </w:rPr>
              <w:t>
</w:t>
            </w:r>
            <w:r>
              <w:rPr>
                <w:rFonts w:ascii="Times New Roman"/>
                <w:b w:val="false"/>
                <w:i w:val="false"/>
                <w:color w:val="000000"/>
                <w:sz w:val="20"/>
              </w:rPr>
              <w:t>Объем услуг</w:t>
            </w:r>
          </w:p>
        </w:tc>
      </w:tr>
      <w:tr>
        <w:trPr>
          <w:trHeight w:val="105" w:hRule="atLeast"/>
        </w:trPr>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 w:id="46"/>
    <w:p>
      <w:pPr>
        <w:spacing w:after="0"/>
        <w:ind w:left="0"/>
        <w:jc w:val="both"/>
      </w:pPr>
      <w:r>
        <w:rPr>
          <w:rFonts w:ascii="Times New Roman"/>
          <w:b w:val="false"/>
          <w:i w:val="false"/>
          <w:color w:val="000000"/>
          <w:sz w:val="28"/>
        </w:rPr>
        <w:t>
</w:t>
      </w:r>
      <w:r>
        <w:rPr>
          <w:rFonts w:ascii="Times New Roman"/>
          <w:b/>
          <w:i w:val="false"/>
          <w:color w:val="000000"/>
          <w:sz w:val="28"/>
        </w:rPr>
        <w:t>2. Орман өсіру</w:t>
      </w:r>
      <w:r>
        <w:br/>
      </w:r>
      <w:r>
        <w:rPr>
          <w:rFonts w:ascii="Times New Roman"/>
          <w:b w:val="false"/>
          <w:i w:val="false"/>
          <w:color w:val="000000"/>
          <w:sz w:val="28"/>
        </w:rPr>
        <w:t>
</w:t>
      </w:r>
      <w:r>
        <w:rPr>
          <w:rFonts w:ascii="Times New Roman"/>
          <w:b w:val="false"/>
          <w:i w:val="false"/>
          <w:color w:val="000000"/>
          <w:sz w:val="28"/>
        </w:rPr>
        <w:t>   Лесоводство</w:t>
      </w:r>
    </w:p>
    <w:bookmarkEnd w:id="46"/>
    <w:bookmarkStart w:name="z236" w:id="47"/>
    <w:p>
      <w:pPr>
        <w:spacing w:after="0"/>
        <w:ind w:left="0"/>
        <w:jc w:val="both"/>
      </w:pPr>
      <w:r>
        <w:rPr>
          <w:rFonts w:ascii="Times New Roman"/>
          <w:b w:val="false"/>
          <w:i w:val="false"/>
          <w:color w:val="000000"/>
          <w:sz w:val="28"/>
        </w:rPr>
        <w:t>
</w:t>
      </w:r>
      <w:r>
        <w:rPr>
          <w:rFonts w:ascii="Times New Roman"/>
          <w:b/>
          <w:i w:val="false"/>
          <w:color w:val="000000"/>
          <w:sz w:val="28"/>
        </w:rPr>
        <w:t>2.1. Ағаш кесу кезінде алынған сүректің көлемі туралы мәліметтерді көрсетіңіз</w:t>
      </w:r>
      <w:r>
        <w:br/>
      </w:r>
      <w:r>
        <w:rPr>
          <w:rFonts w:ascii="Times New Roman"/>
          <w:b w:val="false"/>
          <w:i w:val="false"/>
          <w:color w:val="000000"/>
          <w:sz w:val="28"/>
        </w:rPr>
        <w:t>
</w:t>
      </w:r>
      <w:r>
        <w:rPr>
          <w:rFonts w:ascii="Times New Roman"/>
          <w:b w:val="false"/>
          <w:i w:val="false"/>
          <w:color w:val="000000"/>
          <w:sz w:val="28"/>
        </w:rPr>
        <w:t>      Укажите сведения о заготовке древесины, полученной при рубках леса</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5"/>
        <w:gridCol w:w="2240"/>
        <w:gridCol w:w="2740"/>
        <w:gridCol w:w="2825"/>
      </w:tblGrid>
      <w:tr>
        <w:trPr>
          <w:trHeight w:val="1155"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өнімнің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продукции</w:t>
            </w:r>
            <w:r>
              <w:br/>
            </w:r>
            <w:r>
              <w:rPr>
                <w:rFonts w:ascii="Times New Roman"/>
                <w:b w:val="false"/>
                <w:i w:val="false"/>
                <w:color w:val="000000"/>
                <w:sz w:val="20"/>
              </w:rPr>
              <w:t>
</w:t>
            </w:r>
            <w:r>
              <w:rPr>
                <w:rFonts w:ascii="Times New Roman"/>
                <w:b w:val="false"/>
                <w:i w:val="false"/>
                <w:color w:val="000000"/>
                <w:sz w:val="20"/>
              </w:rPr>
              <w:t>по СКПСХ</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w:t>
            </w:r>
            <w:r>
              <w:br/>
            </w:r>
            <w:r>
              <w:rPr>
                <w:rFonts w:ascii="Times New Roman"/>
                <w:b w:val="false"/>
                <w:i w:val="false"/>
                <w:color w:val="000000"/>
                <w:sz w:val="20"/>
              </w:rPr>
              <w:t>
</w:t>
            </w:r>
            <w:r>
              <w:rPr>
                <w:rFonts w:ascii="Times New Roman"/>
                <w:b/>
                <w:i w:val="false"/>
                <w:color w:val="000000"/>
                <w:sz w:val="20"/>
              </w:rPr>
              <w:t>көріністегі,</w:t>
            </w:r>
            <w:r>
              <w:br/>
            </w:r>
            <w:r>
              <w:rPr>
                <w:rFonts w:ascii="Times New Roman"/>
                <w:b w:val="false"/>
                <w:i w:val="false"/>
                <w:color w:val="000000"/>
                <w:sz w:val="20"/>
              </w:rPr>
              <w:t>
</w:t>
            </w:r>
            <w:r>
              <w:rPr>
                <w:rFonts w:ascii="Times New Roman"/>
                <w:b/>
                <w:i w:val="false"/>
                <w:color w:val="000000"/>
                <w:sz w:val="20"/>
              </w:rPr>
              <w:t>тығыз текше</w:t>
            </w:r>
            <w:r>
              <w:br/>
            </w:r>
            <w:r>
              <w:rPr>
                <w:rFonts w:ascii="Times New Roman"/>
                <w:b w:val="false"/>
                <w:i w:val="false"/>
                <w:color w:val="000000"/>
                <w:sz w:val="20"/>
              </w:rPr>
              <w:t>
</w:t>
            </w:r>
            <w:r>
              <w:rPr>
                <w:rFonts w:ascii="Times New Roman"/>
                <w:b/>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В натуральном</w:t>
            </w:r>
            <w:r>
              <w:br/>
            </w:r>
            <w:r>
              <w:rPr>
                <w:rFonts w:ascii="Times New Roman"/>
                <w:b w:val="false"/>
                <w:i w:val="false"/>
                <w:color w:val="000000"/>
                <w:sz w:val="20"/>
              </w:rPr>
              <w:t>
</w:t>
            </w:r>
            <w:r>
              <w:rPr>
                <w:rFonts w:ascii="Times New Roman"/>
                <w:b w:val="false"/>
                <w:i w:val="false"/>
                <w:color w:val="000000"/>
                <w:sz w:val="20"/>
              </w:rPr>
              <w:t>выражении,</w:t>
            </w:r>
            <w:r>
              <w:br/>
            </w:r>
            <w:r>
              <w:rPr>
                <w:rFonts w:ascii="Times New Roman"/>
                <w:b w:val="false"/>
                <w:i w:val="false"/>
                <w:color w:val="000000"/>
                <w:sz w:val="20"/>
              </w:rPr>
              <w:t>
</w:t>
            </w:r>
            <w:r>
              <w:rPr>
                <w:rFonts w:ascii="Times New Roman"/>
                <w:b w:val="false"/>
                <w:i w:val="false"/>
                <w:color w:val="000000"/>
                <w:sz w:val="20"/>
              </w:rPr>
              <w:t>плотных</w:t>
            </w:r>
            <w:r>
              <w:br/>
            </w:r>
            <w:r>
              <w:rPr>
                <w:rFonts w:ascii="Times New Roman"/>
                <w:b w:val="false"/>
                <w:i w:val="false"/>
                <w:color w:val="000000"/>
                <w:sz w:val="20"/>
              </w:rPr>
              <w:t>
</w:t>
            </w:r>
            <w:r>
              <w:rPr>
                <w:rFonts w:ascii="Times New Roman"/>
                <w:b w:val="false"/>
                <w:i w:val="false"/>
                <w:color w:val="000000"/>
                <w:sz w:val="20"/>
              </w:rPr>
              <w:t>кубических</w:t>
            </w:r>
            <w:r>
              <w:br/>
            </w:r>
            <w:r>
              <w:rPr>
                <w:rFonts w:ascii="Times New Roman"/>
                <w:b w:val="false"/>
                <w:i w:val="false"/>
                <w:color w:val="000000"/>
                <w:sz w:val="20"/>
              </w:rPr>
              <w:t>
</w:t>
            </w:r>
            <w:r>
              <w:rPr>
                <w:rFonts w:ascii="Times New Roman"/>
                <w:b w:val="false"/>
                <w:i w:val="false"/>
                <w:color w:val="000000"/>
                <w:sz w:val="20"/>
              </w:rPr>
              <w:t>метров</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w:t>
            </w:r>
            <w:r>
              <w:br/>
            </w:r>
            <w:r>
              <w:rPr>
                <w:rFonts w:ascii="Times New Roman"/>
                <w:b w:val="false"/>
                <w:i w:val="false"/>
                <w:color w:val="000000"/>
                <w:sz w:val="20"/>
              </w:rPr>
              <w:t>
</w:t>
            </w:r>
            <w:r>
              <w:rPr>
                <w:rFonts w:ascii="Times New Roman"/>
                <w:b/>
                <w:i w:val="false"/>
                <w:color w:val="000000"/>
                <w:sz w:val="20"/>
              </w:rPr>
              <w:t>бағамен,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В действующих</w:t>
            </w:r>
            <w:r>
              <w:br/>
            </w:r>
            <w:r>
              <w:rPr>
                <w:rFonts w:ascii="Times New Roman"/>
                <w:b w:val="false"/>
                <w:i w:val="false"/>
                <w:color w:val="000000"/>
                <w:sz w:val="20"/>
              </w:rPr>
              <w:t>
</w:t>
            </w:r>
            <w:r>
              <w:rPr>
                <w:rFonts w:ascii="Times New Roman"/>
                <w:b w:val="false"/>
                <w:i w:val="false"/>
                <w:color w:val="000000"/>
                <w:sz w:val="20"/>
              </w:rPr>
              <w:t>ценах, 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195"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кесу кезінде алынған</w:t>
            </w:r>
            <w:r>
              <w:br/>
            </w:r>
            <w:r>
              <w:rPr>
                <w:rFonts w:ascii="Times New Roman"/>
                <w:b w:val="false"/>
                <w:i w:val="false"/>
                <w:color w:val="000000"/>
                <w:sz w:val="20"/>
              </w:rPr>
              <w:t>
</w:t>
            </w:r>
            <w:r>
              <w:rPr>
                <w:rFonts w:ascii="Times New Roman"/>
                <w:b/>
                <w:i w:val="false"/>
                <w:color w:val="000000"/>
                <w:sz w:val="20"/>
              </w:rPr>
              <w:t>сүректің көлемі</w:t>
            </w:r>
            <w:r>
              <w:br/>
            </w:r>
            <w:r>
              <w:rPr>
                <w:rFonts w:ascii="Times New Roman"/>
                <w:b w:val="false"/>
                <w:i w:val="false"/>
                <w:color w:val="000000"/>
                <w:sz w:val="20"/>
              </w:rPr>
              <w:t>
</w:t>
            </w:r>
            <w:r>
              <w:rPr>
                <w:rFonts w:ascii="Times New Roman"/>
                <w:b w:val="false"/>
                <w:i w:val="false"/>
                <w:color w:val="000000"/>
                <w:sz w:val="20"/>
              </w:rPr>
              <w:t>Объем древесины, полученной при</w:t>
            </w:r>
            <w:r>
              <w:br/>
            </w:r>
            <w:r>
              <w:rPr>
                <w:rFonts w:ascii="Times New Roman"/>
                <w:b w:val="false"/>
                <w:i w:val="false"/>
                <w:color w:val="000000"/>
                <w:sz w:val="20"/>
              </w:rPr>
              <w:t>
</w:t>
            </w:r>
            <w:r>
              <w:rPr>
                <w:rFonts w:ascii="Times New Roman"/>
                <w:b w:val="false"/>
                <w:i w:val="false"/>
                <w:color w:val="000000"/>
                <w:sz w:val="20"/>
              </w:rPr>
              <w:t>рубках леса</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 w:id="48"/>
    <w:p>
      <w:pPr>
        <w:spacing w:after="0"/>
        <w:ind w:left="0"/>
        <w:jc w:val="both"/>
      </w:pPr>
      <w:r>
        <w:rPr>
          <w:rFonts w:ascii="Times New Roman"/>
          <w:b w:val="false"/>
          <w:i w:val="false"/>
          <w:color w:val="000000"/>
          <w:sz w:val="28"/>
        </w:rPr>
        <w:t>
</w:t>
      </w:r>
      <w:r>
        <w:rPr>
          <w:rFonts w:ascii="Times New Roman"/>
          <w:b/>
          <w:i w:val="false"/>
          <w:color w:val="000000"/>
          <w:sz w:val="28"/>
        </w:rPr>
        <w:t>2.2. Орман шаруашылығы жұмыстарын жүргізу кезінде алынған сүрек</w:t>
      </w:r>
      <w:r>
        <w:br/>
      </w:r>
      <w:r>
        <w:rPr>
          <w:rFonts w:ascii="Times New Roman"/>
          <w:b w:val="false"/>
          <w:i w:val="false"/>
          <w:color w:val="000000"/>
          <w:sz w:val="28"/>
        </w:rPr>
        <w:t>
</w:t>
      </w:r>
      <w:r>
        <w:rPr>
          <w:rFonts w:ascii="Times New Roman"/>
          <w:b w:val="false"/>
          <w:i w:val="false"/>
          <w:color w:val="000000"/>
          <w:sz w:val="28"/>
        </w:rPr>
        <w:t>      Древесина, полученная при проведении лесохозяйственных работ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3259"/>
        <w:gridCol w:w="1711"/>
        <w:gridCol w:w="1539"/>
        <w:gridCol w:w="1798"/>
        <w:gridCol w:w="1647"/>
        <w:gridCol w:w="2745"/>
      </w:tblGrid>
      <w:tr>
        <w:trPr>
          <w:trHeight w:val="30" w:hRule="atLeast"/>
        </w:trPr>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АКТА</w:t>
            </w:r>
            <w:r>
              <w:rPr>
                <w:rFonts w:ascii="Times New Roman"/>
                <w:b w:val="false"/>
                <w:i w:val="false"/>
                <w:color w:val="000000"/>
                <w:sz w:val="20"/>
              </w:rPr>
              <w:t>*</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СВРЛ*</w:t>
            </w:r>
            <w:r>
              <w:rPr>
                <w:rFonts w:ascii="Times New Roman"/>
                <w:b w:val="false"/>
                <w:i w:val="false"/>
                <w:color w:val="000000"/>
                <w:vertAlign w:val="superscript"/>
              </w:rPr>
              <w:t>*</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кесу</w:t>
            </w:r>
            <w:r>
              <w:br/>
            </w:r>
            <w:r>
              <w:rPr>
                <w:rFonts w:ascii="Times New Roman"/>
                <w:b w:val="false"/>
                <w:i w:val="false"/>
                <w:color w:val="000000"/>
                <w:sz w:val="20"/>
              </w:rPr>
              <w:t>
</w:t>
            </w:r>
            <w:r>
              <w:rPr>
                <w:rFonts w:ascii="Times New Roman"/>
                <w:b/>
                <w:i w:val="false"/>
                <w:color w:val="000000"/>
                <w:sz w:val="20"/>
              </w:rPr>
              <w:t>түрлері</w:t>
            </w:r>
            <w:r>
              <w:br/>
            </w:r>
            <w:r>
              <w:rPr>
                <w:rFonts w:ascii="Times New Roman"/>
                <w:b w:val="false"/>
                <w:i w:val="false"/>
                <w:color w:val="000000"/>
                <w:sz w:val="20"/>
              </w:rPr>
              <w:t>
</w:t>
            </w:r>
            <w:r>
              <w:rPr>
                <w:rFonts w:ascii="Times New Roman"/>
                <w:b w:val="false"/>
                <w:i w:val="false"/>
                <w:color w:val="000000"/>
                <w:sz w:val="20"/>
              </w:rPr>
              <w:t>Виды рубок леса</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w:t>
            </w:r>
            <w:r>
              <w:br/>
            </w:r>
            <w:r>
              <w:rPr>
                <w:rFonts w:ascii="Times New Roman"/>
                <w:b w:val="false"/>
                <w:i w:val="false"/>
                <w:color w:val="000000"/>
                <w:sz w:val="20"/>
              </w:rPr>
              <w:t>
</w:t>
            </w:r>
            <w:r>
              <w:rPr>
                <w:rFonts w:ascii="Times New Roman"/>
                <w:b/>
                <w:i w:val="false"/>
                <w:color w:val="000000"/>
                <w:sz w:val="20"/>
              </w:rPr>
              <w:t>кесу</w:t>
            </w:r>
            <w:r>
              <w:br/>
            </w:r>
            <w:r>
              <w:rPr>
                <w:rFonts w:ascii="Times New Roman"/>
                <w:b w:val="false"/>
                <w:i w:val="false"/>
                <w:color w:val="000000"/>
                <w:sz w:val="20"/>
              </w:rPr>
              <w:t>
</w:t>
            </w:r>
            <w:r>
              <w:rPr>
                <w:rFonts w:ascii="Times New Roman"/>
                <w:b/>
                <w:i w:val="false"/>
                <w:color w:val="000000"/>
                <w:sz w:val="20"/>
              </w:rPr>
              <w:t>жүргі-</w:t>
            </w:r>
            <w:r>
              <w:br/>
            </w:r>
            <w:r>
              <w:rPr>
                <w:rFonts w:ascii="Times New Roman"/>
                <w:b w:val="false"/>
                <w:i w:val="false"/>
                <w:color w:val="000000"/>
                <w:sz w:val="20"/>
              </w:rPr>
              <w:t>
</w:t>
            </w:r>
            <w:r>
              <w:rPr>
                <w:rFonts w:ascii="Times New Roman"/>
                <w:b/>
                <w:i w:val="false"/>
                <w:color w:val="000000"/>
                <w:sz w:val="20"/>
              </w:rPr>
              <w:t>зілген</w:t>
            </w:r>
            <w:r>
              <w:br/>
            </w:r>
            <w:r>
              <w:rPr>
                <w:rFonts w:ascii="Times New Roman"/>
                <w:b w:val="false"/>
                <w:i w:val="false"/>
                <w:color w:val="000000"/>
                <w:sz w:val="20"/>
              </w:rPr>
              <w:t>
</w:t>
            </w:r>
            <w:r>
              <w:rPr>
                <w:rFonts w:ascii="Times New Roman"/>
                <w:b/>
                <w:i w:val="false"/>
                <w:color w:val="000000"/>
                <w:sz w:val="20"/>
              </w:rPr>
              <w:t>алаңдар,</w:t>
            </w:r>
            <w:r>
              <w:br/>
            </w:r>
            <w:r>
              <w:rPr>
                <w:rFonts w:ascii="Times New Roman"/>
                <w:b w:val="false"/>
                <w:i w:val="false"/>
                <w:color w:val="000000"/>
                <w:sz w:val="20"/>
              </w:rPr>
              <w:t>
</w:t>
            </w:r>
            <w:r>
              <w:rPr>
                <w:rFonts w:ascii="Times New Roman"/>
                <w:b/>
                <w:i w:val="false"/>
                <w:color w:val="000000"/>
                <w:sz w:val="20"/>
              </w:rPr>
              <w:t>га</w:t>
            </w:r>
            <w:r>
              <w:br/>
            </w:r>
            <w:r>
              <w:rPr>
                <w:rFonts w:ascii="Times New Roman"/>
                <w:b w:val="false"/>
                <w:i w:val="false"/>
                <w:color w:val="000000"/>
                <w:sz w:val="20"/>
              </w:rPr>
              <w:t>
</w:t>
            </w:r>
            <w:r>
              <w:rPr>
                <w:rFonts w:ascii="Times New Roman"/>
                <w:b w:val="false"/>
                <w:i w:val="false"/>
                <w:color w:val="000000"/>
                <w:sz w:val="20"/>
              </w:rPr>
              <w:t>Площади,</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которых</w:t>
            </w:r>
            <w:r>
              <w:br/>
            </w:r>
            <w:r>
              <w:rPr>
                <w:rFonts w:ascii="Times New Roman"/>
                <w:b w:val="false"/>
                <w:i w:val="false"/>
                <w:color w:val="000000"/>
                <w:sz w:val="20"/>
              </w:rPr>
              <w:t>
</w:t>
            </w:r>
            <w:r>
              <w:rPr>
                <w:rFonts w:ascii="Times New Roman"/>
                <w:b w:val="false"/>
                <w:i w:val="false"/>
                <w:color w:val="000000"/>
                <w:sz w:val="20"/>
              </w:rPr>
              <w:t>проведены</w:t>
            </w:r>
            <w:r>
              <w:br/>
            </w:r>
            <w:r>
              <w:rPr>
                <w:rFonts w:ascii="Times New Roman"/>
                <w:b w:val="false"/>
                <w:i w:val="false"/>
                <w:color w:val="000000"/>
                <w:sz w:val="20"/>
              </w:rPr>
              <w:t>
</w:t>
            </w:r>
            <w:r>
              <w:rPr>
                <w:rFonts w:ascii="Times New Roman"/>
                <w:b w:val="false"/>
                <w:i w:val="false"/>
                <w:color w:val="000000"/>
                <w:sz w:val="20"/>
              </w:rPr>
              <w:t>рубки</w:t>
            </w:r>
            <w:r>
              <w:br/>
            </w:r>
            <w:r>
              <w:rPr>
                <w:rFonts w:ascii="Times New Roman"/>
                <w:b w:val="false"/>
                <w:i w:val="false"/>
                <w:color w:val="000000"/>
                <w:sz w:val="20"/>
              </w:rPr>
              <w:t>
</w:t>
            </w:r>
            <w:r>
              <w:rPr>
                <w:rFonts w:ascii="Times New Roman"/>
                <w:b w:val="false"/>
                <w:i w:val="false"/>
                <w:color w:val="000000"/>
                <w:sz w:val="20"/>
              </w:rPr>
              <w:t>леса,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Сүрек, тығыз текше метр</w:t>
            </w:r>
            <w:r>
              <w:br/>
            </w:r>
            <w:r>
              <w:rPr>
                <w:rFonts w:ascii="Times New Roman"/>
                <w:b w:val="false"/>
                <w:i w:val="false"/>
                <w:color w:val="000000"/>
                <w:sz w:val="20"/>
              </w:rPr>
              <w:t>
</w:t>
            </w:r>
            <w:r>
              <w:rPr>
                <w:rFonts w:ascii="Times New Roman"/>
                <w:b w:val="false"/>
                <w:i w:val="false"/>
                <w:color w:val="000000"/>
                <w:sz w:val="20"/>
              </w:rPr>
              <w:t>Древесина, плотных кубических</w:t>
            </w:r>
            <w:r>
              <w:br/>
            </w:r>
            <w:r>
              <w:rPr>
                <w:rFonts w:ascii="Times New Roman"/>
                <w:b w:val="false"/>
                <w:i w:val="false"/>
                <w:color w:val="000000"/>
                <w:sz w:val="20"/>
              </w:rPr>
              <w:t>
</w:t>
            </w:r>
            <w:r>
              <w:rPr>
                <w:rFonts w:ascii="Times New Roman"/>
                <w:b w:val="false"/>
                <w:i w:val="false"/>
                <w:color w:val="000000"/>
                <w:sz w:val="20"/>
              </w:rPr>
              <w:t>метров</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Ағашты</w:t>
            </w:r>
            <w:r>
              <w:br/>
            </w:r>
            <w:r>
              <w:rPr>
                <w:rFonts w:ascii="Times New Roman"/>
                <w:b w:val="false"/>
                <w:i w:val="false"/>
                <w:color w:val="000000"/>
                <w:sz w:val="20"/>
              </w:rPr>
              <w:t>
</w:t>
            </w:r>
            <w:r>
              <w:rPr>
                <w:rFonts w:ascii="Times New Roman"/>
                <w:b/>
                <w:i w:val="false"/>
                <w:color w:val="000000"/>
                <w:sz w:val="20"/>
              </w:rPr>
              <w:t>түбірімен</w:t>
            </w:r>
            <w:r>
              <w:br/>
            </w:r>
            <w:r>
              <w:rPr>
                <w:rFonts w:ascii="Times New Roman"/>
                <w:b w:val="false"/>
                <w:i w:val="false"/>
                <w:color w:val="000000"/>
                <w:sz w:val="20"/>
              </w:rPr>
              <w:t>
</w:t>
            </w:r>
            <w:r>
              <w:rPr>
                <w:rFonts w:ascii="Times New Roman"/>
                <w:b/>
                <w:i w:val="false"/>
                <w:color w:val="000000"/>
                <w:sz w:val="20"/>
              </w:rPr>
              <w:t>босату</w:t>
            </w:r>
            <w:r>
              <w:br/>
            </w:r>
            <w:r>
              <w:rPr>
                <w:rFonts w:ascii="Times New Roman"/>
                <w:b w:val="false"/>
                <w:i w:val="false"/>
                <w:color w:val="000000"/>
                <w:sz w:val="20"/>
              </w:rPr>
              <w:t>
</w:t>
            </w:r>
            <w:r>
              <w:rPr>
                <w:rFonts w:ascii="Times New Roman"/>
                <w:b/>
                <w:i w:val="false"/>
                <w:color w:val="000000"/>
                <w:sz w:val="20"/>
              </w:rPr>
              <w:t>тәртібімен</w:t>
            </w:r>
            <w:r>
              <w:br/>
            </w:r>
            <w:r>
              <w:rPr>
                <w:rFonts w:ascii="Times New Roman"/>
                <w:b w:val="false"/>
                <w:i w:val="false"/>
                <w:color w:val="000000"/>
                <w:sz w:val="20"/>
              </w:rPr>
              <w:t>
</w:t>
            </w:r>
            <w:r>
              <w:rPr>
                <w:rFonts w:ascii="Times New Roman"/>
                <w:b/>
                <w:i w:val="false"/>
                <w:color w:val="000000"/>
                <w:sz w:val="20"/>
              </w:rPr>
              <w:t>ағаш бері</w:t>
            </w:r>
            <w:r>
              <w:br/>
            </w:r>
            <w:r>
              <w:rPr>
                <w:rFonts w:ascii="Times New Roman"/>
                <w:b w:val="false"/>
                <w:i w:val="false"/>
                <w:color w:val="000000"/>
                <w:sz w:val="20"/>
              </w:rPr>
              <w:t>
</w:t>
            </w:r>
            <w:r>
              <w:rPr>
                <w:rFonts w:ascii="Times New Roman"/>
                <w:b/>
                <w:i w:val="false"/>
                <w:color w:val="000000"/>
                <w:sz w:val="20"/>
              </w:rPr>
              <w:t>сүрек</w:t>
            </w:r>
            <w:r>
              <w:br/>
            </w:r>
            <w:r>
              <w:rPr>
                <w:rFonts w:ascii="Times New Roman"/>
                <w:b w:val="false"/>
                <w:i w:val="false"/>
                <w:color w:val="000000"/>
                <w:sz w:val="20"/>
              </w:rPr>
              <w:t>
</w:t>
            </w:r>
            <w:r>
              <w:rPr>
                <w:rFonts w:ascii="Times New Roman"/>
                <w:b/>
                <w:i w:val="false"/>
                <w:color w:val="000000"/>
                <w:sz w:val="20"/>
              </w:rPr>
              <w:t>дайындаушылар</w:t>
            </w:r>
            <w:r>
              <w:br/>
            </w:r>
            <w:r>
              <w:rPr>
                <w:rFonts w:ascii="Times New Roman"/>
                <w:b w:val="false"/>
                <w:i w:val="false"/>
                <w:color w:val="000000"/>
                <w:sz w:val="20"/>
              </w:rPr>
              <w:t>
</w:t>
            </w:r>
            <w:r>
              <w:rPr>
                <w:rFonts w:ascii="Times New Roman"/>
                <w:b/>
                <w:i w:val="false"/>
                <w:color w:val="000000"/>
                <w:sz w:val="20"/>
              </w:rPr>
              <w:t>дайындаған</w:t>
            </w:r>
            <w:r>
              <w:br/>
            </w:r>
            <w:r>
              <w:rPr>
                <w:rFonts w:ascii="Times New Roman"/>
                <w:b w:val="false"/>
                <w:i w:val="false"/>
                <w:color w:val="000000"/>
                <w:sz w:val="20"/>
              </w:rPr>
              <w:t>
</w:t>
            </w:r>
            <w:r>
              <w:rPr>
                <w:rFonts w:ascii="Times New Roman"/>
                <w:b/>
                <w:i w:val="false"/>
                <w:color w:val="000000"/>
                <w:sz w:val="20"/>
              </w:rPr>
              <w:t>сүрек, тығыз</w:t>
            </w:r>
            <w:r>
              <w:br/>
            </w:r>
            <w:r>
              <w:rPr>
                <w:rFonts w:ascii="Times New Roman"/>
                <w:b w:val="false"/>
                <w:i w:val="false"/>
                <w:color w:val="000000"/>
                <w:sz w:val="20"/>
              </w:rPr>
              <w:t>
</w:t>
            </w:r>
            <w:r>
              <w:rPr>
                <w:rFonts w:ascii="Times New Roman"/>
                <w:b/>
                <w:i w:val="false"/>
                <w:color w:val="000000"/>
                <w:sz w:val="20"/>
              </w:rPr>
              <w:t>текше метр</w:t>
            </w:r>
            <w:r>
              <w:br/>
            </w:r>
            <w:r>
              <w:rPr>
                <w:rFonts w:ascii="Times New Roman"/>
                <w:b w:val="false"/>
                <w:i w:val="false"/>
                <w:color w:val="000000"/>
                <w:sz w:val="20"/>
              </w:rPr>
              <w:t>
</w:t>
            </w:r>
            <w:r>
              <w:rPr>
                <w:rFonts w:ascii="Times New Roman"/>
                <w:b w:val="false"/>
                <w:i w:val="false"/>
                <w:color w:val="000000"/>
                <w:sz w:val="20"/>
              </w:rPr>
              <w:t>Заготовлено</w:t>
            </w:r>
            <w:r>
              <w:br/>
            </w:r>
            <w:r>
              <w:rPr>
                <w:rFonts w:ascii="Times New Roman"/>
                <w:b w:val="false"/>
                <w:i w:val="false"/>
                <w:color w:val="000000"/>
                <w:sz w:val="20"/>
              </w:rPr>
              <w:t>
</w:t>
            </w:r>
            <w:r>
              <w:rPr>
                <w:rFonts w:ascii="Times New Roman"/>
                <w:b w:val="false"/>
                <w:i w:val="false"/>
                <w:color w:val="000000"/>
                <w:sz w:val="20"/>
              </w:rPr>
              <w:t>древесины</w:t>
            </w:r>
            <w:r>
              <w:br/>
            </w:r>
            <w:r>
              <w:rPr>
                <w:rFonts w:ascii="Times New Roman"/>
                <w:b w:val="false"/>
                <w:i w:val="false"/>
                <w:color w:val="000000"/>
                <w:sz w:val="20"/>
              </w:rPr>
              <w:t>
</w:t>
            </w:r>
            <w:r>
              <w:rPr>
                <w:rFonts w:ascii="Times New Roman"/>
                <w:b w:val="false"/>
                <w:i w:val="false"/>
                <w:color w:val="000000"/>
                <w:sz w:val="20"/>
              </w:rPr>
              <w:t>лесозаготови-</w:t>
            </w:r>
            <w:r>
              <w:br/>
            </w:r>
            <w:r>
              <w:rPr>
                <w:rFonts w:ascii="Times New Roman"/>
                <w:b w:val="false"/>
                <w:i w:val="false"/>
                <w:color w:val="000000"/>
                <w:sz w:val="20"/>
              </w:rPr>
              <w:t>
</w:t>
            </w:r>
            <w:r>
              <w:rPr>
                <w:rFonts w:ascii="Times New Roman"/>
                <w:b w:val="false"/>
                <w:i w:val="false"/>
                <w:color w:val="000000"/>
                <w:sz w:val="20"/>
              </w:rPr>
              <w:t>телями в</w:t>
            </w:r>
            <w:r>
              <w:br/>
            </w:r>
            <w:r>
              <w:rPr>
                <w:rFonts w:ascii="Times New Roman"/>
                <w:b w:val="false"/>
                <w:i w:val="false"/>
                <w:color w:val="000000"/>
                <w:sz w:val="20"/>
              </w:rPr>
              <w:t>
</w:t>
            </w:r>
            <w:r>
              <w:rPr>
                <w:rFonts w:ascii="Times New Roman"/>
                <w:b w:val="false"/>
                <w:i w:val="false"/>
                <w:color w:val="000000"/>
                <w:sz w:val="20"/>
              </w:rPr>
              <w:t>порядке отпуска</w:t>
            </w:r>
            <w:r>
              <w:br/>
            </w:r>
            <w:r>
              <w:rPr>
                <w:rFonts w:ascii="Times New Roman"/>
                <w:b w:val="false"/>
                <w:i w:val="false"/>
                <w:color w:val="000000"/>
                <w:sz w:val="20"/>
              </w:rPr>
              <w:t>
</w:t>
            </w:r>
            <w:r>
              <w:rPr>
                <w:rFonts w:ascii="Times New Roman"/>
                <w:b w:val="false"/>
                <w:i w:val="false"/>
                <w:color w:val="000000"/>
                <w:sz w:val="20"/>
              </w:rPr>
              <w:t>леса на корню,</w:t>
            </w:r>
            <w:r>
              <w:br/>
            </w:r>
            <w:r>
              <w:rPr>
                <w:rFonts w:ascii="Times New Roman"/>
                <w:b w:val="false"/>
                <w:i w:val="false"/>
                <w:color w:val="000000"/>
                <w:sz w:val="20"/>
              </w:rPr>
              <w:t>
</w:t>
            </w:r>
            <w:r>
              <w:rPr>
                <w:rFonts w:ascii="Times New Roman"/>
                <w:b w:val="false"/>
                <w:i w:val="false"/>
                <w:color w:val="000000"/>
                <w:sz w:val="20"/>
              </w:rPr>
              <w:t>плотных</w:t>
            </w:r>
            <w:r>
              <w:br/>
            </w:r>
            <w:r>
              <w:rPr>
                <w:rFonts w:ascii="Times New Roman"/>
                <w:b w:val="false"/>
                <w:i w:val="false"/>
                <w:color w:val="000000"/>
                <w:sz w:val="20"/>
              </w:rPr>
              <w:t>
</w:t>
            </w:r>
            <w:r>
              <w:rPr>
                <w:rFonts w:ascii="Times New Roman"/>
                <w:b w:val="false"/>
                <w:i w:val="false"/>
                <w:color w:val="000000"/>
                <w:sz w:val="20"/>
              </w:rPr>
              <w:t>кубических</w:t>
            </w:r>
            <w:r>
              <w:br/>
            </w:r>
            <w:r>
              <w:rPr>
                <w:rFonts w:ascii="Times New Roman"/>
                <w:b w:val="false"/>
                <w:i w:val="false"/>
                <w:color w:val="000000"/>
                <w:sz w:val="20"/>
              </w:rPr>
              <w:t>
</w:t>
            </w:r>
            <w:r>
              <w:rPr>
                <w:rFonts w:ascii="Times New Roman"/>
                <w:b w:val="false"/>
                <w:i w:val="false"/>
                <w:color w:val="000000"/>
                <w:sz w:val="20"/>
              </w:rPr>
              <w:t>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басынан</w:t>
            </w:r>
            <w:r>
              <w:br/>
            </w:r>
            <w:r>
              <w:rPr>
                <w:rFonts w:ascii="Times New Roman"/>
                <w:b w:val="false"/>
                <w:i w:val="false"/>
                <w:color w:val="000000"/>
                <w:sz w:val="20"/>
              </w:rPr>
              <w:t>
</w:t>
            </w:r>
            <w:r>
              <w:rPr>
                <w:rFonts w:ascii="Times New Roman"/>
                <w:b/>
                <w:i w:val="false"/>
                <w:color w:val="000000"/>
                <w:sz w:val="20"/>
              </w:rPr>
              <w:t>бері</w:t>
            </w:r>
            <w:r>
              <w:br/>
            </w:r>
            <w:r>
              <w:rPr>
                <w:rFonts w:ascii="Times New Roman"/>
                <w:b w:val="false"/>
                <w:i w:val="false"/>
                <w:color w:val="000000"/>
                <w:sz w:val="20"/>
              </w:rPr>
              <w:t>
</w:t>
            </w:r>
            <w:r>
              <w:rPr>
                <w:rFonts w:ascii="Times New Roman"/>
                <w:b/>
                <w:i w:val="false"/>
                <w:color w:val="000000"/>
                <w:sz w:val="20"/>
              </w:rPr>
              <w:t>алын-</w:t>
            </w:r>
            <w:r>
              <w:br/>
            </w:r>
            <w:r>
              <w:rPr>
                <w:rFonts w:ascii="Times New Roman"/>
                <w:b w:val="false"/>
                <w:i w:val="false"/>
                <w:color w:val="000000"/>
                <w:sz w:val="20"/>
              </w:rPr>
              <w:t>
</w:t>
            </w:r>
            <w:r>
              <w:rPr>
                <w:rFonts w:ascii="Times New Roman"/>
                <w:b/>
                <w:i w:val="false"/>
                <w:color w:val="000000"/>
                <w:sz w:val="20"/>
              </w:rPr>
              <w:t>ғаны</w:t>
            </w:r>
            <w:r>
              <w:br/>
            </w:r>
            <w:r>
              <w:rPr>
                <w:rFonts w:ascii="Times New Roman"/>
                <w:b w:val="false"/>
                <w:i w:val="false"/>
                <w:color w:val="000000"/>
                <w:sz w:val="20"/>
              </w:rPr>
              <w:t>
</w:t>
            </w:r>
            <w:r>
              <w:rPr>
                <w:rFonts w:ascii="Times New Roman"/>
                <w:b w:val="false"/>
                <w:i w:val="false"/>
                <w:color w:val="000000"/>
                <w:sz w:val="20"/>
              </w:rPr>
              <w:t>получено</w:t>
            </w:r>
            <w:r>
              <w:br/>
            </w:r>
            <w:r>
              <w:rPr>
                <w:rFonts w:ascii="Times New Roman"/>
                <w:b w:val="false"/>
                <w:i w:val="false"/>
                <w:color w:val="000000"/>
                <w:sz w:val="20"/>
              </w:rPr>
              <w:t>
</w:t>
            </w:r>
            <w:r>
              <w:rPr>
                <w:rFonts w:ascii="Times New Roman"/>
                <w:b w:val="false"/>
                <w:i w:val="false"/>
                <w:color w:val="000000"/>
                <w:sz w:val="20"/>
              </w:rPr>
              <w:t>с начала</w:t>
            </w:r>
            <w:r>
              <w:br/>
            </w:r>
            <w:r>
              <w:rPr>
                <w:rFonts w:ascii="Times New Roman"/>
                <w:b w:val="false"/>
                <w:i w:val="false"/>
                <w:color w:val="000000"/>
                <w:sz w:val="20"/>
              </w:rPr>
              <w:t>
</w:t>
            </w:r>
            <w:r>
              <w:rPr>
                <w:rFonts w:ascii="Times New Roman"/>
                <w:b w:val="false"/>
                <w:i w:val="false"/>
                <w:color w:val="000000"/>
                <w:sz w:val="20"/>
              </w:rPr>
              <w:t>года -</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өтімділері</w:t>
            </w:r>
            <w:r>
              <w:br/>
            </w:r>
            <w:r>
              <w:rPr>
                <w:rFonts w:ascii="Times New Roman"/>
                <w:b w:val="false"/>
                <w:i w:val="false"/>
                <w:color w:val="000000"/>
                <w:sz w:val="20"/>
              </w:rPr>
              <w:t>
</w:t>
            </w:r>
            <w:r>
              <w:rPr>
                <w:rFonts w:ascii="Times New Roman"/>
                <w:b w:val="false"/>
                <w:i w:val="false"/>
                <w:color w:val="000000"/>
                <w:sz w:val="20"/>
              </w:rPr>
              <w:t>из них ликвидная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басынан</w:t>
            </w:r>
            <w:r>
              <w:br/>
            </w:r>
            <w:r>
              <w:rPr>
                <w:rFonts w:ascii="Times New Roman"/>
                <w:b w:val="false"/>
                <w:i w:val="false"/>
                <w:color w:val="000000"/>
                <w:sz w:val="20"/>
              </w:rPr>
              <w:t>
</w:t>
            </w:r>
            <w:r>
              <w:rPr>
                <w:rFonts w:ascii="Times New Roman"/>
                <w:b/>
                <w:i w:val="false"/>
                <w:color w:val="000000"/>
                <w:sz w:val="20"/>
              </w:rPr>
              <w:t>бері</w:t>
            </w:r>
            <w:r>
              <w:br/>
            </w:r>
            <w:r>
              <w:rPr>
                <w:rFonts w:ascii="Times New Roman"/>
                <w:b w:val="false"/>
                <w:i w:val="false"/>
                <w:color w:val="000000"/>
                <w:sz w:val="20"/>
              </w:rPr>
              <w:t>
</w:t>
            </w:r>
            <w:r>
              <w:rPr>
                <w:rFonts w:ascii="Times New Roman"/>
                <w:b/>
                <w:i w:val="false"/>
                <w:color w:val="000000"/>
                <w:sz w:val="20"/>
              </w:rPr>
              <w:t>алынғаны</w:t>
            </w:r>
            <w:r>
              <w:br/>
            </w:r>
            <w:r>
              <w:rPr>
                <w:rFonts w:ascii="Times New Roman"/>
                <w:b w:val="false"/>
                <w:i w:val="false"/>
                <w:color w:val="000000"/>
                <w:sz w:val="20"/>
              </w:rPr>
              <w:t>
</w:t>
            </w:r>
            <w:r>
              <w:rPr>
                <w:rFonts w:ascii="Times New Roman"/>
                <w:b/>
                <w:i w:val="false"/>
                <w:color w:val="000000"/>
                <w:sz w:val="20"/>
              </w:rPr>
              <w:t>- барлығы</w:t>
            </w:r>
            <w:r>
              <w:br/>
            </w:r>
            <w:r>
              <w:rPr>
                <w:rFonts w:ascii="Times New Roman"/>
                <w:b w:val="false"/>
                <w:i w:val="false"/>
                <w:color w:val="000000"/>
                <w:sz w:val="20"/>
              </w:rPr>
              <w:t>
</w:t>
            </w:r>
            <w:r>
              <w:rPr>
                <w:rFonts w:ascii="Times New Roman"/>
                <w:b w:val="false"/>
                <w:i w:val="false"/>
                <w:color w:val="000000"/>
                <w:sz w:val="20"/>
              </w:rPr>
              <w:t>получено 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года -</w:t>
            </w:r>
            <w:r>
              <w:br/>
            </w:r>
            <w:r>
              <w:rPr>
                <w:rFonts w:ascii="Times New Roman"/>
                <w:b w:val="false"/>
                <w:i w:val="false"/>
                <w:color w:val="000000"/>
                <w:sz w:val="20"/>
              </w:rPr>
              <w:t>
</w:t>
            </w:r>
            <w:r>
              <w:rPr>
                <w:rFonts w:ascii="Times New Roman"/>
                <w:b w:val="false"/>
                <w:i w:val="false"/>
                <w:color w:val="000000"/>
                <w:sz w:val="20"/>
              </w:rPr>
              <w:t>всего</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жарамды-</w:t>
            </w:r>
            <w:r>
              <w:br/>
            </w:r>
            <w:r>
              <w:rPr>
                <w:rFonts w:ascii="Times New Roman"/>
                <w:b w:val="false"/>
                <w:i w:val="false"/>
                <w:color w:val="000000"/>
                <w:sz w:val="20"/>
              </w:rPr>
              <w:t>
</w:t>
            </w:r>
            <w:r>
              <w:rPr>
                <w:rFonts w:ascii="Times New Roman"/>
                <w:b/>
                <w:i w:val="false"/>
                <w:color w:val="000000"/>
                <w:sz w:val="20"/>
              </w:rPr>
              <w:t>лары</w:t>
            </w:r>
            <w:r>
              <w:br/>
            </w:r>
            <w:r>
              <w:rPr>
                <w:rFonts w:ascii="Times New Roman"/>
                <w:b w:val="false"/>
                <w:i w:val="false"/>
                <w:color w:val="000000"/>
                <w:sz w:val="20"/>
              </w:rPr>
              <w:t>
</w:t>
            </w:r>
            <w:r>
              <w:rPr>
                <w:rFonts w:ascii="Times New Roman"/>
                <w:b w:val="false"/>
                <w:i w:val="false"/>
                <w:color w:val="000000"/>
                <w:sz w:val="20"/>
              </w:rPr>
              <w:t>из нее</w:t>
            </w:r>
            <w:r>
              <w:br/>
            </w:r>
            <w:r>
              <w:rPr>
                <w:rFonts w:ascii="Times New Roman"/>
                <w:b w:val="false"/>
                <w:i w:val="false"/>
                <w:color w:val="000000"/>
                <w:sz w:val="20"/>
              </w:rPr>
              <w:t>
</w:t>
            </w:r>
            <w:r>
              <w:rPr>
                <w:rFonts w:ascii="Times New Roman"/>
                <w:b w:val="false"/>
                <w:i w:val="false"/>
                <w:color w:val="000000"/>
                <w:sz w:val="20"/>
              </w:rPr>
              <w:t>деловая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 ағаштарды</w:t>
            </w:r>
            <w:r>
              <w:br/>
            </w:r>
            <w:r>
              <w:rPr>
                <w:rFonts w:ascii="Times New Roman"/>
                <w:b w:val="false"/>
                <w:i w:val="false"/>
                <w:color w:val="000000"/>
                <w:sz w:val="20"/>
              </w:rPr>
              <w:t>
</w:t>
            </w:r>
            <w:r>
              <w:rPr>
                <w:rFonts w:ascii="Times New Roman"/>
                <w:b/>
                <w:i w:val="false"/>
                <w:color w:val="000000"/>
                <w:sz w:val="20"/>
              </w:rPr>
              <w:t>(жарықтандыру</w:t>
            </w:r>
            <w:r>
              <w:br/>
            </w:r>
            <w:r>
              <w:rPr>
                <w:rFonts w:ascii="Times New Roman"/>
                <w:b w:val="false"/>
                <w:i w:val="false"/>
                <w:color w:val="000000"/>
                <w:sz w:val="20"/>
              </w:rPr>
              <w:t>
</w:t>
            </w:r>
            <w:r>
              <w:rPr>
                <w:rFonts w:ascii="Times New Roman"/>
                <w:b/>
                <w:i w:val="false"/>
                <w:color w:val="000000"/>
                <w:sz w:val="20"/>
              </w:rPr>
              <w:t>және тазарту)</w:t>
            </w:r>
            <w:r>
              <w:br/>
            </w:r>
            <w:r>
              <w:rPr>
                <w:rFonts w:ascii="Times New Roman"/>
                <w:b w:val="false"/>
                <w:i w:val="false"/>
                <w:color w:val="000000"/>
                <w:sz w:val="20"/>
              </w:rPr>
              <w:t>
</w:t>
            </w:r>
            <w:r>
              <w:rPr>
                <w:rFonts w:ascii="Times New Roman"/>
                <w:b w:val="false"/>
                <w:i w:val="false"/>
                <w:color w:val="000000"/>
                <w:sz w:val="20"/>
              </w:rPr>
              <w:t>В молодняках</w:t>
            </w:r>
            <w:r>
              <w:br/>
            </w:r>
            <w:r>
              <w:rPr>
                <w:rFonts w:ascii="Times New Roman"/>
                <w:b w:val="false"/>
                <w:i w:val="false"/>
                <w:color w:val="000000"/>
                <w:sz w:val="20"/>
              </w:rPr>
              <w:t>
</w:t>
            </w:r>
            <w:r>
              <w:rPr>
                <w:rFonts w:ascii="Times New Roman"/>
                <w:b w:val="false"/>
                <w:i w:val="false"/>
                <w:color w:val="000000"/>
                <w:sz w:val="20"/>
              </w:rPr>
              <w:t>(осветления и</w:t>
            </w:r>
            <w:r>
              <w:br/>
            </w:r>
            <w:r>
              <w:rPr>
                <w:rFonts w:ascii="Times New Roman"/>
                <w:b w:val="false"/>
                <w:i w:val="false"/>
                <w:color w:val="000000"/>
                <w:sz w:val="20"/>
              </w:rPr>
              <w:t>
</w:t>
            </w:r>
            <w:r>
              <w:rPr>
                <w:rFonts w:ascii="Times New Roman"/>
                <w:b w:val="false"/>
                <w:i w:val="false"/>
                <w:color w:val="000000"/>
                <w:sz w:val="20"/>
              </w:rPr>
              <w:t>прочистки)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Сирету</w:t>
            </w:r>
            <w:r>
              <w:br/>
            </w:r>
            <w:r>
              <w:rPr>
                <w:rFonts w:ascii="Times New Roman"/>
                <w:b w:val="false"/>
                <w:i w:val="false"/>
                <w:color w:val="000000"/>
                <w:sz w:val="20"/>
              </w:rPr>
              <w:t>
</w:t>
            </w:r>
            <w:r>
              <w:rPr>
                <w:rFonts w:ascii="Times New Roman"/>
                <w:b w:val="false"/>
                <w:i w:val="false"/>
                <w:color w:val="000000"/>
                <w:sz w:val="20"/>
              </w:rPr>
              <w:t>Прореживание</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қылқан</w:t>
            </w:r>
            <w:r>
              <w:br/>
            </w:r>
            <w:r>
              <w:rPr>
                <w:rFonts w:ascii="Times New Roman"/>
                <w:b w:val="false"/>
                <w:i w:val="false"/>
                <w:color w:val="000000"/>
                <w:sz w:val="20"/>
              </w:rPr>
              <w:t>
</w:t>
            </w:r>
            <w:r>
              <w:rPr>
                <w:rFonts w:ascii="Times New Roman"/>
                <w:b/>
                <w:i w:val="false"/>
                <w:color w:val="000000"/>
                <w:sz w:val="20"/>
              </w:rPr>
              <w:t>жапырақты</w:t>
            </w:r>
            <w:r>
              <w:br/>
            </w:r>
            <w:r>
              <w:rPr>
                <w:rFonts w:ascii="Times New Roman"/>
                <w:b w:val="false"/>
                <w:i w:val="false"/>
                <w:color w:val="000000"/>
                <w:sz w:val="20"/>
              </w:rPr>
              <w:t>
</w:t>
            </w:r>
            <w:r>
              <w:rPr>
                <w:rFonts w:ascii="Times New Roman"/>
                <w:b/>
                <w:i w:val="false"/>
                <w:color w:val="000000"/>
                <w:sz w:val="20"/>
              </w:rPr>
              <w:t>екпелерде</w:t>
            </w:r>
            <w:r>
              <w:br/>
            </w:r>
            <w:r>
              <w:rPr>
                <w:rFonts w:ascii="Times New Roman"/>
                <w:b w:val="false"/>
                <w:i w:val="false"/>
                <w:color w:val="000000"/>
                <w:sz w:val="20"/>
              </w:rPr>
              <w:t>
</w:t>
            </w:r>
            <w:r>
              <w:rPr>
                <w:rFonts w:ascii="Times New Roman"/>
                <w:b w:val="false"/>
                <w:i w:val="false"/>
                <w:color w:val="000000"/>
                <w:sz w:val="20"/>
              </w:rPr>
              <w:t>из них в хвойных</w:t>
            </w:r>
            <w:r>
              <w:br/>
            </w:r>
            <w:r>
              <w:rPr>
                <w:rFonts w:ascii="Times New Roman"/>
                <w:b w:val="false"/>
                <w:i w:val="false"/>
                <w:color w:val="000000"/>
                <w:sz w:val="20"/>
              </w:rPr>
              <w:t>
</w:t>
            </w:r>
            <w:r>
              <w:rPr>
                <w:rFonts w:ascii="Times New Roman"/>
                <w:b w:val="false"/>
                <w:i w:val="false"/>
                <w:color w:val="000000"/>
                <w:sz w:val="20"/>
              </w:rPr>
              <w:t>насаждениях</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Өтпелі кесу</w:t>
            </w:r>
            <w:r>
              <w:br/>
            </w:r>
            <w:r>
              <w:rPr>
                <w:rFonts w:ascii="Times New Roman"/>
                <w:b w:val="false"/>
                <w:i w:val="false"/>
                <w:color w:val="000000"/>
                <w:sz w:val="20"/>
              </w:rPr>
              <w:t>
</w:t>
            </w:r>
            <w:r>
              <w:rPr>
                <w:rFonts w:ascii="Times New Roman"/>
                <w:b w:val="false"/>
                <w:i w:val="false"/>
                <w:color w:val="000000"/>
                <w:sz w:val="20"/>
              </w:rPr>
              <w:t>Проходные рубки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қылқан</w:t>
            </w:r>
            <w:r>
              <w:br/>
            </w:r>
            <w:r>
              <w:rPr>
                <w:rFonts w:ascii="Times New Roman"/>
                <w:b w:val="false"/>
                <w:i w:val="false"/>
                <w:color w:val="000000"/>
                <w:sz w:val="20"/>
              </w:rPr>
              <w:t>
</w:t>
            </w:r>
            <w:r>
              <w:rPr>
                <w:rFonts w:ascii="Times New Roman"/>
                <w:b/>
                <w:i w:val="false"/>
                <w:color w:val="000000"/>
                <w:sz w:val="20"/>
              </w:rPr>
              <w:t>жапырақты</w:t>
            </w:r>
            <w:r>
              <w:br/>
            </w:r>
            <w:r>
              <w:rPr>
                <w:rFonts w:ascii="Times New Roman"/>
                <w:b w:val="false"/>
                <w:i w:val="false"/>
                <w:color w:val="000000"/>
                <w:sz w:val="20"/>
              </w:rPr>
              <w:t>
</w:t>
            </w:r>
            <w:r>
              <w:rPr>
                <w:rFonts w:ascii="Times New Roman"/>
                <w:b/>
                <w:i w:val="false"/>
                <w:color w:val="000000"/>
                <w:sz w:val="20"/>
              </w:rPr>
              <w:t>екпелерде</w:t>
            </w:r>
            <w:r>
              <w:br/>
            </w:r>
            <w:r>
              <w:rPr>
                <w:rFonts w:ascii="Times New Roman"/>
                <w:b w:val="false"/>
                <w:i w:val="false"/>
                <w:color w:val="000000"/>
                <w:sz w:val="20"/>
              </w:rPr>
              <w:t>
</w:t>
            </w:r>
            <w:r>
              <w:rPr>
                <w:rFonts w:ascii="Times New Roman"/>
                <w:b w:val="false"/>
                <w:i w:val="false"/>
                <w:color w:val="000000"/>
                <w:sz w:val="20"/>
              </w:rPr>
              <w:t>из них в хвойных</w:t>
            </w:r>
            <w:r>
              <w:br/>
            </w:r>
            <w:r>
              <w:rPr>
                <w:rFonts w:ascii="Times New Roman"/>
                <w:b w:val="false"/>
                <w:i w:val="false"/>
                <w:color w:val="000000"/>
                <w:sz w:val="20"/>
              </w:rPr>
              <w:t>
</w:t>
            </w:r>
            <w:r>
              <w:rPr>
                <w:rFonts w:ascii="Times New Roman"/>
                <w:b w:val="false"/>
                <w:i w:val="false"/>
                <w:color w:val="000000"/>
                <w:sz w:val="20"/>
              </w:rPr>
              <w:t>насаждениях</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Ішінара</w:t>
            </w:r>
            <w:r>
              <w:br/>
            </w:r>
            <w:r>
              <w:rPr>
                <w:rFonts w:ascii="Times New Roman"/>
                <w:b w:val="false"/>
                <w:i w:val="false"/>
                <w:color w:val="000000"/>
                <w:sz w:val="20"/>
              </w:rPr>
              <w:t>
</w:t>
            </w:r>
            <w:r>
              <w:rPr>
                <w:rFonts w:ascii="Times New Roman"/>
                <w:b/>
                <w:i w:val="false"/>
                <w:color w:val="000000"/>
                <w:sz w:val="20"/>
              </w:rPr>
              <w:t>санитарлық кесу</w:t>
            </w:r>
            <w:r>
              <w:br/>
            </w:r>
            <w:r>
              <w:rPr>
                <w:rFonts w:ascii="Times New Roman"/>
                <w:b w:val="false"/>
                <w:i w:val="false"/>
                <w:color w:val="000000"/>
                <w:sz w:val="20"/>
              </w:rPr>
              <w:t>
</w:t>
            </w:r>
            <w:r>
              <w:rPr>
                <w:rFonts w:ascii="Times New Roman"/>
                <w:b w:val="false"/>
                <w:i w:val="false"/>
                <w:color w:val="000000"/>
                <w:sz w:val="20"/>
              </w:rPr>
              <w:t>Выборочные</w:t>
            </w:r>
            <w:r>
              <w:br/>
            </w:r>
            <w:r>
              <w:rPr>
                <w:rFonts w:ascii="Times New Roman"/>
                <w:b w:val="false"/>
                <w:i w:val="false"/>
                <w:color w:val="000000"/>
                <w:sz w:val="20"/>
              </w:rPr>
              <w:t>
</w:t>
            </w:r>
            <w:r>
              <w:rPr>
                <w:rFonts w:ascii="Times New Roman"/>
                <w:b w:val="false"/>
                <w:i w:val="false"/>
                <w:color w:val="000000"/>
                <w:sz w:val="20"/>
              </w:rPr>
              <w:t>санитарные рубки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қылқан</w:t>
            </w:r>
            <w:r>
              <w:br/>
            </w:r>
            <w:r>
              <w:rPr>
                <w:rFonts w:ascii="Times New Roman"/>
                <w:b w:val="false"/>
                <w:i w:val="false"/>
                <w:color w:val="000000"/>
                <w:sz w:val="20"/>
              </w:rPr>
              <w:t>
</w:t>
            </w:r>
            <w:r>
              <w:rPr>
                <w:rFonts w:ascii="Times New Roman"/>
                <w:b/>
                <w:i w:val="false"/>
                <w:color w:val="000000"/>
                <w:sz w:val="20"/>
              </w:rPr>
              <w:t>жапырақты</w:t>
            </w:r>
            <w:r>
              <w:br/>
            </w:r>
            <w:r>
              <w:rPr>
                <w:rFonts w:ascii="Times New Roman"/>
                <w:b w:val="false"/>
                <w:i w:val="false"/>
                <w:color w:val="000000"/>
                <w:sz w:val="20"/>
              </w:rPr>
              <w:t>
</w:t>
            </w:r>
            <w:r>
              <w:rPr>
                <w:rFonts w:ascii="Times New Roman"/>
                <w:b/>
                <w:i w:val="false"/>
                <w:color w:val="000000"/>
                <w:sz w:val="20"/>
              </w:rPr>
              <w:t>екпелерде</w:t>
            </w:r>
            <w:r>
              <w:br/>
            </w:r>
            <w:r>
              <w:rPr>
                <w:rFonts w:ascii="Times New Roman"/>
                <w:b w:val="false"/>
                <w:i w:val="false"/>
                <w:color w:val="000000"/>
                <w:sz w:val="20"/>
              </w:rPr>
              <w:t>
</w:t>
            </w:r>
            <w:r>
              <w:rPr>
                <w:rFonts w:ascii="Times New Roman"/>
                <w:b w:val="false"/>
                <w:i w:val="false"/>
                <w:color w:val="000000"/>
                <w:sz w:val="20"/>
              </w:rPr>
              <w:t>из них в хвойных</w:t>
            </w:r>
            <w:r>
              <w:br/>
            </w:r>
            <w:r>
              <w:rPr>
                <w:rFonts w:ascii="Times New Roman"/>
                <w:b w:val="false"/>
                <w:i w:val="false"/>
                <w:color w:val="000000"/>
                <w:sz w:val="20"/>
              </w:rPr>
              <w:t>
</w:t>
            </w:r>
            <w:r>
              <w:rPr>
                <w:rFonts w:ascii="Times New Roman"/>
                <w:b w:val="false"/>
                <w:i w:val="false"/>
                <w:color w:val="000000"/>
                <w:sz w:val="20"/>
              </w:rPr>
              <w:t>насаждениях</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Жаппай</w:t>
            </w:r>
            <w:r>
              <w:br/>
            </w:r>
            <w:r>
              <w:rPr>
                <w:rFonts w:ascii="Times New Roman"/>
                <w:b w:val="false"/>
                <w:i w:val="false"/>
                <w:color w:val="000000"/>
                <w:sz w:val="20"/>
              </w:rPr>
              <w:t>
</w:t>
            </w:r>
            <w:r>
              <w:rPr>
                <w:rFonts w:ascii="Times New Roman"/>
                <w:b/>
                <w:i w:val="false"/>
                <w:color w:val="000000"/>
                <w:sz w:val="20"/>
              </w:rPr>
              <w:t>санитарлық кесу</w:t>
            </w:r>
            <w:r>
              <w:br/>
            </w:r>
            <w:r>
              <w:rPr>
                <w:rFonts w:ascii="Times New Roman"/>
                <w:b w:val="false"/>
                <w:i w:val="false"/>
                <w:color w:val="000000"/>
                <w:sz w:val="20"/>
              </w:rPr>
              <w:t>
</w:t>
            </w:r>
            <w:r>
              <w:rPr>
                <w:rFonts w:ascii="Times New Roman"/>
                <w:b w:val="false"/>
                <w:i w:val="false"/>
                <w:color w:val="000000"/>
                <w:sz w:val="20"/>
              </w:rPr>
              <w:t>Сплошные</w:t>
            </w:r>
            <w:r>
              <w:br/>
            </w:r>
            <w:r>
              <w:rPr>
                <w:rFonts w:ascii="Times New Roman"/>
                <w:b w:val="false"/>
                <w:i w:val="false"/>
                <w:color w:val="000000"/>
                <w:sz w:val="20"/>
              </w:rPr>
              <w:t>
</w:t>
            </w:r>
            <w:r>
              <w:rPr>
                <w:rFonts w:ascii="Times New Roman"/>
                <w:b w:val="false"/>
                <w:i w:val="false"/>
                <w:color w:val="000000"/>
                <w:sz w:val="20"/>
              </w:rPr>
              <w:t>санитарные рубки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қылқан</w:t>
            </w:r>
            <w:r>
              <w:br/>
            </w:r>
            <w:r>
              <w:rPr>
                <w:rFonts w:ascii="Times New Roman"/>
                <w:b w:val="false"/>
                <w:i w:val="false"/>
                <w:color w:val="000000"/>
                <w:sz w:val="20"/>
              </w:rPr>
              <w:t>
</w:t>
            </w:r>
            <w:r>
              <w:rPr>
                <w:rFonts w:ascii="Times New Roman"/>
                <w:b/>
                <w:i w:val="false"/>
                <w:color w:val="000000"/>
                <w:sz w:val="20"/>
              </w:rPr>
              <w:t>жапырақты</w:t>
            </w:r>
            <w:r>
              <w:br/>
            </w:r>
            <w:r>
              <w:rPr>
                <w:rFonts w:ascii="Times New Roman"/>
                <w:b w:val="false"/>
                <w:i w:val="false"/>
                <w:color w:val="000000"/>
                <w:sz w:val="20"/>
              </w:rPr>
              <w:t>
</w:t>
            </w:r>
            <w:r>
              <w:rPr>
                <w:rFonts w:ascii="Times New Roman"/>
                <w:b/>
                <w:i w:val="false"/>
                <w:color w:val="000000"/>
                <w:sz w:val="20"/>
              </w:rPr>
              <w:t>екпелерде</w:t>
            </w:r>
            <w:r>
              <w:br/>
            </w:r>
            <w:r>
              <w:rPr>
                <w:rFonts w:ascii="Times New Roman"/>
                <w:b w:val="false"/>
                <w:i w:val="false"/>
                <w:color w:val="000000"/>
                <w:sz w:val="20"/>
              </w:rPr>
              <w:t>
</w:t>
            </w:r>
            <w:r>
              <w:rPr>
                <w:rFonts w:ascii="Times New Roman"/>
                <w:b w:val="false"/>
                <w:i w:val="false"/>
                <w:color w:val="000000"/>
                <w:sz w:val="20"/>
              </w:rPr>
              <w:t>из них в хвойных</w:t>
            </w:r>
            <w:r>
              <w:br/>
            </w:r>
            <w:r>
              <w:rPr>
                <w:rFonts w:ascii="Times New Roman"/>
                <w:b w:val="false"/>
                <w:i w:val="false"/>
                <w:color w:val="000000"/>
                <w:sz w:val="20"/>
              </w:rPr>
              <w:t>
</w:t>
            </w:r>
            <w:r>
              <w:rPr>
                <w:rFonts w:ascii="Times New Roman"/>
                <w:b w:val="false"/>
                <w:i w:val="false"/>
                <w:color w:val="000000"/>
                <w:sz w:val="20"/>
              </w:rPr>
              <w:t>насаждениях</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пішіндеп</w:t>
            </w:r>
            <w:r>
              <w:br/>
            </w:r>
            <w:r>
              <w:rPr>
                <w:rFonts w:ascii="Times New Roman"/>
                <w:b w:val="false"/>
                <w:i w:val="false"/>
                <w:color w:val="000000"/>
                <w:sz w:val="20"/>
              </w:rPr>
              <w:t>
</w:t>
            </w:r>
            <w:r>
              <w:rPr>
                <w:rFonts w:ascii="Times New Roman"/>
                <w:b/>
                <w:i w:val="false"/>
                <w:color w:val="000000"/>
                <w:sz w:val="20"/>
              </w:rPr>
              <w:t>кесу</w:t>
            </w:r>
            <w:r>
              <w:br/>
            </w:r>
            <w:r>
              <w:rPr>
                <w:rFonts w:ascii="Times New Roman"/>
                <w:b w:val="false"/>
                <w:i w:val="false"/>
                <w:color w:val="000000"/>
                <w:sz w:val="20"/>
              </w:rPr>
              <w:t>
</w:t>
            </w:r>
            <w:r>
              <w:rPr>
                <w:rFonts w:ascii="Times New Roman"/>
                <w:b w:val="false"/>
                <w:i w:val="false"/>
                <w:color w:val="000000"/>
                <w:sz w:val="20"/>
              </w:rPr>
              <w:t>Рубки</w:t>
            </w:r>
            <w:r>
              <w:br/>
            </w:r>
            <w:r>
              <w:rPr>
                <w:rFonts w:ascii="Times New Roman"/>
                <w:b w:val="false"/>
                <w:i w:val="false"/>
                <w:color w:val="000000"/>
                <w:sz w:val="20"/>
              </w:rPr>
              <w:t>
</w:t>
            </w:r>
            <w:r>
              <w:rPr>
                <w:rFonts w:ascii="Times New Roman"/>
                <w:b w:val="false"/>
                <w:i w:val="false"/>
                <w:color w:val="000000"/>
                <w:sz w:val="20"/>
              </w:rPr>
              <w:t>переформирования</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Өртеңдердің</w:t>
            </w:r>
            <w:r>
              <w:br/>
            </w:r>
            <w:r>
              <w:rPr>
                <w:rFonts w:ascii="Times New Roman"/>
                <w:b w:val="false"/>
                <w:i w:val="false"/>
                <w:color w:val="000000"/>
                <w:sz w:val="20"/>
              </w:rPr>
              <w:t>
</w:t>
            </w:r>
            <w:r>
              <w:rPr>
                <w:rFonts w:ascii="Times New Roman"/>
                <w:b/>
                <w:i w:val="false"/>
                <w:color w:val="000000"/>
                <w:sz w:val="20"/>
              </w:rPr>
              <w:t>алаңдарын</w:t>
            </w:r>
            <w:r>
              <w:br/>
            </w:r>
            <w:r>
              <w:rPr>
                <w:rFonts w:ascii="Times New Roman"/>
                <w:b w:val="false"/>
                <w:i w:val="false"/>
                <w:color w:val="000000"/>
                <w:sz w:val="20"/>
              </w:rPr>
              <w:t>
</w:t>
            </w:r>
            <w:r>
              <w:rPr>
                <w:rFonts w:ascii="Times New Roman"/>
                <w:b/>
                <w:i w:val="false"/>
                <w:color w:val="000000"/>
                <w:sz w:val="20"/>
              </w:rPr>
              <w:t>тазалау</w:t>
            </w:r>
            <w:r>
              <w:br/>
            </w:r>
            <w:r>
              <w:rPr>
                <w:rFonts w:ascii="Times New Roman"/>
                <w:b w:val="false"/>
                <w:i w:val="false"/>
                <w:color w:val="000000"/>
                <w:sz w:val="20"/>
              </w:rPr>
              <w:t>
</w:t>
            </w:r>
            <w:r>
              <w:rPr>
                <w:rFonts w:ascii="Times New Roman"/>
                <w:b w:val="false"/>
                <w:i w:val="false"/>
                <w:color w:val="000000"/>
                <w:sz w:val="20"/>
              </w:rPr>
              <w:t>Расчистка площадей</w:t>
            </w:r>
            <w:r>
              <w:br/>
            </w:r>
            <w:r>
              <w:rPr>
                <w:rFonts w:ascii="Times New Roman"/>
                <w:b w:val="false"/>
                <w:i w:val="false"/>
                <w:color w:val="000000"/>
                <w:sz w:val="20"/>
              </w:rPr>
              <w:t>
</w:t>
            </w:r>
            <w:r>
              <w:rPr>
                <w:rFonts w:ascii="Times New Roman"/>
                <w:b w:val="false"/>
                <w:i w:val="false"/>
                <w:color w:val="000000"/>
                <w:sz w:val="20"/>
              </w:rPr>
              <w:t>горельников</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val="false"/>
          <w:i w:val="false"/>
          <w:color w:val="000000"/>
          <w:vertAlign w:val="subscript"/>
        </w:rPr>
        <w:t>*</w:t>
      </w:r>
      <w:r>
        <w:rPr>
          <w:rFonts w:ascii="Times New Roman"/>
          <w:b w:val="false"/>
          <w:i w:val="false"/>
          <w:color w:val="000000"/>
          <w:vertAlign w:val="superscript"/>
        </w:rPr>
        <w:t>*</w:t>
      </w:r>
      <w:r>
        <w:rPr>
          <w:rFonts w:ascii="Times New Roman"/>
          <w:b w:val="false"/>
          <w:i w:val="false"/>
          <w:color w:val="000000"/>
          <w:sz w:val="28"/>
        </w:rPr>
        <w:t xml:space="preserve">- </w:t>
      </w:r>
      <w:r>
        <w:rPr>
          <w:rFonts w:ascii="Times New Roman"/>
          <w:b/>
          <w:i w:val="false"/>
          <w:color w:val="000000"/>
          <w:sz w:val="28"/>
        </w:rPr>
        <w:t>Ағаш кесу түрлерін анықтама.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 Справочник видов рубок леса.</w:t>
      </w:r>
    </w:p>
    <w:bookmarkStart w:name="z238" w:id="49"/>
    <w:p>
      <w:pPr>
        <w:spacing w:after="0"/>
        <w:ind w:left="0"/>
        <w:jc w:val="both"/>
      </w:pPr>
      <w:r>
        <w:rPr>
          <w:rFonts w:ascii="Times New Roman"/>
          <w:b w:val="false"/>
          <w:i w:val="false"/>
          <w:color w:val="000000"/>
          <w:sz w:val="28"/>
        </w:rPr>
        <w:t>
</w:t>
      </w:r>
      <w:r>
        <w:rPr>
          <w:rFonts w:ascii="Times New Roman"/>
          <w:b/>
          <w:i w:val="false"/>
          <w:color w:val="000000"/>
          <w:sz w:val="28"/>
        </w:rPr>
        <w:t>2.3. Тұқымдарды дайындау туралы мәліметтерді көрсетіңіз</w:t>
      </w:r>
      <w:r>
        <w:br/>
      </w:r>
      <w:r>
        <w:rPr>
          <w:rFonts w:ascii="Times New Roman"/>
          <w:b w:val="false"/>
          <w:i w:val="false"/>
          <w:color w:val="000000"/>
          <w:sz w:val="28"/>
        </w:rPr>
        <w:t>
</w:t>
      </w:r>
      <w:r>
        <w:rPr>
          <w:rFonts w:ascii="Times New Roman"/>
          <w:b w:val="false"/>
          <w:i w:val="false"/>
          <w:color w:val="000000"/>
          <w:sz w:val="28"/>
        </w:rPr>
        <w:t>      Укажите сведения о заготовке семян</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3892"/>
        <w:gridCol w:w="2227"/>
        <w:gridCol w:w="3196"/>
        <w:gridCol w:w="3387"/>
      </w:tblGrid>
      <w:tr>
        <w:trPr>
          <w:trHeight w:val="10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w:t>
            </w:r>
            <w:r>
              <w:br/>
            </w:r>
            <w:r>
              <w:rPr>
                <w:rFonts w:ascii="Times New Roman"/>
                <w:b w:val="false"/>
                <w:i w:val="false"/>
                <w:color w:val="000000"/>
                <w:sz w:val="20"/>
              </w:rPr>
              <w:t>
</w:t>
            </w:r>
            <w:r>
              <w:rPr>
                <w:rFonts w:ascii="Times New Roman"/>
                <w:b/>
                <w:i w:val="false"/>
                <w:color w:val="000000"/>
                <w:sz w:val="20"/>
              </w:rPr>
              <w:t>көріністегі</w:t>
            </w:r>
            <w:r>
              <w:br/>
            </w:r>
            <w:r>
              <w:rPr>
                <w:rFonts w:ascii="Times New Roman"/>
                <w:b w:val="false"/>
                <w:i w:val="false"/>
                <w:color w:val="000000"/>
                <w:sz w:val="20"/>
              </w:rPr>
              <w:t>
</w:t>
            </w:r>
            <w:r>
              <w:rPr>
                <w:rFonts w:ascii="Times New Roman"/>
                <w:b w:val="false"/>
                <w:i w:val="false"/>
                <w:color w:val="000000"/>
                <w:sz w:val="20"/>
              </w:rPr>
              <w:t>В натуральном</w:t>
            </w:r>
            <w:r>
              <w:br/>
            </w:r>
            <w:r>
              <w:rPr>
                <w:rFonts w:ascii="Times New Roman"/>
                <w:b w:val="false"/>
                <w:i w:val="false"/>
                <w:color w:val="000000"/>
                <w:sz w:val="20"/>
              </w:rPr>
              <w:t>
</w:t>
            </w:r>
            <w:r>
              <w:rPr>
                <w:rFonts w:ascii="Times New Roman"/>
                <w:b w:val="false"/>
                <w:i w:val="false"/>
                <w:color w:val="000000"/>
                <w:sz w:val="20"/>
              </w:rPr>
              <w:t>выражении</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w:t>
            </w:r>
            <w:r>
              <w:br/>
            </w:r>
            <w:r>
              <w:rPr>
                <w:rFonts w:ascii="Times New Roman"/>
                <w:b w:val="false"/>
                <w:i w:val="false"/>
                <w:color w:val="000000"/>
                <w:sz w:val="20"/>
              </w:rPr>
              <w:t>
</w:t>
            </w:r>
            <w:r>
              <w:rPr>
                <w:rFonts w:ascii="Times New Roman"/>
                <w:b/>
                <w:i w:val="false"/>
                <w:color w:val="000000"/>
                <w:sz w:val="20"/>
              </w:rPr>
              <w:t>бағамен,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В действующих</w:t>
            </w:r>
            <w:r>
              <w:br/>
            </w:r>
            <w:r>
              <w:rPr>
                <w:rFonts w:ascii="Times New Roman"/>
                <w:b w:val="false"/>
                <w:i w:val="false"/>
                <w:color w:val="000000"/>
                <w:sz w:val="20"/>
              </w:rPr>
              <w:t>
</w:t>
            </w:r>
            <w:r>
              <w:rPr>
                <w:rFonts w:ascii="Times New Roman"/>
                <w:b w:val="false"/>
                <w:i w:val="false"/>
                <w:color w:val="000000"/>
                <w:sz w:val="20"/>
              </w:rPr>
              <w:t>ценах, тысяч тенге</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w:t>
            </w:r>
            <w:r>
              <w:br/>
            </w:r>
            <w:r>
              <w:rPr>
                <w:rFonts w:ascii="Times New Roman"/>
                <w:b w:val="false"/>
                <w:i w:val="false"/>
                <w:color w:val="000000"/>
                <w:sz w:val="20"/>
              </w:rPr>
              <w:t>
</w:t>
            </w:r>
            <w:r>
              <w:rPr>
                <w:rFonts w:ascii="Times New Roman"/>
                <w:b/>
                <w:i w:val="false"/>
                <w:color w:val="000000"/>
                <w:sz w:val="20"/>
              </w:rPr>
              <w:t>орташа жылдық</w:t>
            </w:r>
            <w:r>
              <w:br/>
            </w:r>
            <w:r>
              <w:rPr>
                <w:rFonts w:ascii="Times New Roman"/>
                <w:b w:val="false"/>
                <w:i w:val="false"/>
                <w:color w:val="000000"/>
                <w:sz w:val="20"/>
              </w:rPr>
              <w:t>
</w:t>
            </w:r>
            <w:r>
              <w:rPr>
                <w:rFonts w:ascii="Times New Roman"/>
                <w:b/>
                <w:i w:val="false"/>
                <w:color w:val="000000"/>
                <w:sz w:val="20"/>
              </w:rPr>
              <w:t>салыстырмалы</w:t>
            </w:r>
            <w:r>
              <w:br/>
            </w:r>
            <w:r>
              <w:rPr>
                <w:rFonts w:ascii="Times New Roman"/>
                <w:b w:val="false"/>
                <w:i w:val="false"/>
                <w:color w:val="000000"/>
                <w:sz w:val="20"/>
              </w:rPr>
              <w:t>
</w:t>
            </w:r>
            <w:r>
              <w:rPr>
                <w:rFonts w:ascii="Times New Roman"/>
                <w:b/>
                <w:i w:val="false"/>
                <w:color w:val="000000"/>
                <w:sz w:val="20"/>
              </w:rPr>
              <w:t>бағамен</w:t>
            </w:r>
            <w:r>
              <w:br/>
            </w:r>
            <w:r>
              <w:rPr>
                <w:rFonts w:ascii="Times New Roman"/>
                <w:b w:val="false"/>
                <w:i w:val="false"/>
                <w:color w:val="000000"/>
                <w:sz w:val="20"/>
              </w:rPr>
              <w:t>
</w:t>
            </w:r>
            <w:r>
              <w:rPr>
                <w:rFonts w:ascii="Times New Roman"/>
                <w:b w:val="false"/>
                <w:i w:val="false"/>
                <w:color w:val="000000"/>
                <w:sz w:val="20"/>
              </w:rPr>
              <w:t>В сопоставимых</w:t>
            </w:r>
            <w:r>
              <w:br/>
            </w:r>
            <w:r>
              <w:rPr>
                <w:rFonts w:ascii="Times New Roman"/>
                <w:b w:val="false"/>
                <w:i w:val="false"/>
                <w:color w:val="000000"/>
                <w:sz w:val="20"/>
              </w:rPr>
              <w:t>
</w:t>
            </w:r>
            <w:r>
              <w:rPr>
                <w:rFonts w:ascii="Times New Roman"/>
                <w:b w:val="false"/>
                <w:i w:val="false"/>
                <w:color w:val="000000"/>
                <w:sz w:val="20"/>
              </w:rPr>
              <w:t>среднегодовых ценах</w:t>
            </w:r>
            <w:r>
              <w:br/>
            </w:r>
            <w:r>
              <w:rPr>
                <w:rFonts w:ascii="Times New Roman"/>
                <w:b w:val="false"/>
                <w:i w:val="false"/>
                <w:color w:val="000000"/>
                <w:sz w:val="20"/>
              </w:rPr>
              <w:t>
</w:t>
            </w:r>
            <w:r>
              <w:rPr>
                <w:rFonts w:ascii="Times New Roman"/>
                <w:b w:val="false"/>
                <w:i w:val="false"/>
                <w:color w:val="000000"/>
                <w:sz w:val="20"/>
              </w:rPr>
              <w:t>предыдущего года</w:t>
            </w:r>
          </w:p>
        </w:tc>
      </w:tr>
      <w:tr>
        <w:trPr>
          <w:trHeight w:val="1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ағаштарының</w:t>
            </w:r>
            <w:r>
              <w:br/>
            </w:r>
            <w:r>
              <w:rPr>
                <w:rFonts w:ascii="Times New Roman"/>
                <w:b w:val="false"/>
                <w:i w:val="false"/>
                <w:color w:val="000000"/>
                <w:sz w:val="20"/>
              </w:rPr>
              <w:t>
</w:t>
            </w:r>
            <w:r>
              <w:rPr>
                <w:rFonts w:ascii="Times New Roman"/>
                <w:b/>
                <w:i w:val="false"/>
                <w:color w:val="000000"/>
                <w:sz w:val="20"/>
              </w:rPr>
              <w:t>тұқымдары, кг</w:t>
            </w:r>
            <w:r>
              <w:br/>
            </w:r>
            <w:r>
              <w:rPr>
                <w:rFonts w:ascii="Times New Roman"/>
                <w:b w:val="false"/>
                <w:i w:val="false"/>
                <w:color w:val="000000"/>
                <w:sz w:val="20"/>
              </w:rPr>
              <w:t>
</w:t>
            </w:r>
            <w:r>
              <w:rPr>
                <w:rFonts w:ascii="Times New Roman"/>
                <w:b w:val="false"/>
                <w:i w:val="false"/>
                <w:color w:val="000000"/>
                <w:sz w:val="20"/>
              </w:rPr>
              <w:t>Семяна деревьев</w:t>
            </w:r>
            <w:r>
              <w:br/>
            </w:r>
            <w:r>
              <w:rPr>
                <w:rFonts w:ascii="Times New Roman"/>
                <w:b w:val="false"/>
                <w:i w:val="false"/>
                <w:color w:val="000000"/>
                <w:sz w:val="20"/>
              </w:rPr>
              <w:t>
</w:t>
            </w:r>
            <w:r>
              <w:rPr>
                <w:rFonts w:ascii="Times New Roman"/>
                <w:b w:val="false"/>
                <w:i w:val="false"/>
                <w:color w:val="000000"/>
                <w:sz w:val="20"/>
              </w:rPr>
              <w:t>лесных, кг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ағаш тұқымдары</w:t>
            </w:r>
            <w:r>
              <w:br/>
            </w:r>
            <w:r>
              <w:rPr>
                <w:rFonts w:ascii="Times New Roman"/>
                <w:b w:val="false"/>
                <w:i w:val="false"/>
                <w:color w:val="000000"/>
                <w:sz w:val="20"/>
              </w:rPr>
              <w:t>
</w:t>
            </w:r>
            <w:r>
              <w:rPr>
                <w:rFonts w:ascii="Times New Roman"/>
                <w:b/>
                <w:i w:val="false"/>
                <w:color w:val="000000"/>
                <w:sz w:val="20"/>
              </w:rPr>
              <w:t>плантацияларын және</w:t>
            </w:r>
            <w:r>
              <w:br/>
            </w:r>
            <w:r>
              <w:rPr>
                <w:rFonts w:ascii="Times New Roman"/>
                <w:b w:val="false"/>
                <w:i w:val="false"/>
                <w:color w:val="000000"/>
                <w:sz w:val="20"/>
              </w:rPr>
              <w:t>
</w:t>
            </w:r>
            <w:r>
              <w:rPr>
                <w:rFonts w:ascii="Times New Roman"/>
                <w:b/>
                <w:i w:val="false"/>
                <w:color w:val="000000"/>
                <w:sz w:val="20"/>
              </w:rPr>
              <w:t>учаскелерінде</w:t>
            </w:r>
            <w:r>
              <w:br/>
            </w:r>
            <w:r>
              <w:rPr>
                <w:rFonts w:ascii="Times New Roman"/>
                <w:b w:val="false"/>
                <w:i w:val="false"/>
                <w:color w:val="000000"/>
                <w:sz w:val="20"/>
              </w:rPr>
              <w:t>
</w:t>
            </w:r>
            <w:r>
              <w:rPr>
                <w:rFonts w:ascii="Times New Roman"/>
                <w:b w:val="false"/>
                <w:i w:val="false"/>
                <w:color w:val="000000"/>
                <w:sz w:val="20"/>
              </w:rPr>
              <w:t>из них на лесосеменных</w:t>
            </w:r>
            <w:r>
              <w:br/>
            </w:r>
            <w:r>
              <w:rPr>
                <w:rFonts w:ascii="Times New Roman"/>
                <w:b w:val="false"/>
                <w:i w:val="false"/>
                <w:color w:val="000000"/>
                <w:sz w:val="20"/>
              </w:rPr>
              <w:t>
</w:t>
            </w:r>
            <w:r>
              <w:rPr>
                <w:rFonts w:ascii="Times New Roman"/>
                <w:b w:val="false"/>
                <w:i w:val="false"/>
                <w:color w:val="000000"/>
                <w:sz w:val="20"/>
              </w:rPr>
              <w:t>плантациях и участках</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9" w:id="50"/>
    <w:p>
      <w:pPr>
        <w:spacing w:after="0"/>
        <w:ind w:left="0"/>
        <w:jc w:val="both"/>
      </w:pPr>
      <w:r>
        <w:rPr>
          <w:rFonts w:ascii="Times New Roman"/>
          <w:b w:val="false"/>
          <w:i w:val="false"/>
          <w:color w:val="000000"/>
          <w:sz w:val="28"/>
        </w:rPr>
        <w:t>
</w:t>
      </w:r>
      <w:r>
        <w:rPr>
          <w:rFonts w:ascii="Times New Roman"/>
          <w:b/>
          <w:i w:val="false"/>
          <w:color w:val="000000"/>
          <w:sz w:val="28"/>
        </w:rPr>
        <w:t>2.4. Орман питомниктері көрсету қызметтерінің көлемін қолданыстағы бағамен,</w:t>
      </w:r>
      <w:r>
        <w:br/>
      </w:r>
      <w:r>
        <w:rPr>
          <w:rFonts w:ascii="Times New Roman"/>
          <w:b w:val="false"/>
          <w:i w:val="false"/>
          <w:color w:val="000000"/>
          <w:sz w:val="28"/>
        </w:rPr>
        <w:t>
      </w:t>
      </w:r>
      <w:r>
        <w:rPr>
          <w:rFonts w:ascii="Times New Roman"/>
          <w:b/>
          <w:i w:val="false"/>
          <w:color w:val="000000"/>
          <w:sz w:val="28"/>
        </w:rPr>
        <w:t xml:space="preserve">мың теңге </w:t>
      </w:r>
      <w:r>
        <w:rPr>
          <w:rFonts w:ascii="Times New Roman"/>
          <w:b/>
          <w:i w:val="false"/>
          <w:color w:val="000000"/>
          <w:sz w:val="28"/>
        </w:rPr>
        <w:t>көрсетіңіз (АШӨСЖ бойынша коды 02.10.2)</w:t>
      </w:r>
      <w:r>
        <w:br/>
      </w:r>
      <w:r>
        <w:rPr>
          <w:rFonts w:ascii="Times New Roman"/>
          <w:b w:val="false"/>
          <w:i w:val="false"/>
          <w:color w:val="000000"/>
          <w:sz w:val="28"/>
        </w:rPr>
        <w:t>
</w:t>
      </w:r>
      <w:r>
        <w:rPr>
          <w:rFonts w:ascii="Times New Roman"/>
          <w:b w:val="false"/>
          <w:i w:val="false"/>
          <w:color w:val="000000"/>
          <w:sz w:val="28"/>
        </w:rPr>
        <w:t>      Укажите объем оказанных услуг лесопитомников в действующих ценах, тысяч тенге</w:t>
      </w:r>
      <w:r>
        <w:br/>
      </w:r>
      <w:r>
        <w:rPr>
          <w:rFonts w:ascii="Times New Roman"/>
          <w:b w:val="false"/>
          <w:i w:val="false"/>
          <w:color w:val="000000"/>
          <w:sz w:val="28"/>
        </w:rPr>
        <w:t>
</w:t>
      </w:r>
      <w:r>
        <w:rPr>
          <w:rFonts w:ascii="Times New Roman"/>
          <w:b w:val="false"/>
          <w:i w:val="false"/>
          <w:color w:val="000000"/>
          <w:sz w:val="28"/>
        </w:rPr>
        <w:t>      (код 02.10.2 по СКПСХ)</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4"/>
        <w:gridCol w:w="3792"/>
        <w:gridCol w:w="4764"/>
      </w:tblGrid>
      <w:tr>
        <w:trPr>
          <w:trHeight w:val="840" w:hRule="atLeast"/>
        </w:trPr>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w:t>
            </w:r>
            <w:r>
              <w:rPr>
                <w:rFonts w:ascii="Times New Roman"/>
                <w:b/>
                <w:i w:val="false"/>
                <w:color w:val="000000"/>
                <w:sz w:val="20"/>
              </w:rPr>
              <w:t>Ө</w:t>
            </w:r>
            <w:r>
              <w:rPr>
                <w:rFonts w:ascii="Times New Roman"/>
                <w:b/>
                <w:i w:val="false"/>
                <w:color w:val="000000"/>
                <w:sz w:val="20"/>
              </w:rPr>
              <w:t>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ызметтерді</w:t>
            </w:r>
            <w:r>
              <w:rPr>
                <w:rFonts w:ascii="Times New Roman"/>
                <w:b/>
                <w:i w:val="false"/>
                <w:color w:val="000000"/>
                <w:sz w:val="20"/>
              </w:rPr>
              <w:t>ң</w:t>
            </w:r>
            <w:r>
              <w:rPr>
                <w:rFonts w:ascii="Times New Roman"/>
                <w:b/>
                <w:i w:val="false"/>
                <w:color w:val="000000"/>
                <w:sz w:val="20"/>
              </w:rPr>
              <w:t xml:space="preserve"> к</w:t>
            </w:r>
            <w:r>
              <w:rPr>
                <w:rFonts w:ascii="Times New Roman"/>
                <w:b/>
                <w:i w:val="false"/>
                <w:color w:val="000000"/>
                <w:sz w:val="20"/>
              </w:rPr>
              <w:t>ө</w:t>
            </w:r>
            <w:r>
              <w:rPr>
                <w:rFonts w:ascii="Times New Roman"/>
                <w:b/>
                <w:i w:val="false"/>
                <w:color w:val="000000"/>
                <w:sz w:val="20"/>
              </w:rPr>
              <w:t>лемі</w:t>
            </w:r>
            <w:r>
              <w:br/>
            </w:r>
            <w:r>
              <w:rPr>
                <w:rFonts w:ascii="Times New Roman"/>
                <w:b w:val="false"/>
                <w:i w:val="false"/>
                <w:color w:val="000000"/>
                <w:sz w:val="20"/>
              </w:rPr>
              <w:t>
</w:t>
            </w:r>
            <w:r>
              <w:rPr>
                <w:rFonts w:ascii="Times New Roman"/>
                <w:b w:val="false"/>
                <w:i w:val="false"/>
                <w:color w:val="000000"/>
                <w:sz w:val="20"/>
              </w:rPr>
              <w:t>Объем услуг</w:t>
            </w:r>
          </w:p>
        </w:tc>
      </w:tr>
      <w:tr>
        <w:trPr>
          <w:trHeight w:val="330" w:hRule="atLeast"/>
        </w:trPr>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51"/>
    <w:p>
      <w:pPr>
        <w:spacing w:after="0"/>
        <w:ind w:left="0"/>
        <w:jc w:val="both"/>
      </w:pPr>
      <w:r>
        <w:rPr>
          <w:rFonts w:ascii="Times New Roman"/>
          <w:b w:val="false"/>
          <w:i w:val="false"/>
          <w:color w:val="000000"/>
          <w:sz w:val="28"/>
        </w:rPr>
        <w:t>
</w:t>
      </w:r>
      <w:r>
        <w:rPr>
          <w:rFonts w:ascii="Times New Roman"/>
          <w:b/>
          <w:i w:val="false"/>
          <w:color w:val="000000"/>
          <w:sz w:val="28"/>
        </w:rPr>
        <w:t>2.5. Орман өсіру саласындағы көрсету қызметтердің көлемін көрсетіңіз,</w:t>
      </w:r>
      <w:r>
        <w:rPr>
          <w:rFonts w:ascii="Times New Roman"/>
          <w:b w:val="false"/>
          <w:i w:val="false"/>
          <w:color w:val="000000"/>
          <w:sz w:val="28"/>
        </w:rPr>
        <w:t> </w:t>
      </w:r>
      <w:r>
        <w:rPr>
          <w:rFonts w:ascii="Times New Roman"/>
          <w:b/>
          <w:i w:val="false"/>
          <w:color w:val="000000"/>
          <w:sz w:val="28"/>
        </w:rPr>
        <w:t>мың</w:t>
      </w:r>
      <w:r>
        <w:br/>
      </w:r>
      <w:r>
        <w:rPr>
          <w:rFonts w:ascii="Times New Roman"/>
          <w:b w:val="false"/>
          <w:i w:val="false"/>
          <w:color w:val="000000"/>
          <w:sz w:val="28"/>
        </w:rPr>
        <w:t>
      </w:t>
      </w:r>
      <w:r>
        <w:rPr>
          <w:rFonts w:ascii="Times New Roman"/>
          <w:b/>
          <w:i w:val="false"/>
          <w:color w:val="000000"/>
          <w:sz w:val="28"/>
        </w:rPr>
        <w:t>теңге (АШӨСЖ бойынша коды 02.40.10.100)</w:t>
      </w:r>
      <w:r>
        <w:br/>
      </w:r>
      <w:r>
        <w:rPr>
          <w:rFonts w:ascii="Times New Roman"/>
          <w:b w:val="false"/>
          <w:i w:val="false"/>
          <w:color w:val="000000"/>
          <w:sz w:val="28"/>
        </w:rPr>
        <w:t>
</w:t>
      </w:r>
      <w:r>
        <w:rPr>
          <w:rFonts w:ascii="Times New Roman"/>
          <w:b w:val="false"/>
          <w:i w:val="false"/>
          <w:color w:val="000000"/>
          <w:sz w:val="28"/>
        </w:rPr>
        <w:t>      Укажите объем оказанных услуг в области лесоводства,</w:t>
      </w:r>
      <w:r>
        <w:rPr>
          <w:rFonts w:ascii="Times New Roman"/>
          <w:b w:val="false"/>
          <w:i w:val="false"/>
          <w:color w:val="000000"/>
          <w:sz w:val="28"/>
        </w:rPr>
        <w:t> </w:t>
      </w:r>
      <w:r>
        <w:rPr>
          <w:rFonts w:ascii="Times New Roman"/>
          <w:b w:val="false"/>
          <w:i w:val="false"/>
          <w:color w:val="000000"/>
          <w:sz w:val="28"/>
        </w:rPr>
        <w:t>тысяч тенге (код</w:t>
      </w:r>
      <w:r>
        <w:br/>
      </w:r>
      <w:r>
        <w:rPr>
          <w:rFonts w:ascii="Times New Roman"/>
          <w:b w:val="false"/>
          <w:i w:val="false"/>
          <w:color w:val="000000"/>
          <w:sz w:val="28"/>
        </w:rPr>
        <w:t>
</w:t>
      </w:r>
      <w:r>
        <w:rPr>
          <w:rFonts w:ascii="Times New Roman"/>
          <w:b w:val="false"/>
          <w:i w:val="false"/>
          <w:color w:val="000000"/>
          <w:sz w:val="28"/>
        </w:rPr>
        <w:t>      02.40.10.100 по СКПСХ)</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2"/>
        <w:gridCol w:w="2119"/>
        <w:gridCol w:w="2848"/>
        <w:gridCol w:w="4851"/>
      </w:tblGrid>
      <w:tr>
        <w:trPr>
          <w:trHeight w:val="450" w:hRule="atLeast"/>
        </w:trPr>
        <w:tc>
          <w:tcPr>
            <w:tcW w:w="4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Қызметтердің көлемі</w:t>
            </w:r>
            <w:r>
              <w:br/>
            </w:r>
            <w:r>
              <w:rPr>
                <w:rFonts w:ascii="Times New Roman"/>
                <w:b w:val="false"/>
                <w:i w:val="false"/>
                <w:color w:val="000000"/>
                <w:sz w:val="20"/>
              </w:rPr>
              <w:t>
</w:t>
            </w:r>
            <w:r>
              <w:rPr>
                <w:rFonts w:ascii="Times New Roman"/>
                <w:b w:val="false"/>
                <w:i w:val="false"/>
                <w:color w:val="000000"/>
                <w:sz w:val="20"/>
              </w:rPr>
              <w:t>Объем услуг</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w:t>
            </w:r>
            <w:r>
              <w:br/>
            </w:r>
            <w:r>
              <w:rPr>
                <w:rFonts w:ascii="Times New Roman"/>
                <w:b w:val="false"/>
                <w:i w:val="false"/>
                <w:color w:val="000000"/>
                <w:sz w:val="20"/>
              </w:rPr>
              <w:t>
</w:t>
            </w:r>
            <w:r>
              <w:rPr>
                <w:rFonts w:ascii="Times New Roman"/>
                <w:b/>
                <w:i w:val="false"/>
                <w:color w:val="000000"/>
                <w:sz w:val="20"/>
              </w:rPr>
              <w:t>бағамен</w:t>
            </w:r>
            <w:r>
              <w:br/>
            </w:r>
            <w:r>
              <w:rPr>
                <w:rFonts w:ascii="Times New Roman"/>
                <w:b w:val="false"/>
                <w:i w:val="false"/>
                <w:color w:val="000000"/>
                <w:sz w:val="20"/>
              </w:rPr>
              <w:t>
</w:t>
            </w:r>
            <w:r>
              <w:rPr>
                <w:rFonts w:ascii="Times New Roman"/>
                <w:b w:val="false"/>
                <w:i w:val="false"/>
                <w:color w:val="000000"/>
                <w:sz w:val="20"/>
              </w:rPr>
              <w:t>в действующих</w:t>
            </w:r>
            <w:r>
              <w:br/>
            </w:r>
            <w:r>
              <w:rPr>
                <w:rFonts w:ascii="Times New Roman"/>
                <w:b w:val="false"/>
                <w:i w:val="false"/>
                <w:color w:val="000000"/>
                <w:sz w:val="20"/>
              </w:rPr>
              <w:t>
</w:t>
            </w:r>
            <w:r>
              <w:rPr>
                <w:rFonts w:ascii="Times New Roman"/>
                <w:b w:val="false"/>
                <w:i w:val="false"/>
                <w:color w:val="000000"/>
                <w:sz w:val="20"/>
              </w:rPr>
              <w:t>ценах</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 орташа жылдық</w:t>
            </w:r>
            <w:r>
              <w:br/>
            </w:r>
            <w:r>
              <w:rPr>
                <w:rFonts w:ascii="Times New Roman"/>
                <w:b w:val="false"/>
                <w:i w:val="false"/>
                <w:color w:val="000000"/>
                <w:sz w:val="20"/>
              </w:rPr>
              <w:t>
</w:t>
            </w:r>
            <w:r>
              <w:rPr>
                <w:rFonts w:ascii="Times New Roman"/>
                <w:b/>
                <w:i w:val="false"/>
                <w:color w:val="000000"/>
                <w:sz w:val="20"/>
              </w:rPr>
              <w:t>салыстырмалы бағамен</w:t>
            </w:r>
            <w:r>
              <w:br/>
            </w:r>
            <w:r>
              <w:rPr>
                <w:rFonts w:ascii="Times New Roman"/>
                <w:b w:val="false"/>
                <w:i w:val="false"/>
                <w:color w:val="000000"/>
                <w:sz w:val="20"/>
              </w:rPr>
              <w:t>
</w:t>
            </w:r>
            <w:r>
              <w:rPr>
                <w:rFonts w:ascii="Times New Roman"/>
                <w:b w:val="false"/>
                <w:i w:val="false"/>
                <w:color w:val="000000"/>
                <w:sz w:val="20"/>
              </w:rPr>
              <w:t>в сопоставимых среднегодовых</w:t>
            </w:r>
            <w:r>
              <w:br/>
            </w:r>
            <w:r>
              <w:rPr>
                <w:rFonts w:ascii="Times New Roman"/>
                <w:b w:val="false"/>
                <w:i w:val="false"/>
                <w:color w:val="000000"/>
                <w:sz w:val="20"/>
              </w:rPr>
              <w:t>
</w:t>
            </w:r>
            <w:r>
              <w:rPr>
                <w:rFonts w:ascii="Times New Roman"/>
                <w:b w:val="false"/>
                <w:i w:val="false"/>
                <w:color w:val="000000"/>
                <w:sz w:val="20"/>
              </w:rPr>
              <w:t>ценах предыдущего года</w:t>
            </w:r>
          </w:p>
        </w:tc>
      </w:tr>
      <w:tr>
        <w:trPr>
          <w:trHeight w:val="15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1" w:id="52"/>
    <w:p>
      <w:pPr>
        <w:spacing w:after="0"/>
        <w:ind w:left="0"/>
        <w:jc w:val="both"/>
      </w:pPr>
      <w:r>
        <w:rPr>
          <w:rFonts w:ascii="Times New Roman"/>
          <w:b w:val="false"/>
          <w:i w:val="false"/>
          <w:color w:val="000000"/>
          <w:sz w:val="28"/>
        </w:rPr>
        <w:t>
</w:t>
      </w:r>
      <w:r>
        <w:rPr>
          <w:rFonts w:ascii="Times New Roman"/>
          <w:b/>
          <w:i w:val="false"/>
          <w:color w:val="000000"/>
          <w:sz w:val="28"/>
        </w:rPr>
        <w:t>2.6. Орман өсіру және орман шаруашылығы жұмыстары жүргізілген аландар туралы</w:t>
      </w:r>
      <w:r>
        <w:br/>
      </w:r>
      <w:r>
        <w:rPr>
          <w:rFonts w:ascii="Times New Roman"/>
          <w:b w:val="false"/>
          <w:i w:val="false"/>
          <w:color w:val="000000"/>
          <w:sz w:val="28"/>
        </w:rPr>
        <w:t>
      </w:t>
      </w:r>
      <w:r>
        <w:rPr>
          <w:rFonts w:ascii="Times New Roman"/>
          <w:b/>
          <w:i w:val="false"/>
          <w:color w:val="000000"/>
          <w:sz w:val="28"/>
        </w:rPr>
        <w:t>мәліметтерді көрсетіңіз</w:t>
      </w:r>
      <w:r>
        <w:br/>
      </w:r>
      <w:r>
        <w:rPr>
          <w:rFonts w:ascii="Times New Roman"/>
          <w:b w:val="false"/>
          <w:i w:val="false"/>
          <w:color w:val="000000"/>
          <w:sz w:val="28"/>
        </w:rPr>
        <w:t>
</w:t>
      </w:r>
      <w:r>
        <w:rPr>
          <w:rFonts w:ascii="Times New Roman"/>
          <w:b w:val="false"/>
          <w:i w:val="false"/>
          <w:color w:val="000000"/>
          <w:sz w:val="28"/>
        </w:rPr>
        <w:t>      Укажите сведения о площадях, на которых проведены лесокультурные и</w:t>
      </w:r>
      <w:r>
        <w:br/>
      </w:r>
      <w:r>
        <w:rPr>
          <w:rFonts w:ascii="Times New Roman"/>
          <w:b w:val="false"/>
          <w:i w:val="false"/>
          <w:color w:val="000000"/>
          <w:sz w:val="28"/>
        </w:rPr>
        <w:t>
</w:t>
      </w:r>
      <w:r>
        <w:rPr>
          <w:rFonts w:ascii="Times New Roman"/>
          <w:b w:val="false"/>
          <w:i w:val="false"/>
          <w:color w:val="000000"/>
          <w:sz w:val="28"/>
        </w:rPr>
        <w:t>      лесохозяйственные работы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8709"/>
        <w:gridCol w:w="2628"/>
      </w:tblGrid>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Алаңы, гектар</w:t>
            </w:r>
            <w:r>
              <w:br/>
            </w:r>
            <w:r>
              <w:rPr>
                <w:rFonts w:ascii="Times New Roman"/>
                <w:b w:val="false"/>
                <w:i w:val="false"/>
                <w:color w:val="000000"/>
                <w:sz w:val="20"/>
              </w:rPr>
              <w:t>
</w:t>
            </w:r>
            <w:r>
              <w:rPr>
                <w:rFonts w:ascii="Times New Roman"/>
                <w:b w:val="false"/>
                <w:i w:val="false"/>
                <w:color w:val="000000"/>
                <w:sz w:val="20"/>
              </w:rPr>
              <w:t>Площадь, гектар</w:t>
            </w:r>
          </w:p>
        </w:tc>
      </w:tr>
      <w:tr>
        <w:trPr>
          <w:trHeight w:val="75"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отырғызу және егу (орман өсіру)</w:t>
            </w:r>
            <w:r>
              <w:br/>
            </w:r>
            <w:r>
              <w:rPr>
                <w:rFonts w:ascii="Times New Roman"/>
                <w:b w:val="false"/>
                <w:i w:val="false"/>
                <w:color w:val="000000"/>
                <w:sz w:val="20"/>
              </w:rPr>
              <w:t>
</w:t>
            </w:r>
            <w:r>
              <w:rPr>
                <w:rFonts w:ascii="Times New Roman"/>
                <w:b w:val="false"/>
                <w:i w:val="false"/>
                <w:color w:val="000000"/>
                <w:sz w:val="20"/>
              </w:rPr>
              <w:t>Посадка и посев леса (лесоразведение)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отырғызу</w:t>
            </w:r>
            <w:r>
              <w:br/>
            </w:r>
            <w:r>
              <w:rPr>
                <w:rFonts w:ascii="Times New Roman"/>
                <w:b w:val="false"/>
                <w:i w:val="false"/>
                <w:color w:val="000000"/>
                <w:sz w:val="20"/>
              </w:rPr>
              <w:t>
</w:t>
            </w:r>
            <w:r>
              <w:rPr>
                <w:rFonts w:ascii="Times New Roman"/>
                <w:b w:val="false"/>
                <w:i w:val="false"/>
                <w:color w:val="000000"/>
                <w:sz w:val="20"/>
              </w:rPr>
              <w:t>Посадка леса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егу</w:t>
            </w:r>
            <w:r>
              <w:br/>
            </w:r>
            <w:r>
              <w:rPr>
                <w:rFonts w:ascii="Times New Roman"/>
                <w:b w:val="false"/>
                <w:i w:val="false"/>
                <w:color w:val="000000"/>
                <w:sz w:val="20"/>
              </w:rPr>
              <w:t>
</w:t>
            </w:r>
            <w:r>
              <w:rPr>
                <w:rFonts w:ascii="Times New Roman"/>
                <w:b w:val="false"/>
                <w:i w:val="false"/>
                <w:color w:val="000000"/>
                <w:sz w:val="20"/>
              </w:rPr>
              <w:t>Посев леса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Орманды қалпына келтіру</w:t>
            </w:r>
            <w:r>
              <w:br/>
            </w:r>
            <w:r>
              <w:rPr>
                <w:rFonts w:ascii="Times New Roman"/>
                <w:b w:val="false"/>
                <w:i w:val="false"/>
                <w:color w:val="000000"/>
                <w:sz w:val="20"/>
              </w:rPr>
              <w:t>
</w:t>
            </w:r>
            <w:r>
              <w:rPr>
                <w:rFonts w:ascii="Times New Roman"/>
                <w:b w:val="false"/>
                <w:i w:val="false"/>
                <w:color w:val="000000"/>
                <w:sz w:val="20"/>
              </w:rPr>
              <w:t>Лесовосстановление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Ағаштары кесілген жерге ағаш отырғызу және егу</w:t>
            </w:r>
            <w:r>
              <w:br/>
            </w:r>
            <w:r>
              <w:rPr>
                <w:rFonts w:ascii="Times New Roman"/>
                <w:b w:val="false"/>
                <w:i w:val="false"/>
                <w:color w:val="000000"/>
                <w:sz w:val="20"/>
              </w:rPr>
              <w:t>
</w:t>
            </w:r>
            <w:r>
              <w:rPr>
                <w:rFonts w:ascii="Times New Roman"/>
                <w:b w:val="false"/>
                <w:i w:val="false"/>
                <w:color w:val="000000"/>
                <w:sz w:val="20"/>
              </w:rPr>
              <w:t>Посадка и посев леса на вырубках</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Өртенген алаңдарда ағаш отырғызу және егу</w:t>
            </w:r>
            <w:r>
              <w:br/>
            </w:r>
            <w:r>
              <w:rPr>
                <w:rFonts w:ascii="Times New Roman"/>
                <w:b w:val="false"/>
                <w:i w:val="false"/>
                <w:color w:val="000000"/>
                <w:sz w:val="20"/>
              </w:rPr>
              <w:t>
</w:t>
            </w:r>
            <w:r>
              <w:rPr>
                <w:rFonts w:ascii="Times New Roman"/>
                <w:b w:val="false"/>
                <w:i w:val="false"/>
                <w:color w:val="000000"/>
                <w:sz w:val="20"/>
              </w:rPr>
              <w:t>Посадка и посев леса на площадях гари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алаңдарда ағаш отырғызу және егу</w:t>
            </w:r>
            <w:r>
              <w:br/>
            </w:r>
            <w:r>
              <w:rPr>
                <w:rFonts w:ascii="Times New Roman"/>
                <w:b w:val="false"/>
                <w:i w:val="false"/>
                <w:color w:val="000000"/>
                <w:sz w:val="20"/>
              </w:rPr>
              <w:t>
</w:t>
            </w:r>
            <w:r>
              <w:rPr>
                <w:rFonts w:ascii="Times New Roman"/>
                <w:b w:val="false"/>
                <w:i w:val="false"/>
                <w:color w:val="000000"/>
                <w:sz w:val="20"/>
              </w:rPr>
              <w:t>Посадка и посев леса на других площадях</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Орманның табиғи жаңғыруына ықпал ету</w:t>
            </w:r>
            <w:r>
              <w:br/>
            </w:r>
            <w:r>
              <w:rPr>
                <w:rFonts w:ascii="Times New Roman"/>
                <w:b w:val="false"/>
                <w:i w:val="false"/>
                <w:color w:val="000000"/>
                <w:sz w:val="20"/>
              </w:rPr>
              <w:t>
</w:t>
            </w:r>
            <w:r>
              <w:rPr>
                <w:rFonts w:ascii="Times New Roman"/>
                <w:b w:val="false"/>
                <w:i w:val="false"/>
                <w:color w:val="000000"/>
                <w:sz w:val="20"/>
              </w:rPr>
              <w:t>Содействие естественному возобновлению леса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Қорғандық орман екпелерін</w:t>
            </w:r>
            <w:r>
              <w:br/>
            </w:r>
            <w:r>
              <w:rPr>
                <w:rFonts w:ascii="Times New Roman"/>
                <w:b w:val="false"/>
                <w:i w:val="false"/>
                <w:color w:val="000000"/>
                <w:sz w:val="20"/>
              </w:rPr>
              <w:t>
</w:t>
            </w:r>
            <w:r>
              <w:rPr>
                <w:rFonts w:ascii="Times New Roman"/>
                <w:b w:val="false"/>
                <w:i w:val="false"/>
                <w:color w:val="000000"/>
                <w:sz w:val="20"/>
              </w:rPr>
              <w:t>Создание защитных лесных насаждений</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Санитарлық көк зонаға</w:t>
            </w:r>
            <w:r>
              <w:br/>
            </w:r>
            <w:r>
              <w:rPr>
                <w:rFonts w:ascii="Times New Roman"/>
                <w:b w:val="false"/>
                <w:i w:val="false"/>
                <w:color w:val="000000"/>
                <w:sz w:val="20"/>
              </w:rPr>
              <w:t>
</w:t>
            </w:r>
            <w:r>
              <w:rPr>
                <w:rFonts w:ascii="Times New Roman"/>
                <w:b w:val="false"/>
                <w:i w:val="false"/>
                <w:color w:val="000000"/>
                <w:sz w:val="20"/>
              </w:rPr>
              <w:t>Для санитарно-зеленой зоны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Сайлы, жыралы, құмды және басқа қолайсыз</w:t>
            </w:r>
            <w:r>
              <w:br/>
            </w:r>
            <w:r>
              <w:rPr>
                <w:rFonts w:ascii="Times New Roman"/>
                <w:b w:val="false"/>
                <w:i w:val="false"/>
                <w:color w:val="000000"/>
                <w:sz w:val="20"/>
              </w:rPr>
              <w:t>
</w:t>
            </w:r>
            <w:r>
              <w:rPr>
                <w:rFonts w:ascii="Times New Roman"/>
                <w:b/>
                <w:i w:val="false"/>
                <w:color w:val="000000"/>
                <w:sz w:val="20"/>
              </w:rPr>
              <w:t>жерлерге</w:t>
            </w:r>
            <w:r>
              <w:br/>
            </w:r>
            <w:r>
              <w:rPr>
                <w:rFonts w:ascii="Times New Roman"/>
                <w:b w:val="false"/>
                <w:i w:val="false"/>
                <w:color w:val="000000"/>
                <w:sz w:val="20"/>
              </w:rPr>
              <w:t>
</w:t>
            </w:r>
            <w:r>
              <w:rPr>
                <w:rFonts w:ascii="Times New Roman"/>
                <w:b w:val="false"/>
                <w:i w:val="false"/>
                <w:color w:val="000000"/>
                <w:sz w:val="20"/>
              </w:rPr>
              <w:t xml:space="preserve">На оврагах, балках, песках и других неудобных землях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Жайылымдық жерлерге</w:t>
            </w:r>
            <w:r>
              <w:br/>
            </w:r>
            <w:r>
              <w:rPr>
                <w:rFonts w:ascii="Times New Roman"/>
                <w:b w:val="false"/>
                <w:i w:val="false"/>
                <w:color w:val="000000"/>
                <w:sz w:val="20"/>
              </w:rPr>
              <w:t>
</w:t>
            </w:r>
            <w:r>
              <w:rPr>
                <w:rFonts w:ascii="Times New Roman"/>
                <w:b w:val="false"/>
                <w:i w:val="false"/>
                <w:color w:val="000000"/>
                <w:sz w:val="20"/>
              </w:rPr>
              <w:t>На пастбищных землях</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кәсіпорындары жерлеріне жасалған</w:t>
            </w:r>
            <w:r>
              <w:br/>
            </w:r>
            <w:r>
              <w:rPr>
                <w:rFonts w:ascii="Times New Roman"/>
                <w:b w:val="false"/>
                <w:i w:val="false"/>
                <w:color w:val="000000"/>
                <w:sz w:val="20"/>
              </w:rPr>
              <w:t>
</w:t>
            </w:r>
            <w:r>
              <w:rPr>
                <w:rFonts w:ascii="Times New Roman"/>
                <w:b/>
                <w:i w:val="false"/>
                <w:color w:val="000000"/>
                <w:sz w:val="20"/>
              </w:rPr>
              <w:t>шарттар бойынша, алаңды қорғауға</w:t>
            </w:r>
            <w:r>
              <w:br/>
            </w:r>
            <w:r>
              <w:rPr>
                <w:rFonts w:ascii="Times New Roman"/>
                <w:b w:val="false"/>
                <w:i w:val="false"/>
                <w:color w:val="000000"/>
                <w:sz w:val="20"/>
              </w:rPr>
              <w:t>
</w:t>
            </w:r>
            <w:r>
              <w:rPr>
                <w:rFonts w:ascii="Times New Roman"/>
                <w:b w:val="false"/>
                <w:i w:val="false"/>
                <w:color w:val="000000"/>
                <w:sz w:val="20"/>
              </w:rPr>
              <w:t>Для полезащиты, по договорам на землях</w:t>
            </w:r>
            <w:r>
              <w:br/>
            </w:r>
            <w:r>
              <w:rPr>
                <w:rFonts w:ascii="Times New Roman"/>
                <w:b w:val="false"/>
                <w:i w:val="false"/>
                <w:color w:val="000000"/>
                <w:sz w:val="20"/>
              </w:rPr>
              <w:t>
</w:t>
            </w:r>
            <w:r>
              <w:rPr>
                <w:rFonts w:ascii="Times New Roman"/>
                <w:b w:val="false"/>
                <w:i w:val="false"/>
                <w:color w:val="000000"/>
                <w:sz w:val="20"/>
              </w:rPr>
              <w:t>сельхозпредприятий</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(фермер) қожалықтары жерлеріне жасалған</w:t>
            </w:r>
            <w:r>
              <w:br/>
            </w:r>
            <w:r>
              <w:rPr>
                <w:rFonts w:ascii="Times New Roman"/>
                <w:b w:val="false"/>
                <w:i w:val="false"/>
                <w:color w:val="000000"/>
                <w:sz w:val="20"/>
              </w:rPr>
              <w:t>
</w:t>
            </w:r>
            <w:r>
              <w:rPr>
                <w:rFonts w:ascii="Times New Roman"/>
                <w:b/>
                <w:i w:val="false"/>
                <w:color w:val="000000"/>
                <w:sz w:val="20"/>
              </w:rPr>
              <w:t>шарттар бойынша, алаңды қорғауға</w:t>
            </w:r>
            <w:r>
              <w:br/>
            </w:r>
            <w:r>
              <w:rPr>
                <w:rFonts w:ascii="Times New Roman"/>
                <w:b w:val="false"/>
                <w:i w:val="false"/>
                <w:color w:val="000000"/>
                <w:sz w:val="20"/>
              </w:rPr>
              <w:t>
</w:t>
            </w:r>
            <w:r>
              <w:rPr>
                <w:rFonts w:ascii="Times New Roman"/>
                <w:b w:val="false"/>
                <w:i w:val="false"/>
                <w:color w:val="000000"/>
                <w:sz w:val="20"/>
              </w:rPr>
              <w:t>Для полезащиты, по договорам на землях крестьянских</w:t>
            </w:r>
            <w:r>
              <w:br/>
            </w:r>
            <w:r>
              <w:rPr>
                <w:rFonts w:ascii="Times New Roman"/>
                <w:b w:val="false"/>
                <w:i w:val="false"/>
                <w:color w:val="000000"/>
                <w:sz w:val="20"/>
              </w:rPr>
              <w:t>
</w:t>
            </w:r>
            <w:r>
              <w:rPr>
                <w:rFonts w:ascii="Times New Roman"/>
                <w:b w:val="false"/>
                <w:i w:val="false"/>
                <w:color w:val="000000"/>
                <w:sz w:val="20"/>
              </w:rPr>
              <w:t>(фермерских) хозяйств</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орман өсіру және орман шаруашылығы</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Прочие лесокультурные и лесохозяйственные работы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Питомниктерде ағаш және бұталы өсімдіктер</w:t>
            </w:r>
            <w:r>
              <w:br/>
            </w:r>
            <w:r>
              <w:rPr>
                <w:rFonts w:ascii="Times New Roman"/>
                <w:b w:val="false"/>
                <w:i w:val="false"/>
                <w:color w:val="000000"/>
                <w:sz w:val="20"/>
              </w:rPr>
              <w:t>
</w:t>
            </w:r>
            <w:r>
              <w:rPr>
                <w:rFonts w:ascii="Times New Roman"/>
                <w:b/>
                <w:i w:val="false"/>
                <w:color w:val="000000"/>
                <w:sz w:val="20"/>
              </w:rPr>
              <w:t>тұқымының себілгені</w:t>
            </w:r>
            <w:r>
              <w:br/>
            </w:r>
            <w:r>
              <w:rPr>
                <w:rFonts w:ascii="Times New Roman"/>
                <w:b w:val="false"/>
                <w:i w:val="false"/>
                <w:color w:val="000000"/>
                <w:sz w:val="20"/>
              </w:rPr>
              <w:t>
</w:t>
            </w:r>
            <w:r>
              <w:rPr>
                <w:rFonts w:ascii="Times New Roman"/>
                <w:b w:val="false"/>
                <w:i w:val="false"/>
                <w:color w:val="000000"/>
                <w:sz w:val="20"/>
              </w:rPr>
              <w:t>Посеяно в питомниках семян древесных и кустарниковых</w:t>
            </w:r>
            <w:r>
              <w:br/>
            </w:r>
            <w:r>
              <w:rPr>
                <w:rFonts w:ascii="Times New Roman"/>
                <w:b w:val="false"/>
                <w:i w:val="false"/>
                <w:color w:val="000000"/>
                <w:sz w:val="20"/>
              </w:rPr>
              <w:t>
</w:t>
            </w:r>
            <w:r>
              <w:rPr>
                <w:rFonts w:ascii="Times New Roman"/>
                <w:b w:val="false"/>
                <w:i w:val="false"/>
                <w:color w:val="000000"/>
                <w:sz w:val="20"/>
              </w:rPr>
              <w:t>пород</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Жаңартылған ағаш кесетін жерлердің, ағаштардың</w:t>
            </w:r>
            <w:r>
              <w:br/>
            </w:r>
            <w:r>
              <w:rPr>
                <w:rFonts w:ascii="Times New Roman"/>
                <w:b w:val="false"/>
                <w:i w:val="false"/>
                <w:color w:val="000000"/>
                <w:sz w:val="20"/>
              </w:rPr>
              <w:t>
</w:t>
            </w:r>
            <w:r>
              <w:rPr>
                <w:rFonts w:ascii="Times New Roman"/>
                <w:b/>
                <w:i w:val="false"/>
                <w:color w:val="000000"/>
                <w:sz w:val="20"/>
              </w:rPr>
              <w:t>табиғи жаңаруына ықпал етілген аудандардың орман</w:t>
            </w:r>
            <w:r>
              <w:br/>
            </w:r>
            <w:r>
              <w:rPr>
                <w:rFonts w:ascii="Times New Roman"/>
                <w:b w:val="false"/>
                <w:i w:val="false"/>
                <w:color w:val="000000"/>
                <w:sz w:val="20"/>
              </w:rPr>
              <w:t>
</w:t>
            </w:r>
            <w:r>
              <w:rPr>
                <w:rFonts w:ascii="Times New Roman"/>
                <w:b/>
                <w:i w:val="false"/>
                <w:color w:val="000000"/>
                <w:sz w:val="20"/>
              </w:rPr>
              <w:t>есетін ауданға көшірілгені</w:t>
            </w:r>
            <w:r>
              <w:br/>
            </w:r>
            <w:r>
              <w:rPr>
                <w:rFonts w:ascii="Times New Roman"/>
                <w:b w:val="false"/>
                <w:i w:val="false"/>
                <w:color w:val="000000"/>
                <w:sz w:val="20"/>
              </w:rPr>
              <w:t>
</w:t>
            </w:r>
            <w:r>
              <w:rPr>
                <w:rFonts w:ascii="Times New Roman"/>
                <w:b w:val="false"/>
                <w:i w:val="false"/>
                <w:color w:val="000000"/>
                <w:sz w:val="20"/>
              </w:rPr>
              <w:t>Переведено возобновившихся лесосек, площадей содействия</w:t>
            </w:r>
            <w:r>
              <w:br/>
            </w:r>
            <w:r>
              <w:rPr>
                <w:rFonts w:ascii="Times New Roman"/>
                <w:b w:val="false"/>
                <w:i w:val="false"/>
                <w:color w:val="000000"/>
                <w:sz w:val="20"/>
              </w:rPr>
              <w:t>
</w:t>
            </w:r>
            <w:r>
              <w:rPr>
                <w:rFonts w:ascii="Times New Roman"/>
                <w:b w:val="false"/>
                <w:i w:val="false"/>
                <w:color w:val="000000"/>
                <w:sz w:val="20"/>
              </w:rPr>
              <w:t>естественному возобновлению в покрытую лесом площадь</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дақылдарын бір қайтара ауыстырып күту</w:t>
            </w:r>
            <w:r>
              <w:br/>
            </w:r>
            <w:r>
              <w:rPr>
                <w:rFonts w:ascii="Times New Roman"/>
                <w:b w:val="false"/>
                <w:i w:val="false"/>
                <w:color w:val="000000"/>
                <w:sz w:val="20"/>
              </w:rPr>
              <w:t>
</w:t>
            </w:r>
            <w:r>
              <w:rPr>
                <w:rFonts w:ascii="Times New Roman"/>
                <w:b w:val="false"/>
                <w:i w:val="false"/>
                <w:color w:val="000000"/>
                <w:sz w:val="20"/>
              </w:rPr>
              <w:t>Уход за лесными культурами в переводе на однократный</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орман қорының учаскелерінде жас</w:t>
            </w:r>
            <w:r>
              <w:br/>
            </w:r>
            <w:r>
              <w:rPr>
                <w:rFonts w:ascii="Times New Roman"/>
                <w:b w:val="false"/>
                <w:i w:val="false"/>
                <w:color w:val="000000"/>
                <w:sz w:val="20"/>
              </w:rPr>
              <w:t>
</w:t>
            </w:r>
            <w:r>
              <w:rPr>
                <w:rFonts w:ascii="Times New Roman"/>
                <w:b/>
                <w:i w:val="false"/>
                <w:color w:val="000000"/>
                <w:sz w:val="20"/>
              </w:rPr>
              <w:t>ағаштарды өсіру және оларды бағалы ағаш</w:t>
            </w:r>
            <w:r>
              <w:br/>
            </w:r>
            <w:r>
              <w:rPr>
                <w:rFonts w:ascii="Times New Roman"/>
                <w:b w:val="false"/>
                <w:i w:val="false"/>
                <w:color w:val="000000"/>
                <w:sz w:val="20"/>
              </w:rPr>
              <w:t>
</w:t>
            </w:r>
            <w:r>
              <w:rPr>
                <w:rFonts w:ascii="Times New Roman"/>
                <w:b/>
                <w:i w:val="false"/>
                <w:color w:val="000000"/>
                <w:sz w:val="20"/>
              </w:rPr>
              <w:t>санаттарына енгізу</w:t>
            </w:r>
            <w:r>
              <w:br/>
            </w:r>
            <w:r>
              <w:rPr>
                <w:rFonts w:ascii="Times New Roman"/>
                <w:b w:val="false"/>
                <w:i w:val="false"/>
                <w:color w:val="000000"/>
                <w:sz w:val="20"/>
              </w:rPr>
              <w:t>
</w:t>
            </w:r>
            <w:r>
              <w:rPr>
                <w:rFonts w:ascii="Times New Roman"/>
                <w:b w:val="false"/>
                <w:i w:val="false"/>
                <w:color w:val="000000"/>
                <w:sz w:val="20"/>
              </w:rPr>
              <w:t>Выращивание и ввод молодняков в категорию ценных</w:t>
            </w:r>
            <w:r>
              <w:br/>
            </w:r>
            <w:r>
              <w:rPr>
                <w:rFonts w:ascii="Times New Roman"/>
                <w:b w:val="false"/>
                <w:i w:val="false"/>
                <w:color w:val="000000"/>
                <w:sz w:val="20"/>
              </w:rPr>
              <w:t>
</w:t>
            </w:r>
            <w:r>
              <w:rPr>
                <w:rFonts w:ascii="Times New Roman"/>
                <w:b w:val="false"/>
                <w:i w:val="false"/>
                <w:color w:val="000000"/>
                <w:sz w:val="20"/>
              </w:rPr>
              <w:t>древесных насаждений на участках государственного</w:t>
            </w:r>
            <w:r>
              <w:br/>
            </w:r>
            <w:r>
              <w:rPr>
                <w:rFonts w:ascii="Times New Roman"/>
                <w:b w:val="false"/>
                <w:i w:val="false"/>
                <w:color w:val="000000"/>
                <w:sz w:val="20"/>
              </w:rPr>
              <w:t>
</w:t>
            </w:r>
            <w:r>
              <w:rPr>
                <w:rFonts w:ascii="Times New Roman"/>
                <w:b w:val="false"/>
                <w:i w:val="false"/>
                <w:color w:val="000000"/>
                <w:sz w:val="20"/>
              </w:rPr>
              <w:t>лесного фонда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орман ағаштарын</w:t>
            </w:r>
            <w:r>
              <w:br/>
            </w:r>
            <w:r>
              <w:rPr>
                <w:rFonts w:ascii="Times New Roman"/>
                <w:b w:val="false"/>
                <w:i w:val="false"/>
                <w:color w:val="000000"/>
                <w:sz w:val="20"/>
              </w:rPr>
              <w:t>
</w:t>
            </w:r>
            <w:r>
              <w:rPr>
                <w:rFonts w:ascii="Times New Roman"/>
                <w:b w:val="false"/>
                <w:i w:val="false"/>
                <w:color w:val="000000"/>
                <w:sz w:val="20"/>
              </w:rPr>
              <w:t>из них лесных культур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 w:id="53"/>
    <w:p>
      <w:pPr>
        <w:spacing w:after="0"/>
        <w:ind w:left="0"/>
        <w:jc w:val="both"/>
      </w:pPr>
      <w:r>
        <w:rPr>
          <w:rFonts w:ascii="Times New Roman"/>
          <w:b w:val="false"/>
          <w:i w:val="false"/>
          <w:color w:val="000000"/>
          <w:sz w:val="28"/>
        </w:rPr>
        <w:t>
</w:t>
      </w:r>
      <w:r>
        <w:rPr>
          <w:rFonts w:ascii="Times New Roman"/>
          <w:b/>
          <w:i w:val="false"/>
          <w:color w:val="000000"/>
          <w:sz w:val="28"/>
        </w:rPr>
        <w:t>3. Орман орналастыру</w:t>
      </w:r>
      <w:r>
        <w:br/>
      </w:r>
      <w:r>
        <w:rPr>
          <w:rFonts w:ascii="Times New Roman"/>
          <w:b w:val="false"/>
          <w:i w:val="false"/>
          <w:color w:val="000000"/>
          <w:sz w:val="28"/>
        </w:rPr>
        <w:t>
</w:t>
      </w:r>
      <w:r>
        <w:rPr>
          <w:rFonts w:ascii="Times New Roman"/>
          <w:b w:val="false"/>
          <w:i w:val="false"/>
          <w:color w:val="000000"/>
          <w:sz w:val="28"/>
        </w:rPr>
        <w:t>   Лесоустройство</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772"/>
        <w:gridCol w:w="2434"/>
        <w:gridCol w:w="5126"/>
      </w:tblGrid>
      <w:tr>
        <w:trPr>
          <w:trHeight w:val="66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Алаңы,</w:t>
            </w:r>
            <w:r>
              <w:br/>
            </w:r>
            <w:r>
              <w:rPr>
                <w:rFonts w:ascii="Times New Roman"/>
                <w:b w:val="false"/>
                <w:i w:val="false"/>
                <w:color w:val="000000"/>
                <w:sz w:val="20"/>
              </w:rPr>
              <w:t>
</w:t>
            </w: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гектар</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орналастыруға</w:t>
            </w:r>
            <w:r>
              <w:br/>
            </w:r>
            <w:r>
              <w:rPr>
                <w:rFonts w:ascii="Times New Roman"/>
                <w:b w:val="false"/>
                <w:i w:val="false"/>
                <w:color w:val="000000"/>
                <w:sz w:val="20"/>
              </w:rPr>
              <w:t>
</w:t>
            </w:r>
            <w:r>
              <w:rPr>
                <w:rFonts w:ascii="Times New Roman"/>
                <w:b/>
                <w:i w:val="false"/>
                <w:color w:val="000000"/>
                <w:sz w:val="20"/>
              </w:rPr>
              <w:t>жұмсалған шығындар,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Затраты на лесоустройство,</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16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орналастыру</w:t>
            </w:r>
            <w:r>
              <w:br/>
            </w:r>
            <w:r>
              <w:rPr>
                <w:rFonts w:ascii="Times New Roman"/>
                <w:b w:val="false"/>
                <w:i w:val="false"/>
                <w:color w:val="000000"/>
                <w:sz w:val="20"/>
              </w:rPr>
              <w:t>
</w:t>
            </w:r>
            <w:r>
              <w:rPr>
                <w:rFonts w:ascii="Times New Roman"/>
                <w:b w:val="false"/>
                <w:i w:val="false"/>
                <w:color w:val="000000"/>
                <w:sz w:val="20"/>
              </w:rPr>
              <w:t>Лесоустройство</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 w:id="54"/>
    <w:p>
      <w:pPr>
        <w:spacing w:after="0"/>
        <w:ind w:left="0"/>
        <w:jc w:val="both"/>
      </w:pPr>
      <w:r>
        <w:rPr>
          <w:rFonts w:ascii="Times New Roman"/>
          <w:b w:val="false"/>
          <w:i w:val="false"/>
          <w:color w:val="000000"/>
          <w:sz w:val="28"/>
        </w:rPr>
        <w:t>
</w:t>
      </w:r>
      <w:r>
        <w:rPr>
          <w:rFonts w:ascii="Times New Roman"/>
          <w:b/>
          <w:i w:val="false"/>
          <w:color w:val="000000"/>
          <w:sz w:val="28"/>
        </w:rPr>
        <w:t>4. Қызметтің басқа түрлері, мың теңге</w:t>
      </w:r>
      <w:r>
        <w:br/>
      </w:r>
      <w:r>
        <w:rPr>
          <w:rFonts w:ascii="Times New Roman"/>
          <w:b w:val="false"/>
          <w:i w:val="false"/>
          <w:color w:val="000000"/>
          <w:sz w:val="28"/>
        </w:rPr>
        <w:t>
</w:t>
      </w:r>
      <w:r>
        <w:rPr>
          <w:rFonts w:ascii="Times New Roman"/>
          <w:b w:val="false"/>
          <w:i w:val="false"/>
          <w:color w:val="000000"/>
          <w:sz w:val="28"/>
        </w:rPr>
        <w:t>   Другие виды деятельности, тысяч тенге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0"/>
        <w:gridCol w:w="2415"/>
        <w:gridCol w:w="5475"/>
      </w:tblGrid>
      <w:tr>
        <w:trPr>
          <w:trHeight w:val="915" w:hRule="atLeast"/>
        </w:trPr>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деятельности</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по ОКЭД***</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(тауарлар, қызмет)</w:t>
            </w:r>
            <w:r>
              <w:br/>
            </w:r>
            <w:r>
              <w:rPr>
                <w:rFonts w:ascii="Times New Roman"/>
                <w:b w:val="false"/>
                <w:i w:val="false"/>
                <w:color w:val="000000"/>
                <w:sz w:val="20"/>
              </w:rPr>
              <w:t>
</w:t>
            </w:r>
            <w:r>
              <w:rPr>
                <w:rFonts w:ascii="Times New Roman"/>
                <w:b/>
                <w:i w:val="false"/>
                <w:color w:val="000000"/>
                <w:sz w:val="20"/>
              </w:rPr>
              <w:t>өндірістік көлемі</w:t>
            </w:r>
            <w:r>
              <w:br/>
            </w:r>
            <w:r>
              <w:rPr>
                <w:rFonts w:ascii="Times New Roman"/>
                <w:b w:val="false"/>
                <w:i w:val="false"/>
                <w:color w:val="000000"/>
                <w:sz w:val="20"/>
              </w:rPr>
              <w:t>
</w:t>
            </w:r>
            <w:r>
              <w:rPr>
                <w:rFonts w:ascii="Times New Roman"/>
                <w:b w:val="false"/>
                <w:i w:val="false"/>
                <w:color w:val="000000"/>
                <w:sz w:val="20"/>
              </w:rPr>
              <w:t>Объем производенной продукции</w:t>
            </w:r>
            <w:r>
              <w:br/>
            </w:r>
            <w:r>
              <w:rPr>
                <w:rFonts w:ascii="Times New Roman"/>
                <w:b w:val="false"/>
                <w:i w:val="false"/>
                <w:color w:val="000000"/>
                <w:sz w:val="20"/>
              </w:rPr>
              <w:t>
</w:t>
            </w:r>
            <w:r>
              <w:rPr>
                <w:rFonts w:ascii="Times New Roman"/>
                <w:b w:val="false"/>
                <w:i w:val="false"/>
                <w:color w:val="000000"/>
                <w:sz w:val="20"/>
              </w:rPr>
              <w:t>(товаров, услуг)</w:t>
            </w:r>
          </w:p>
        </w:tc>
      </w:tr>
      <w:tr>
        <w:trPr>
          <w:trHeight w:val="195" w:hRule="atLeast"/>
        </w:trPr>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 xml:space="preserve"> - Э</w:t>
      </w:r>
      <w:r>
        <w:rPr>
          <w:rFonts w:ascii="Times New Roman"/>
          <w:b/>
          <w:i w:val="false"/>
          <w:color w:val="000000"/>
          <w:sz w:val="28"/>
        </w:rPr>
        <w:t>кономикалық қызмет түрлерінің жалпы жіктеуіші.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 xml:space="preserve"> - Общий классификатор видов экономической деятельности.</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  Адрес ___________________________</w:t>
      </w:r>
    </w:p>
    <w:p>
      <w:pPr>
        <w:spacing w:after="0"/>
        <w:ind w:left="0"/>
        <w:jc w:val="both"/>
      </w:pPr>
      <w:r>
        <w:rPr>
          <w:rFonts w:ascii="Times New Roman"/>
          <w:b w:val="false"/>
          <w:i w:val="false"/>
          <w:color w:val="000000"/>
          <w:sz w:val="28"/>
        </w:rPr>
        <w:t xml:space="preserve">             ______________________________  </w:t>
      </w:r>
      <w:r>
        <w:rPr>
          <w:rFonts w:ascii="Times New Roman"/>
          <w:b/>
          <w:i w:val="false"/>
          <w:color w:val="000000"/>
          <w:sz w:val="28"/>
        </w:rPr>
        <w:t>Тел.:</w:t>
      </w:r>
      <w:r>
        <w:rPr>
          <w:rFonts w:ascii="Times New Roman"/>
          <w:b w:val="false"/>
          <w:i w:val="false"/>
          <w:color w:val="000000"/>
          <w:sz w:val="28"/>
        </w:rPr>
        <w:t xml:space="preserve"> 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 Тел. 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 (Ф.И.О., подпись) 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 (Ф.И.О., подпись) ________________</w:t>
      </w:r>
      <w:r>
        <w:br/>
      </w: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244" w:id="55"/>
    <w:p>
      <w:pPr>
        <w:spacing w:after="0"/>
        <w:ind w:left="0"/>
        <w:jc w:val="both"/>
      </w:pPr>
      <w:r>
        <w:rPr>
          <w:rFonts w:ascii="Times New Roman"/>
          <w:b w:val="false"/>
          <w:i w:val="false"/>
          <w:color w:val="000000"/>
          <w:sz w:val="28"/>
        </w:rPr>
        <w:t>
Приложение 13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55"/>
    <w:bookmarkStart w:name="z245" w:id="56"/>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 общегосударственного</w:t>
      </w:r>
      <w:r>
        <w:br/>
      </w:r>
      <w:r>
        <w:rPr>
          <w:rFonts w:ascii="Times New Roman"/>
          <w:b/>
          <w:i w:val="false"/>
          <w:color w:val="000000"/>
        </w:rPr>
        <w:t>
статистического наблюдения «Отчет о заготовке древесины и</w:t>
      </w:r>
      <w:r>
        <w:br/>
      </w:r>
      <w:r>
        <w:rPr>
          <w:rFonts w:ascii="Times New Roman"/>
          <w:b/>
          <w:i w:val="false"/>
          <w:color w:val="000000"/>
        </w:rPr>
        <w:t>
проведении лесокультурных и лесохозяйственных работ» (код</w:t>
      </w:r>
      <w:r>
        <w:br/>
      </w:r>
      <w:r>
        <w:rPr>
          <w:rFonts w:ascii="Times New Roman"/>
          <w:b/>
          <w:i w:val="false"/>
          <w:color w:val="000000"/>
        </w:rPr>
        <w:t>
0101104, индекс 1-лес, периодичность годовая)</w:t>
      </w:r>
    </w:p>
    <w:bookmarkEnd w:id="56"/>
    <w:bookmarkStart w:name="z246" w:id="57"/>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и детализирует порядок заполнения статистической формы общегосударственного статистического наблюдения «Отчет о заготовке древесины и проведении лесокультурных и лесохозяйственных работ» (код 0101104, индекс 1-лес,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лесозаготовки - процесс заготовки древесины, включающий основные и вспомогательные операции по валке деревьев, вывозке их с лесосек и частичной переработке на нижних лесных складах;</w:t>
      </w:r>
      <w:r>
        <w:br/>
      </w:r>
      <w:r>
        <w:rPr>
          <w:rFonts w:ascii="Times New Roman"/>
          <w:b w:val="false"/>
          <w:i w:val="false"/>
          <w:color w:val="000000"/>
          <w:sz w:val="28"/>
        </w:rPr>
        <w:t>
</w:t>
      </w:r>
      <w:r>
        <w:rPr>
          <w:rFonts w:ascii="Times New Roman"/>
          <w:b w:val="false"/>
          <w:i w:val="false"/>
          <w:color w:val="000000"/>
          <w:sz w:val="28"/>
        </w:rPr>
        <w:t>
      2) посев леса - работы по высеву древесных семян на лесокультурных площадях, независимо от способа посева (ручной, механизированный, аэросев);</w:t>
      </w:r>
      <w:r>
        <w:br/>
      </w:r>
      <w:r>
        <w:rPr>
          <w:rFonts w:ascii="Times New Roman"/>
          <w:b w:val="false"/>
          <w:i w:val="false"/>
          <w:color w:val="000000"/>
          <w:sz w:val="28"/>
        </w:rPr>
        <w:t>
</w:t>
      </w:r>
      <w:r>
        <w:rPr>
          <w:rFonts w:ascii="Times New Roman"/>
          <w:b w:val="false"/>
          <w:i w:val="false"/>
          <w:color w:val="000000"/>
          <w:sz w:val="28"/>
        </w:rPr>
        <w:t>
      3) посадка леса - работы по посадке сеянцев, саженцев, черенков и другого посадочного материала на лесокультурных площадях;</w:t>
      </w:r>
      <w:r>
        <w:br/>
      </w:r>
      <w:r>
        <w:rPr>
          <w:rFonts w:ascii="Times New Roman"/>
          <w:b w:val="false"/>
          <w:i w:val="false"/>
          <w:color w:val="000000"/>
          <w:sz w:val="28"/>
        </w:rPr>
        <w:t>
</w:t>
      </w:r>
      <w:r>
        <w:rPr>
          <w:rFonts w:ascii="Times New Roman"/>
          <w:b w:val="false"/>
          <w:i w:val="false"/>
          <w:color w:val="000000"/>
          <w:sz w:val="28"/>
        </w:rPr>
        <w:t>
      4) лесоводство - отрасль растениеводства, занимающаяся выращиванием леса, а также о способах его рубок и продуктивности;</w:t>
      </w:r>
      <w:r>
        <w:br/>
      </w:r>
      <w:r>
        <w:rPr>
          <w:rFonts w:ascii="Times New Roman"/>
          <w:b w:val="false"/>
          <w:i w:val="false"/>
          <w:color w:val="000000"/>
          <w:sz w:val="28"/>
        </w:rPr>
        <w:t>
</w:t>
      </w:r>
      <w:r>
        <w:rPr>
          <w:rFonts w:ascii="Times New Roman"/>
          <w:b w:val="false"/>
          <w:i w:val="false"/>
          <w:color w:val="000000"/>
          <w:sz w:val="28"/>
        </w:rPr>
        <w:t>
      5) рубка промежуточного пользования - рубка ухода за лесом, выборочная санитарная рубка и рубка, связанная с реконструкцией малоценных лесных насаждений, а также насаждений, теряющих защитные, водоохранные и другие функции, рубка единичных деревьев в молодняках;</w:t>
      </w:r>
      <w:r>
        <w:br/>
      </w:r>
      <w:r>
        <w:rPr>
          <w:rFonts w:ascii="Times New Roman"/>
          <w:b w:val="false"/>
          <w:i w:val="false"/>
          <w:color w:val="000000"/>
          <w:sz w:val="28"/>
        </w:rPr>
        <w:t>
</w:t>
      </w:r>
      <w:r>
        <w:rPr>
          <w:rFonts w:ascii="Times New Roman"/>
          <w:b w:val="false"/>
          <w:i w:val="false"/>
          <w:color w:val="000000"/>
          <w:sz w:val="28"/>
        </w:rPr>
        <w:t>
      6) статистический классификатор продукции (товаров и услуг) сельского, лесного и рыбного хозяйства (СКПСХ) – классификатор, устанавливающий порядок классификации и кодирования продукции по видам экономической деятельности. Классификатор используется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7) рубки главного пользования - рубки спелого и перестойного древостроя для заготовки древесины;</w:t>
      </w:r>
      <w:r>
        <w:br/>
      </w:r>
      <w:r>
        <w:rPr>
          <w:rFonts w:ascii="Times New Roman"/>
          <w:b w:val="false"/>
          <w:i w:val="false"/>
          <w:color w:val="000000"/>
          <w:sz w:val="28"/>
        </w:rPr>
        <w:t>
</w:t>
      </w:r>
      <w:r>
        <w:rPr>
          <w:rFonts w:ascii="Times New Roman"/>
          <w:b w:val="false"/>
          <w:i w:val="false"/>
          <w:color w:val="000000"/>
          <w:sz w:val="28"/>
        </w:rPr>
        <w:t>
      8) вторичный вид деятельности - вид деятельности, который осуществляется, помимо основного, с целью производства продукции (работ и услуг) для третьих лиц;</w:t>
      </w:r>
      <w:r>
        <w:br/>
      </w:r>
      <w:r>
        <w:rPr>
          <w:rFonts w:ascii="Times New Roman"/>
          <w:b w:val="false"/>
          <w:i w:val="false"/>
          <w:color w:val="000000"/>
          <w:sz w:val="28"/>
        </w:rPr>
        <w:t>
</w:t>
      </w:r>
      <w:r>
        <w:rPr>
          <w:rFonts w:ascii="Times New Roman"/>
          <w:b w:val="false"/>
          <w:i w:val="false"/>
          <w:color w:val="000000"/>
          <w:sz w:val="28"/>
        </w:rPr>
        <w:t>
      9) рубки переформирования - рубки ухода, проводящиеся в многопородных спелых и перестойных насаждениях полнотой 0,5 - 0,6 и высокой сомкнутости полога подроста и подлесочных пород;</w:t>
      </w:r>
      <w:r>
        <w:br/>
      </w:r>
      <w:r>
        <w:rPr>
          <w:rFonts w:ascii="Times New Roman"/>
          <w:b w:val="false"/>
          <w:i w:val="false"/>
          <w:color w:val="000000"/>
          <w:sz w:val="28"/>
        </w:rPr>
        <w:t>
</w:t>
      </w:r>
      <w:r>
        <w:rPr>
          <w:rFonts w:ascii="Times New Roman"/>
          <w:b w:val="false"/>
          <w:i w:val="false"/>
          <w:color w:val="000000"/>
          <w:sz w:val="28"/>
        </w:rPr>
        <w:t>
      10)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w:t>
      </w:r>
      <w:r>
        <w:rPr>
          <w:rFonts w:ascii="Times New Roman"/>
          <w:b w:val="false"/>
          <w:i w:val="false"/>
          <w:color w:val="000000"/>
          <w:sz w:val="28"/>
        </w:rPr>
        <w:t>
      11) лесовосстановление - проведение мероприятий по восстановлению лесов на вырубках, гарях, пустырях, прогалинах и иных бывших под лесом площадях. Лесовосстановление включает посадку, посев леса и содействие естественному возобновлению;</w:t>
      </w:r>
      <w:r>
        <w:br/>
      </w:r>
      <w:r>
        <w:rPr>
          <w:rFonts w:ascii="Times New Roman"/>
          <w:b w:val="false"/>
          <w:i w:val="false"/>
          <w:color w:val="000000"/>
          <w:sz w:val="28"/>
        </w:rPr>
        <w:t>
</w:t>
      </w:r>
      <w:r>
        <w:rPr>
          <w:rFonts w:ascii="Times New Roman"/>
          <w:b w:val="false"/>
          <w:i w:val="false"/>
          <w:color w:val="000000"/>
          <w:sz w:val="28"/>
        </w:rPr>
        <w:t>
      12) рубка ухода за лесом - периодический уход за лесом, осуществляемый путем удаления из насаждения деревьев, отставших в росте или мешающих росту деревьев главных пород, в целях формирования высокопродуктивных и устойчивых насаждений;</w:t>
      </w:r>
      <w:r>
        <w:br/>
      </w:r>
      <w:r>
        <w:rPr>
          <w:rFonts w:ascii="Times New Roman"/>
          <w:b w:val="false"/>
          <w:i w:val="false"/>
          <w:color w:val="000000"/>
          <w:sz w:val="28"/>
        </w:rPr>
        <w:t>
</w:t>
      </w:r>
      <w:r>
        <w:rPr>
          <w:rFonts w:ascii="Times New Roman"/>
          <w:b w:val="false"/>
          <w:i w:val="false"/>
          <w:color w:val="000000"/>
          <w:sz w:val="28"/>
        </w:rPr>
        <w:t>
      13) лесоустройство - система мероприятий, включающих определение границ, деление леса на выделы и участки лесонасаждений, группы, категории защитности (водоохранные, защитные, санитарно-гигиенические и оздоровительные и так далее); инвентаризацию лесного фонда (площадь леса и запас древесины); определение размера ежегодного пользования лесом (расчетная лесосека), лесовосстановления и другое;</w:t>
      </w:r>
      <w:r>
        <w:br/>
      </w:r>
      <w:r>
        <w:rPr>
          <w:rFonts w:ascii="Times New Roman"/>
          <w:b w:val="false"/>
          <w:i w:val="false"/>
          <w:color w:val="000000"/>
          <w:sz w:val="28"/>
        </w:rPr>
        <w:t>
</w:t>
      </w:r>
      <w:r>
        <w:rPr>
          <w:rFonts w:ascii="Times New Roman"/>
          <w:b w:val="false"/>
          <w:i w:val="false"/>
          <w:color w:val="000000"/>
          <w:sz w:val="28"/>
        </w:rPr>
        <w:t>
      14) лесоразведение - создание и выращивание искусственных лесных насаждений на территориях, не находящихся ранее под лесом;</w:t>
      </w:r>
      <w:r>
        <w:br/>
      </w:r>
      <w:r>
        <w:rPr>
          <w:rFonts w:ascii="Times New Roman"/>
          <w:b w:val="false"/>
          <w:i w:val="false"/>
          <w:color w:val="000000"/>
          <w:sz w:val="28"/>
        </w:rPr>
        <w:t>
</w:t>
      </w:r>
      <w:r>
        <w:rPr>
          <w:rFonts w:ascii="Times New Roman"/>
          <w:b w:val="false"/>
          <w:i w:val="false"/>
          <w:color w:val="000000"/>
          <w:sz w:val="28"/>
        </w:rPr>
        <w:t>
      15) объем произведенной продукции (товаров, услуг) - стоимость всей заготовленной древесины и прочей продукции лесного хозяйства, предназначенной для реализации, а также работ и услуг лесного хозяйства;</w:t>
      </w:r>
      <w:r>
        <w:br/>
      </w:r>
      <w:r>
        <w:rPr>
          <w:rFonts w:ascii="Times New Roman"/>
          <w:b w:val="false"/>
          <w:i w:val="false"/>
          <w:color w:val="000000"/>
          <w:sz w:val="28"/>
        </w:rPr>
        <w:t>
</w:t>
      </w:r>
      <w:r>
        <w:rPr>
          <w:rFonts w:ascii="Times New Roman"/>
          <w:b w:val="false"/>
          <w:i w:val="false"/>
          <w:color w:val="000000"/>
          <w:sz w:val="28"/>
        </w:rPr>
        <w:t>
      16) проходные рубки - уход за насаждениями в целях увеличения прироста на лучших деревьях, сокращения сроков выращивания технически спелой древесины при одновременном повышении ее качества и подготовки насаждения к главным рубкам;</w:t>
      </w:r>
      <w:r>
        <w:br/>
      </w:r>
      <w:r>
        <w:rPr>
          <w:rFonts w:ascii="Times New Roman"/>
          <w:b w:val="false"/>
          <w:i w:val="false"/>
          <w:color w:val="000000"/>
          <w:sz w:val="28"/>
        </w:rPr>
        <w:t>
</w:t>
      </w:r>
      <w:r>
        <w:rPr>
          <w:rFonts w:ascii="Times New Roman"/>
          <w:b w:val="false"/>
          <w:i w:val="false"/>
          <w:color w:val="000000"/>
          <w:sz w:val="28"/>
        </w:rPr>
        <w:t>
      17) санитарная рубка - рубка (выборочная, сплошная), проводимая с целью улучшения санитарного состояния леса, при которой вырубаются больные, поврежденные, усыхающие и сухостойные деревья;</w:t>
      </w:r>
      <w:r>
        <w:br/>
      </w:r>
      <w:r>
        <w:rPr>
          <w:rFonts w:ascii="Times New Roman"/>
          <w:b w:val="false"/>
          <w:i w:val="false"/>
          <w:color w:val="000000"/>
          <w:sz w:val="28"/>
        </w:rPr>
        <w:t>
</w:t>
      </w:r>
      <w:r>
        <w:rPr>
          <w:rFonts w:ascii="Times New Roman"/>
          <w:b w:val="false"/>
          <w:i w:val="false"/>
          <w:color w:val="000000"/>
          <w:sz w:val="28"/>
        </w:rPr>
        <w:t>
      18) прореживание - уход за формой ствола и кроны для улучшения качества и структуры насаждений.</w:t>
      </w:r>
      <w:r>
        <w:br/>
      </w:r>
      <w:r>
        <w:rPr>
          <w:rFonts w:ascii="Times New Roman"/>
          <w:b w:val="false"/>
          <w:i w:val="false"/>
          <w:color w:val="000000"/>
          <w:sz w:val="28"/>
        </w:rPr>
        <w:t>
</w:t>
      </w:r>
      <w:r>
        <w:rPr>
          <w:rFonts w:ascii="Times New Roman"/>
          <w:b w:val="false"/>
          <w:i w:val="false"/>
          <w:color w:val="000000"/>
          <w:sz w:val="28"/>
        </w:rPr>
        <w:t>
      3. В разделе 1.1. показывается объем древесины, заготовленной лесопользователями на участках государственного лесного фонда, отведенного для рубок главного пользования, а также на участках частного лесного фонда, находящихся в собственности или долгосрочном пользовании, и прочей продукции лесного хозяйства.</w:t>
      </w:r>
      <w:r>
        <w:br/>
      </w:r>
      <w:r>
        <w:rPr>
          <w:rFonts w:ascii="Times New Roman"/>
          <w:b w:val="false"/>
          <w:i w:val="false"/>
          <w:color w:val="000000"/>
          <w:sz w:val="28"/>
        </w:rPr>
        <w:t>
</w:t>
      </w:r>
      <w:r>
        <w:rPr>
          <w:rFonts w:ascii="Times New Roman"/>
          <w:b w:val="false"/>
          <w:i w:val="false"/>
          <w:color w:val="000000"/>
          <w:sz w:val="28"/>
        </w:rPr>
        <w:t>
      К прочей продукции лесного хозяйства относятся:</w:t>
      </w:r>
      <w:r>
        <w:br/>
      </w:r>
      <w:r>
        <w:rPr>
          <w:rFonts w:ascii="Times New Roman"/>
          <w:b w:val="false"/>
          <w:i w:val="false"/>
          <w:color w:val="000000"/>
          <w:sz w:val="28"/>
        </w:rPr>
        <w:t>
      смолы природные;</w:t>
      </w:r>
      <w:r>
        <w:br/>
      </w:r>
      <w:r>
        <w:rPr>
          <w:rFonts w:ascii="Times New Roman"/>
          <w:b w:val="false"/>
          <w:i w:val="false"/>
          <w:color w:val="000000"/>
          <w:sz w:val="28"/>
        </w:rPr>
        <w:t>
      пробка натуральная, необработанная или прошедшая первичную обработку;</w:t>
      </w:r>
      <w:r>
        <w:br/>
      </w:r>
      <w:r>
        <w:rPr>
          <w:rFonts w:ascii="Times New Roman"/>
          <w:b w:val="false"/>
          <w:i w:val="false"/>
          <w:color w:val="000000"/>
          <w:sz w:val="28"/>
        </w:rPr>
        <w:t>
      части растений, мхи и лишайники, используемые для декоративных целей (мхи и лишайники; ягель (мох олений);</w:t>
      </w:r>
      <w:r>
        <w:br/>
      </w:r>
      <w:r>
        <w:rPr>
          <w:rFonts w:ascii="Times New Roman"/>
          <w:b w:val="false"/>
          <w:i w:val="false"/>
          <w:color w:val="000000"/>
          <w:sz w:val="28"/>
        </w:rPr>
        <w:t>
      листья, ветки и другие части растений без цветков и бутонов, травы пригодные для составления букетов, свежие или засушенные, отбеленные, пропитанные или подготовленные другим способом;</w:t>
      </w:r>
      <w:r>
        <w:br/>
      </w:r>
      <w:r>
        <w:rPr>
          <w:rFonts w:ascii="Times New Roman"/>
          <w:b w:val="false"/>
          <w:i w:val="false"/>
          <w:color w:val="000000"/>
          <w:sz w:val="28"/>
        </w:rPr>
        <w:t>
      ветки деревьев хвойных;</w:t>
      </w:r>
      <w:r>
        <w:br/>
      </w:r>
      <w:r>
        <w:rPr>
          <w:rFonts w:ascii="Times New Roman"/>
          <w:b w:val="false"/>
          <w:i w:val="false"/>
          <w:color w:val="000000"/>
          <w:sz w:val="28"/>
        </w:rPr>
        <w:t>
      плоды съедобные дикорастущие.</w:t>
      </w:r>
      <w:r>
        <w:br/>
      </w:r>
      <w:r>
        <w:rPr>
          <w:rFonts w:ascii="Times New Roman"/>
          <w:b w:val="false"/>
          <w:i w:val="false"/>
          <w:color w:val="000000"/>
          <w:sz w:val="28"/>
        </w:rPr>
        <w:t>
</w:t>
      </w:r>
      <w:r>
        <w:rPr>
          <w:rFonts w:ascii="Times New Roman"/>
          <w:b w:val="false"/>
          <w:i w:val="false"/>
          <w:color w:val="000000"/>
          <w:sz w:val="28"/>
        </w:rPr>
        <w:t>
      Услуги в области лесозаготовок включают услуги по транспортированию бревен в сочетании с работами трелевочными, преимущественно в пределах леса: рубку, валку, обрубку, пилку, очистку от коры и другие.</w:t>
      </w:r>
      <w:r>
        <w:br/>
      </w:r>
      <w:r>
        <w:rPr>
          <w:rFonts w:ascii="Times New Roman"/>
          <w:b w:val="false"/>
          <w:i w:val="false"/>
          <w:color w:val="000000"/>
          <w:sz w:val="28"/>
        </w:rPr>
        <w:t>
</w:t>
      </w:r>
      <w:r>
        <w:rPr>
          <w:rFonts w:ascii="Times New Roman"/>
          <w:b w:val="false"/>
          <w:i w:val="false"/>
          <w:color w:val="000000"/>
          <w:sz w:val="28"/>
        </w:rPr>
        <w:t>
      Древесина, полученная при санитарных и прочих рубках леса, в том числе и топливная показывается в разделах 2.1 и 2.2.</w:t>
      </w:r>
      <w:r>
        <w:br/>
      </w:r>
      <w:r>
        <w:rPr>
          <w:rFonts w:ascii="Times New Roman"/>
          <w:b w:val="false"/>
          <w:i w:val="false"/>
          <w:color w:val="000000"/>
          <w:sz w:val="28"/>
        </w:rPr>
        <w:t>
</w:t>
      </w:r>
      <w:r>
        <w:rPr>
          <w:rFonts w:ascii="Times New Roman"/>
          <w:b w:val="false"/>
          <w:i w:val="false"/>
          <w:color w:val="000000"/>
          <w:sz w:val="28"/>
        </w:rPr>
        <w:t>
      В разделе 2.2 приводятся данные о рубках ухода за лесом, для формирования насаждений с момента их образования до наступления главной рубки. Рубки ухода, выполненные силами лесохозяйственных предприятий, отражаются по графам 1-4, а выполненные другими лесозаготовителями в порядке отпуска леса на корню показываются в графе 5 по массе ликвидной древесины. Под ликвидной древесиной понимается древесина, подлежащая реализации.</w:t>
      </w:r>
      <w:r>
        <w:br/>
      </w:r>
      <w:r>
        <w:rPr>
          <w:rFonts w:ascii="Times New Roman"/>
          <w:b w:val="false"/>
          <w:i w:val="false"/>
          <w:color w:val="000000"/>
          <w:sz w:val="28"/>
        </w:rPr>
        <w:t>
</w:t>
      </w:r>
      <w:r>
        <w:rPr>
          <w:rFonts w:ascii="Times New Roman"/>
          <w:b w:val="false"/>
          <w:i w:val="false"/>
          <w:color w:val="000000"/>
          <w:sz w:val="28"/>
        </w:rPr>
        <w:t>
      В графе 3 разделе 2.3 и графе 2 разделе 2.5 для определения объема продукции, услуг в сопоставимых ценах объем продукции, услуг за отчетный год пересчитывается в ценах предыдущего года.</w:t>
      </w:r>
      <w:r>
        <w:br/>
      </w:r>
      <w:r>
        <w:rPr>
          <w:rFonts w:ascii="Times New Roman"/>
          <w:b w:val="false"/>
          <w:i w:val="false"/>
          <w:color w:val="000000"/>
          <w:sz w:val="28"/>
        </w:rPr>
        <w:t>
</w:t>
      </w:r>
      <w:r>
        <w:rPr>
          <w:rFonts w:ascii="Times New Roman"/>
          <w:b w:val="false"/>
          <w:i w:val="false"/>
          <w:color w:val="000000"/>
          <w:sz w:val="28"/>
        </w:rPr>
        <w:t>
      В разделе 2.4 по строке «услуги по выращиванию сеянцев и саженцев древесных и кустарниковых пород» учитывается стоимость сеянцев и саженцев.</w:t>
      </w:r>
      <w:r>
        <w:br/>
      </w:r>
      <w:r>
        <w:rPr>
          <w:rFonts w:ascii="Times New Roman"/>
          <w:b w:val="false"/>
          <w:i w:val="false"/>
          <w:color w:val="000000"/>
          <w:sz w:val="28"/>
        </w:rPr>
        <w:t>
</w:t>
      </w:r>
      <w:r>
        <w:rPr>
          <w:rFonts w:ascii="Times New Roman"/>
          <w:b w:val="false"/>
          <w:i w:val="false"/>
          <w:color w:val="000000"/>
          <w:sz w:val="28"/>
        </w:rPr>
        <w:t>
      В разделе 2.6 приводятся данные о площадях, на которых проведены лесокультурные и лесохозяйственные работы.</w:t>
      </w:r>
      <w:r>
        <w:br/>
      </w:r>
      <w:r>
        <w:rPr>
          <w:rFonts w:ascii="Times New Roman"/>
          <w:b w:val="false"/>
          <w:i w:val="false"/>
          <w:color w:val="000000"/>
          <w:sz w:val="28"/>
        </w:rPr>
        <w:t>
</w:t>
      </w:r>
      <w:r>
        <w:rPr>
          <w:rFonts w:ascii="Times New Roman"/>
          <w:b w:val="false"/>
          <w:i w:val="false"/>
          <w:color w:val="000000"/>
          <w:sz w:val="28"/>
        </w:rPr>
        <w:t>
      Посадку и посев леса (лесоразведение) на территориях, не находящихся ранее под лесом, показывают по строкам 01, 02.</w:t>
      </w:r>
      <w:r>
        <w:br/>
      </w:r>
      <w:r>
        <w:rPr>
          <w:rFonts w:ascii="Times New Roman"/>
          <w:b w:val="false"/>
          <w:i w:val="false"/>
          <w:color w:val="000000"/>
          <w:sz w:val="28"/>
        </w:rPr>
        <w:t>
</w:t>
      </w:r>
      <w:r>
        <w:rPr>
          <w:rFonts w:ascii="Times New Roman"/>
          <w:b w:val="false"/>
          <w:i w:val="false"/>
          <w:color w:val="000000"/>
          <w:sz w:val="28"/>
        </w:rPr>
        <w:t>
      По строке 03 к посадке леса относится посадка сеянцев, черенков на лесокультурной площади (вырубках, прогалинах, пустырях, гарях и так далее).</w:t>
      </w:r>
      <w:r>
        <w:br/>
      </w:r>
      <w:r>
        <w:rPr>
          <w:rFonts w:ascii="Times New Roman"/>
          <w:b w:val="false"/>
          <w:i w:val="false"/>
          <w:color w:val="000000"/>
          <w:sz w:val="28"/>
        </w:rPr>
        <w:t>
</w:t>
      </w:r>
      <w:r>
        <w:rPr>
          <w:rFonts w:ascii="Times New Roman"/>
          <w:b w:val="false"/>
          <w:i w:val="false"/>
          <w:color w:val="000000"/>
          <w:sz w:val="28"/>
        </w:rPr>
        <w:t>
      К работам по посадке и посеву леса относится также реконструкция малоценных естественных насаждений путем введения хозяйственно ценных пород.</w:t>
      </w:r>
      <w:r>
        <w:br/>
      </w:r>
      <w:r>
        <w:rPr>
          <w:rFonts w:ascii="Times New Roman"/>
          <w:b w:val="false"/>
          <w:i w:val="false"/>
          <w:color w:val="000000"/>
          <w:sz w:val="28"/>
        </w:rPr>
        <w:t>
</w:t>
      </w:r>
      <w:r>
        <w:rPr>
          <w:rFonts w:ascii="Times New Roman"/>
          <w:b w:val="false"/>
          <w:i w:val="false"/>
          <w:color w:val="000000"/>
          <w:sz w:val="28"/>
        </w:rPr>
        <w:t>
      К содействию естественному возобновлению леса относятся мероприятия, способствующие возникновению и сохранению подроста и молодняка наиболее ценных древесных пород:</w:t>
      </w:r>
      <w:r>
        <w:br/>
      </w:r>
      <w:r>
        <w:rPr>
          <w:rFonts w:ascii="Times New Roman"/>
          <w:b w:val="false"/>
          <w:i w:val="false"/>
          <w:color w:val="000000"/>
          <w:sz w:val="28"/>
        </w:rPr>
        <w:t>
      частичное рыхление почвы на вырубках и под пологом леса для появления всходов в результате налета семян;</w:t>
      </w:r>
      <w:r>
        <w:br/>
      </w:r>
      <w:r>
        <w:rPr>
          <w:rFonts w:ascii="Times New Roman"/>
          <w:b w:val="false"/>
          <w:i w:val="false"/>
          <w:color w:val="000000"/>
          <w:sz w:val="28"/>
        </w:rPr>
        <w:t>
      огораживание вырубок, обеспеченных обсеменителями и имеющих самосев и подрост;</w:t>
      </w:r>
      <w:r>
        <w:br/>
      </w:r>
      <w:r>
        <w:rPr>
          <w:rFonts w:ascii="Times New Roman"/>
          <w:b w:val="false"/>
          <w:i w:val="false"/>
          <w:color w:val="000000"/>
          <w:sz w:val="28"/>
        </w:rPr>
        <w:t>
      обработка почвы химическим способом; сохранение при рубках леса подроста хозяйственно-ценных пород.</w:t>
      </w:r>
      <w:r>
        <w:br/>
      </w:r>
      <w:r>
        <w:rPr>
          <w:rFonts w:ascii="Times New Roman"/>
          <w:b w:val="false"/>
          <w:i w:val="false"/>
          <w:color w:val="000000"/>
          <w:sz w:val="28"/>
        </w:rPr>
        <w:t>
</w:t>
      </w:r>
      <w:r>
        <w:rPr>
          <w:rFonts w:ascii="Times New Roman"/>
          <w:b w:val="false"/>
          <w:i w:val="false"/>
          <w:color w:val="000000"/>
          <w:sz w:val="28"/>
        </w:rPr>
        <w:t>
      По строке 07 «Создание защитных насаждений для санитарно-зеленой зоны» показываются площади лесопарковых насаждений вокруг населенных пунктов.</w:t>
      </w:r>
      <w:r>
        <w:br/>
      </w:r>
      <w:r>
        <w:rPr>
          <w:rFonts w:ascii="Times New Roman"/>
          <w:b w:val="false"/>
          <w:i w:val="false"/>
          <w:color w:val="000000"/>
          <w:sz w:val="28"/>
        </w:rPr>
        <w:t>
</w:t>
      </w:r>
      <w:r>
        <w:rPr>
          <w:rFonts w:ascii="Times New Roman"/>
          <w:b w:val="false"/>
          <w:i w:val="false"/>
          <w:color w:val="000000"/>
          <w:sz w:val="28"/>
        </w:rPr>
        <w:t>
      По строке 08 «Создание насаждений на оврагах, балках, песках и других неудобных землях» отражается создание защитных насаждений по берегам прудов, водоемов, водохранилищ, рек и каналов, вдоль трасс, газопроводов и других объектов.</w:t>
      </w:r>
      <w:r>
        <w:br/>
      </w:r>
      <w:r>
        <w:rPr>
          <w:rFonts w:ascii="Times New Roman"/>
          <w:b w:val="false"/>
          <w:i w:val="false"/>
          <w:color w:val="000000"/>
          <w:sz w:val="28"/>
        </w:rPr>
        <w:t>
</w:t>
      </w:r>
      <w:r>
        <w:rPr>
          <w:rFonts w:ascii="Times New Roman"/>
          <w:b w:val="false"/>
          <w:i w:val="false"/>
          <w:color w:val="000000"/>
          <w:sz w:val="28"/>
        </w:rPr>
        <w:t>
      По строке 09 «Создание защитных лесных насаждений на пастбищных землях» показывается площадь создаваемых пастбищезащитных лесных полос (кулис), включая междурядья внутри этих полос, в соответствии с принятой технологией.</w:t>
      </w:r>
      <w:r>
        <w:br/>
      </w:r>
      <w:r>
        <w:rPr>
          <w:rFonts w:ascii="Times New Roman"/>
          <w:b w:val="false"/>
          <w:i w:val="false"/>
          <w:color w:val="000000"/>
          <w:sz w:val="28"/>
        </w:rPr>
        <w:t>
</w:t>
      </w:r>
      <w:r>
        <w:rPr>
          <w:rFonts w:ascii="Times New Roman"/>
          <w:b w:val="false"/>
          <w:i w:val="false"/>
          <w:color w:val="000000"/>
          <w:sz w:val="28"/>
        </w:rPr>
        <w:t>
      По строкам 10, 11 «Создание полезащитных лесных полос по договорам на землях» приводят данные о посадке и посеве полезащитных лесных полос, выполненных на землях сельскохозяйственных предприятий или крестьянских (фермерских) хозяйств по договорам.</w:t>
      </w:r>
      <w:r>
        <w:br/>
      </w:r>
      <w:r>
        <w:rPr>
          <w:rFonts w:ascii="Times New Roman"/>
          <w:b w:val="false"/>
          <w:i w:val="false"/>
          <w:color w:val="000000"/>
          <w:sz w:val="28"/>
        </w:rPr>
        <w:t>
</w:t>
      </w:r>
      <w:r>
        <w:rPr>
          <w:rFonts w:ascii="Times New Roman"/>
          <w:b w:val="false"/>
          <w:i w:val="false"/>
          <w:color w:val="000000"/>
          <w:sz w:val="28"/>
        </w:rPr>
        <w:t>
      По строке 12 «Посеяно в питомнике семян древесных и кустарниковых пород» отражается продуцирующая площадь питомника, на которой в отчетном году произведен посев семян древесных и кустарниковых пород.</w:t>
      </w:r>
      <w:r>
        <w:br/>
      </w:r>
      <w:r>
        <w:rPr>
          <w:rFonts w:ascii="Times New Roman"/>
          <w:b w:val="false"/>
          <w:i w:val="false"/>
          <w:color w:val="000000"/>
          <w:sz w:val="28"/>
        </w:rPr>
        <w:t>
</w:t>
      </w:r>
      <w:r>
        <w:rPr>
          <w:rFonts w:ascii="Times New Roman"/>
          <w:b w:val="false"/>
          <w:i w:val="false"/>
          <w:color w:val="000000"/>
          <w:sz w:val="28"/>
        </w:rPr>
        <w:t>
      По строке 13 «Переведено возобновившихся лесосек, площадей содействия естественному возобновлению в покрытую лесом площадь» показываются площади, которые переведены в покрытую лесом площадь.</w:t>
      </w:r>
      <w:r>
        <w:br/>
      </w:r>
      <w:r>
        <w:rPr>
          <w:rFonts w:ascii="Times New Roman"/>
          <w:b w:val="false"/>
          <w:i w:val="false"/>
          <w:color w:val="000000"/>
          <w:sz w:val="28"/>
        </w:rPr>
        <w:t>
</w:t>
      </w:r>
      <w:r>
        <w:rPr>
          <w:rFonts w:ascii="Times New Roman"/>
          <w:b w:val="false"/>
          <w:i w:val="false"/>
          <w:color w:val="000000"/>
          <w:sz w:val="28"/>
        </w:rPr>
        <w:t>
      По строке 14 «Уход за лесокультурами (в том числе в переводе на однократный)», отражаются площади, на которых проведен одновременно механизированный и ручной уход в рядах. Площадь ухода за лесокультурами, в переводе на однократный, определяется путем умножения площади занятой под посевом и посадкой леса (текущего года и прошлых лет), на которой был произведен уход, на количество произведенных уходов.</w:t>
      </w:r>
      <w:r>
        <w:br/>
      </w:r>
      <w:r>
        <w:rPr>
          <w:rFonts w:ascii="Times New Roman"/>
          <w:b w:val="false"/>
          <w:i w:val="false"/>
          <w:color w:val="000000"/>
          <w:sz w:val="28"/>
        </w:rPr>
        <w:t>
</w:t>
      </w:r>
      <w:r>
        <w:rPr>
          <w:rFonts w:ascii="Times New Roman"/>
          <w:b w:val="false"/>
          <w:i w:val="false"/>
          <w:color w:val="000000"/>
          <w:sz w:val="28"/>
        </w:rPr>
        <w:t>
      По строке 15 «Выращивание и ввод молодняков в категорию ценных древесных насаждений на участках государственного лесного фонда» приводятся площади, на которых произошло возобновление ценными древесными породами лесных культур и молодняков, выращенных в результате проведения мер содействия естественному лесовозобновлению, реконструкции малоценных насаждений и рубок ухода.</w:t>
      </w:r>
      <w:r>
        <w:br/>
      </w:r>
      <w:r>
        <w:rPr>
          <w:rFonts w:ascii="Times New Roman"/>
          <w:b w:val="false"/>
          <w:i w:val="false"/>
          <w:color w:val="000000"/>
          <w:sz w:val="28"/>
        </w:rPr>
        <w:t>
</w:t>
      </w:r>
      <w:r>
        <w:rPr>
          <w:rFonts w:ascii="Times New Roman"/>
          <w:b w:val="false"/>
          <w:i w:val="false"/>
          <w:color w:val="000000"/>
          <w:sz w:val="28"/>
        </w:rPr>
        <w:t>
      К категории ценных древесных насаждений относятся насаждения, дающие товарную древесину, в условиях Казахстана это ель и сосна.</w:t>
      </w:r>
      <w:r>
        <w:br/>
      </w:r>
      <w:r>
        <w:rPr>
          <w:rFonts w:ascii="Times New Roman"/>
          <w:b w:val="false"/>
          <w:i w:val="false"/>
          <w:color w:val="000000"/>
          <w:sz w:val="28"/>
        </w:rPr>
        <w:t>
</w:t>
      </w:r>
      <w:r>
        <w:rPr>
          <w:rFonts w:ascii="Times New Roman"/>
          <w:b w:val="false"/>
          <w:i w:val="false"/>
          <w:color w:val="000000"/>
          <w:sz w:val="28"/>
        </w:rPr>
        <w:t>
      В разделе 3 показываются площади, на которых проведены работы по лесоустройству. Затраты на лесоустройство показываются в тыс. тенге.</w:t>
      </w:r>
      <w:r>
        <w:br/>
      </w:r>
      <w:r>
        <w:rPr>
          <w:rFonts w:ascii="Times New Roman"/>
          <w:b w:val="false"/>
          <w:i w:val="false"/>
          <w:color w:val="000000"/>
          <w:sz w:val="28"/>
        </w:rPr>
        <w:t>
</w:t>
      </w:r>
      <w:r>
        <w:rPr>
          <w:rFonts w:ascii="Times New Roman"/>
          <w:b w:val="false"/>
          <w:i w:val="false"/>
          <w:color w:val="000000"/>
          <w:sz w:val="28"/>
        </w:rPr>
        <w:t>
      В разделе 4 показывается объем произведенной продукции (товаров, услуг) по другим вторичным видам деятельности, которые осуществлялись или оказывались предприятием в отчетном году.</w:t>
      </w:r>
      <w:r>
        <w:br/>
      </w:r>
      <w:r>
        <w:rPr>
          <w:rFonts w:ascii="Times New Roman"/>
          <w:b w:val="false"/>
          <w:i w:val="false"/>
          <w:color w:val="000000"/>
          <w:sz w:val="28"/>
        </w:rPr>
        <w:t>
</w:t>
      </w:r>
      <w:r>
        <w:rPr>
          <w:rFonts w:ascii="Times New Roman"/>
          <w:b w:val="false"/>
          <w:i w:val="false"/>
          <w:color w:val="000000"/>
          <w:sz w:val="28"/>
        </w:rPr>
        <w:t>
      Эти данные заполняются на основании документов бухгалтерского учета, где отражаются объемы произведенной продукции (работ, услуг).</w:t>
      </w:r>
      <w:r>
        <w:br/>
      </w:r>
      <w:r>
        <w:rPr>
          <w:rFonts w:ascii="Times New Roman"/>
          <w:b w:val="false"/>
          <w:i w:val="false"/>
          <w:color w:val="000000"/>
          <w:sz w:val="28"/>
        </w:rPr>
        <w:t>
</w:t>
      </w:r>
      <w:r>
        <w:rPr>
          <w:rFonts w:ascii="Times New Roman"/>
          <w:b w:val="false"/>
          <w:i w:val="false"/>
          <w:color w:val="000000"/>
          <w:sz w:val="28"/>
        </w:rPr>
        <w:t>
      Данные по площадям указываются с одним десятичным знаком, единица измерения – гектар.</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Подраздел 2.1. «О заготовке древесины, полученной при рубках леса»</w:t>
      </w:r>
      <w:r>
        <w:br/>
      </w:r>
      <w:r>
        <w:rPr>
          <w:rFonts w:ascii="Times New Roman"/>
          <w:b w:val="false"/>
          <w:i w:val="false"/>
          <w:color w:val="000000"/>
          <w:sz w:val="28"/>
        </w:rPr>
        <w:t xml:space="preserve">
      код строки 02.20.1 графа 1 </w:t>
      </w:r>
      <w:r>
        <w:rPr>
          <w:rFonts w:ascii="Times New Roman"/>
          <w:b w:val="false"/>
          <w:i w:val="false"/>
          <w:color w:val="000000"/>
          <w:sz w:val="28"/>
          <w:u w:val="single"/>
        </w:rPr>
        <w:t>&gt;</w:t>
      </w:r>
      <w:r>
        <w:rPr>
          <w:rFonts w:ascii="Times New Roman"/>
          <w:b w:val="false"/>
          <w:i w:val="false"/>
          <w:color w:val="000000"/>
          <w:sz w:val="28"/>
        </w:rPr>
        <w:t xml:space="preserve"> коды по СВРЛ (1 + 2 + 3 + 4 + 5 + 6) графы 2 подраздела 2.2.</w:t>
      </w:r>
      <w:r>
        <w:br/>
      </w:r>
      <w:r>
        <w:rPr>
          <w:rFonts w:ascii="Times New Roman"/>
          <w:b w:val="false"/>
          <w:i w:val="false"/>
          <w:color w:val="000000"/>
          <w:sz w:val="28"/>
        </w:rPr>
        <w:t>
</w:t>
      </w:r>
      <w:r>
        <w:rPr>
          <w:rFonts w:ascii="Times New Roman"/>
          <w:b w:val="false"/>
          <w:i w:val="false"/>
          <w:color w:val="000000"/>
          <w:sz w:val="28"/>
        </w:rPr>
        <w:t>
      2) Подраздел 2.2. «Древесина, полученная при проведении лесохозяйственных работ»</w:t>
      </w:r>
      <w:r>
        <w:br/>
      </w:r>
      <w:r>
        <w:rPr>
          <w:rFonts w:ascii="Times New Roman"/>
          <w:b w:val="false"/>
          <w:i w:val="false"/>
          <w:color w:val="000000"/>
          <w:sz w:val="28"/>
        </w:rPr>
        <w:t xml:space="preserve">
      коды по СВРЛ (1 - 6) графа 2 </w:t>
      </w:r>
      <w:r>
        <w:rPr>
          <w:rFonts w:ascii="Times New Roman"/>
          <w:b w:val="false"/>
          <w:i w:val="false"/>
          <w:color w:val="000000"/>
          <w:sz w:val="28"/>
          <w:u w:val="single"/>
        </w:rPr>
        <w:t>&gt;</w:t>
      </w:r>
      <w:r>
        <w:rPr>
          <w:rFonts w:ascii="Times New Roman"/>
          <w:b w:val="false"/>
          <w:i w:val="false"/>
          <w:color w:val="000000"/>
          <w:sz w:val="28"/>
        </w:rPr>
        <w:t xml:space="preserve"> графы 3</w:t>
      </w:r>
      <w:r>
        <w:br/>
      </w:r>
      <w:r>
        <w:rPr>
          <w:rFonts w:ascii="Times New Roman"/>
          <w:b w:val="false"/>
          <w:i w:val="false"/>
          <w:color w:val="000000"/>
          <w:sz w:val="28"/>
        </w:rPr>
        <w:t xml:space="preserve">
      код по СВРЛ (1 - 7) графы 3 </w:t>
      </w:r>
      <w:r>
        <w:rPr>
          <w:rFonts w:ascii="Times New Roman"/>
          <w:b w:val="false"/>
          <w:i w:val="false"/>
          <w:color w:val="000000"/>
          <w:sz w:val="28"/>
          <w:u w:val="single"/>
        </w:rPr>
        <w:t>&gt;</w:t>
      </w:r>
      <w:r>
        <w:rPr>
          <w:rFonts w:ascii="Times New Roman"/>
          <w:b w:val="false"/>
          <w:i w:val="false"/>
          <w:color w:val="000000"/>
          <w:sz w:val="28"/>
        </w:rPr>
        <w:t xml:space="preserve"> графы 4</w:t>
      </w:r>
      <w:r>
        <w:br/>
      </w:r>
      <w:r>
        <w:rPr>
          <w:rFonts w:ascii="Times New Roman"/>
          <w:b w:val="false"/>
          <w:i w:val="false"/>
          <w:color w:val="000000"/>
          <w:sz w:val="28"/>
        </w:rPr>
        <w:t xml:space="preserve">
      код по СВРЛ 2 графы 1-5 </w:t>
      </w:r>
      <w:r>
        <w:rPr>
          <w:rFonts w:ascii="Times New Roman"/>
          <w:b w:val="false"/>
          <w:i w:val="false"/>
          <w:color w:val="000000"/>
          <w:sz w:val="28"/>
          <w:u w:val="single"/>
        </w:rPr>
        <w:t>&gt;</w:t>
      </w:r>
      <w:r>
        <w:rPr>
          <w:rFonts w:ascii="Times New Roman"/>
          <w:b w:val="false"/>
          <w:i w:val="false"/>
          <w:color w:val="000000"/>
          <w:sz w:val="28"/>
        </w:rPr>
        <w:t xml:space="preserve"> код по СВРЛ 2.1 граф 1-5</w:t>
      </w:r>
      <w:r>
        <w:br/>
      </w:r>
      <w:r>
        <w:rPr>
          <w:rFonts w:ascii="Times New Roman"/>
          <w:b w:val="false"/>
          <w:i w:val="false"/>
          <w:color w:val="000000"/>
          <w:sz w:val="28"/>
        </w:rPr>
        <w:t xml:space="preserve">
      код по СВРЛ 3 графы 1-5 </w:t>
      </w:r>
      <w:r>
        <w:rPr>
          <w:rFonts w:ascii="Times New Roman"/>
          <w:b w:val="false"/>
          <w:i w:val="false"/>
          <w:color w:val="000000"/>
          <w:sz w:val="28"/>
          <w:u w:val="single"/>
        </w:rPr>
        <w:t>&gt;</w:t>
      </w:r>
      <w:r>
        <w:rPr>
          <w:rFonts w:ascii="Times New Roman"/>
          <w:b w:val="false"/>
          <w:i w:val="false"/>
          <w:color w:val="000000"/>
          <w:sz w:val="28"/>
        </w:rPr>
        <w:t xml:space="preserve"> код по СВРЛ 3.1 граф 1-5</w:t>
      </w:r>
      <w:r>
        <w:br/>
      </w:r>
      <w:r>
        <w:rPr>
          <w:rFonts w:ascii="Times New Roman"/>
          <w:b w:val="false"/>
          <w:i w:val="false"/>
          <w:color w:val="000000"/>
          <w:sz w:val="28"/>
        </w:rPr>
        <w:t xml:space="preserve">
      код по СВРЛ 4 графы 1-5 </w:t>
      </w:r>
      <w:r>
        <w:rPr>
          <w:rFonts w:ascii="Times New Roman"/>
          <w:b w:val="false"/>
          <w:i w:val="false"/>
          <w:color w:val="000000"/>
          <w:sz w:val="28"/>
          <w:u w:val="single"/>
        </w:rPr>
        <w:t>&gt;</w:t>
      </w:r>
      <w:r>
        <w:rPr>
          <w:rFonts w:ascii="Times New Roman"/>
          <w:b w:val="false"/>
          <w:i w:val="false"/>
          <w:color w:val="000000"/>
          <w:sz w:val="28"/>
        </w:rPr>
        <w:t xml:space="preserve"> код по СВРЛ 4.1 граф 1-5</w:t>
      </w:r>
      <w:r>
        <w:br/>
      </w:r>
      <w:r>
        <w:rPr>
          <w:rFonts w:ascii="Times New Roman"/>
          <w:b w:val="false"/>
          <w:i w:val="false"/>
          <w:color w:val="000000"/>
          <w:sz w:val="28"/>
        </w:rPr>
        <w:t xml:space="preserve">
      код по СВРЛ 5 графы 1-5 </w:t>
      </w:r>
      <w:r>
        <w:rPr>
          <w:rFonts w:ascii="Times New Roman"/>
          <w:b w:val="false"/>
          <w:i w:val="false"/>
          <w:color w:val="000000"/>
          <w:sz w:val="28"/>
          <w:u w:val="single"/>
        </w:rPr>
        <w:t>&gt;</w:t>
      </w:r>
      <w:r>
        <w:rPr>
          <w:rFonts w:ascii="Times New Roman"/>
          <w:b w:val="false"/>
          <w:i w:val="false"/>
          <w:color w:val="000000"/>
          <w:sz w:val="28"/>
        </w:rPr>
        <w:t xml:space="preserve"> код по СВРЛ 5.1 граф 1-5</w:t>
      </w:r>
      <w:r>
        <w:br/>
      </w:r>
      <w:r>
        <w:rPr>
          <w:rFonts w:ascii="Times New Roman"/>
          <w:b w:val="false"/>
          <w:i w:val="false"/>
          <w:color w:val="000000"/>
          <w:sz w:val="28"/>
        </w:rPr>
        <w:t>
</w:t>
      </w:r>
      <w:r>
        <w:rPr>
          <w:rFonts w:ascii="Times New Roman"/>
          <w:b w:val="false"/>
          <w:i w:val="false"/>
          <w:color w:val="000000"/>
          <w:sz w:val="28"/>
        </w:rPr>
        <w:t>
      3) Подраздел 2.3. «О заготовке семян»:</w:t>
      </w:r>
      <w:r>
        <w:br/>
      </w:r>
      <w:r>
        <w:rPr>
          <w:rFonts w:ascii="Times New Roman"/>
          <w:b w:val="false"/>
          <w:i w:val="false"/>
          <w:color w:val="000000"/>
          <w:sz w:val="28"/>
        </w:rPr>
        <w:t xml:space="preserve">
      строка 01 </w:t>
      </w:r>
      <w:r>
        <w:rPr>
          <w:rFonts w:ascii="Times New Roman"/>
          <w:b w:val="false"/>
          <w:i w:val="false"/>
          <w:color w:val="000000"/>
          <w:sz w:val="28"/>
          <w:u w:val="single"/>
        </w:rPr>
        <w:t>&gt;</w:t>
      </w:r>
      <w:r>
        <w:rPr>
          <w:rFonts w:ascii="Times New Roman"/>
          <w:b w:val="false"/>
          <w:i w:val="false"/>
          <w:color w:val="000000"/>
          <w:sz w:val="28"/>
        </w:rPr>
        <w:t xml:space="preserve"> строке 02</w:t>
      </w:r>
      <w:r>
        <w:br/>
      </w:r>
      <w:r>
        <w:rPr>
          <w:rFonts w:ascii="Times New Roman"/>
          <w:b w:val="false"/>
          <w:i w:val="false"/>
          <w:color w:val="000000"/>
          <w:sz w:val="28"/>
        </w:rPr>
        <w:t>
</w:t>
      </w:r>
      <w:r>
        <w:rPr>
          <w:rFonts w:ascii="Times New Roman"/>
          <w:b w:val="false"/>
          <w:i w:val="false"/>
          <w:color w:val="000000"/>
          <w:sz w:val="28"/>
        </w:rPr>
        <w:t>
      4) Подраздел 2.6. «О площадях, на которых проведены лесокультурные и лесохозяйственные работы»:</w:t>
      </w:r>
      <w:r>
        <w:br/>
      </w:r>
      <w:r>
        <w:rPr>
          <w:rFonts w:ascii="Times New Roman"/>
          <w:b w:val="false"/>
          <w:i w:val="false"/>
          <w:color w:val="000000"/>
          <w:sz w:val="28"/>
        </w:rPr>
        <w:t xml:space="preserve">
      строка 15 </w:t>
      </w:r>
      <w:r>
        <w:rPr>
          <w:rFonts w:ascii="Times New Roman"/>
          <w:b w:val="false"/>
          <w:i w:val="false"/>
          <w:color w:val="000000"/>
          <w:sz w:val="28"/>
          <w:u w:val="single"/>
        </w:rPr>
        <w:t>&gt;</w:t>
      </w:r>
      <w:r>
        <w:rPr>
          <w:rFonts w:ascii="Times New Roman"/>
          <w:b w:val="false"/>
          <w:i w:val="false"/>
          <w:color w:val="000000"/>
          <w:sz w:val="28"/>
        </w:rPr>
        <w:t xml:space="preserve"> строке 16.</w:t>
      </w:r>
    </w:p>
    <w:bookmarkEnd w:id="57"/>
    <w:bookmarkStart w:name="z296" w:id="58"/>
    <w:p>
      <w:pPr>
        <w:spacing w:after="0"/>
        <w:ind w:left="0"/>
        <w:jc w:val="both"/>
      </w:pPr>
      <w:r>
        <w:rPr>
          <w:rFonts w:ascii="Times New Roman"/>
          <w:b w:val="false"/>
          <w:i w:val="false"/>
          <w:color w:val="000000"/>
          <w:sz w:val="28"/>
        </w:rPr>
        <w:t xml:space="preserve">
Приложение 14 к приказу исполняющего  </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года № 224         </w:t>
      </w:r>
    </w:p>
    <w:bookmarkEnd w:id="58"/>
    <w:p>
      <w:pPr>
        <w:spacing w:after="0"/>
        <w:ind w:left="0"/>
        <w:jc w:val="both"/>
      </w:pPr>
      <w:r>
        <w:rPr>
          <w:rFonts w:ascii="Times New Roman"/>
          <w:b w:val="false"/>
          <w:i w:val="false"/>
          <w:color w:val="ff0000"/>
          <w:sz w:val="28"/>
        </w:rPr>
        <w:t>      Сноска. Приложение 14 в редакции приказом Председателя Агентства РК по статистике от 23.08.2011 </w:t>
      </w:r>
      <w:r>
        <w:rPr>
          <w:rFonts w:ascii="Times New Roman"/>
          <w:b w:val="false"/>
          <w:i w:val="false"/>
          <w:color w:val="ff0000"/>
          <w:sz w:val="28"/>
        </w:rPr>
        <w:t>№ 242</w:t>
      </w:r>
      <w:r>
        <w:rPr>
          <w:rFonts w:ascii="Times New Roman"/>
          <w:b w:val="false"/>
          <w:i w:val="false"/>
          <w:color w:val="ff0000"/>
          <w:sz w:val="28"/>
        </w:rPr>
        <w:t> (вводится в действие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9"/>
        <w:gridCol w:w="1519"/>
        <w:gridCol w:w="838"/>
        <w:gridCol w:w="6764"/>
      </w:tblGrid>
      <w:tr>
        <w:trPr>
          <w:trHeight w:val="885" w:hRule="atLeast"/>
        </w:trPr>
        <w:tc>
          <w:tcPr>
            <w:tcW w:w="4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224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1422400" cy="977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Төрағаның 2010 жылғы</w:t>
            </w:r>
            <w:r>
              <w:br/>
            </w:r>
            <w:r>
              <w:rPr>
                <w:rFonts w:ascii="Times New Roman"/>
                <w:b w:val="false"/>
                <w:i w:val="false"/>
                <w:color w:val="000000"/>
                <w:sz w:val="20"/>
              </w:rPr>
              <w:t>
</w:t>
            </w:r>
            <w:r>
              <w:rPr>
                <w:rFonts w:ascii="Times New Roman"/>
                <w:b/>
                <w:i w:val="false"/>
                <w:color w:val="000000"/>
                <w:sz w:val="20"/>
              </w:rPr>
              <w:t>18 тамыздағы № 224</w:t>
            </w:r>
            <w:r>
              <w:br/>
            </w:r>
            <w:r>
              <w:rPr>
                <w:rFonts w:ascii="Times New Roman"/>
                <w:b w:val="false"/>
                <w:i w:val="false"/>
                <w:color w:val="000000"/>
                <w:sz w:val="20"/>
              </w:rPr>
              <w:t>
</w:t>
            </w:r>
            <w:r>
              <w:rPr>
                <w:rFonts w:ascii="Times New Roman"/>
                <w:b/>
                <w:i w:val="false"/>
                <w:color w:val="000000"/>
                <w:sz w:val="20"/>
              </w:rPr>
              <w:t>бұйрығына 14-қосымша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 бойынша</w:t>
            </w:r>
            <w:r>
              <w:br/>
            </w:r>
            <w:r>
              <w:rPr>
                <w:rFonts w:ascii="Times New Roman"/>
                <w:b w:val="false"/>
                <w:i w:val="false"/>
                <w:color w:val="000000"/>
                <w:sz w:val="20"/>
              </w:rPr>
              <w:t>
</w:t>
            </w:r>
            <w:r>
              <w:rPr>
                <w:rFonts w:ascii="Times New Roman"/>
                <w:b/>
                <w:i w:val="false"/>
                <w:color w:val="000000"/>
                <w:sz w:val="20"/>
              </w:rPr>
              <w:t xml:space="preserve">статистикалық нысан </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14 к приказу 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w:t>
            </w:r>
            <w:r>
              <w:br/>
            </w:r>
            <w:r>
              <w:rPr>
                <w:rFonts w:ascii="Times New Roman"/>
                <w:b w:val="false"/>
                <w:i w:val="false"/>
                <w:color w:val="000000"/>
                <w:sz w:val="20"/>
              </w:rPr>
              <w:t>
</w:t>
            </w:r>
            <w:r>
              <w:rPr>
                <w:rFonts w:ascii="Times New Roman"/>
                <w:b w:val="false"/>
                <w:i w:val="false"/>
                <w:color w:val="000000"/>
                <w:sz w:val="20"/>
              </w:rPr>
              <w:t>от 18 августа 2010 года № 224</w:t>
            </w:r>
          </w:p>
        </w:tc>
      </w:tr>
      <w:tr>
        <w:trPr>
          <w:trHeight w:val="6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w:t>
            </w:r>
            <w:r>
              <w:br/>
            </w:r>
            <w:r>
              <w:rPr>
                <w:rFonts w:ascii="Times New Roman"/>
                <w:b w:val="false"/>
                <w:i w:val="false"/>
                <w:color w:val="000000"/>
                <w:sz w:val="20"/>
              </w:rPr>
              <w:t>
</w:t>
            </w:r>
            <w:r>
              <w:rPr>
                <w:rFonts w:ascii="Times New Roman"/>
                <w:b/>
                <w:i w:val="false"/>
                <w:color w:val="000000"/>
                <w:sz w:val="20"/>
              </w:rPr>
              <w:t>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690"/>
              <w:gridCol w:w="713"/>
              <w:gridCol w:w="960"/>
              <w:gridCol w:w="961"/>
              <w:gridCol w:w="184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90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w:t>
            </w:r>
            <w:r>
              <w:br/>
            </w:r>
            <w:r>
              <w:rPr>
                <w:rFonts w:ascii="Times New Roman"/>
                <w:b w:val="false"/>
                <w:i w:val="false"/>
                <w:color w:val="000000"/>
                <w:sz w:val="20"/>
              </w:rPr>
              <w:t>
</w:t>
            </w:r>
            <w:r>
              <w:rPr>
                <w:rFonts w:ascii="Times New Roman"/>
                <w:b w:val="false"/>
                <w:i w:val="false"/>
                <w:color w:val="000000"/>
                <w:sz w:val="20"/>
              </w:rPr>
              <w:t>форму можно</w:t>
            </w:r>
            <w:r>
              <w:br/>
            </w:r>
            <w:r>
              <w:rPr>
                <w:rFonts w:ascii="Times New Roman"/>
                <w:b w:val="false"/>
                <w:i w:val="false"/>
                <w:color w:val="000000"/>
                <w:sz w:val="20"/>
              </w:rPr>
              <w:t>
</w:t>
            </w:r>
            <w:r>
              <w:rPr>
                <w:rFonts w:ascii="Times New Roman"/>
                <w:b w:val="false"/>
                <w:i w:val="false"/>
                <w:color w:val="000000"/>
                <w:sz w:val="20"/>
              </w:rPr>
              <w:t xml:space="preserve">получить на </w:t>
            </w:r>
            <w:r>
              <w:br/>
            </w:r>
            <w:r>
              <w:rPr>
                <w:rFonts w:ascii="Times New Roman"/>
                <w:b w:val="false"/>
                <w:i w:val="false"/>
                <w:color w:val="000000"/>
                <w:sz w:val="20"/>
              </w:rPr>
              <w:t>
</w:t>
            </w:r>
            <w:r>
              <w:rPr>
                <w:rFonts w:ascii="Times New Roman"/>
                <w:b w:val="false"/>
                <w:i w:val="false"/>
                <w:color w:val="000000"/>
                <w:sz w:val="20"/>
              </w:rPr>
              <w:t>сайте www.stat.gov.kz</w:t>
            </w:r>
          </w:p>
        </w:tc>
        <w:tc>
          <w:tcPr>
            <w:tcW w:w="0" w:type="auto"/>
            <w:gridSpan w:val="3"/>
            <w:vMerge/>
            <w:tcBorders>
              <w:top w:val="nil"/>
              <w:left w:val="single" w:color="cfcfcf" w:sz="5"/>
              <w:bottom w:val="single" w:color="cfcfcf" w:sz="5"/>
              <w:right w:val="single" w:color="cfcfcf" w:sz="5"/>
            </w:tcBorders>
          </w:tcP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дәйексіз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ҚР қолданыстағы заңнамасына сәйкес</w:t>
            </w:r>
            <w:r>
              <w:br/>
            </w:r>
            <w:r>
              <w:rPr>
                <w:rFonts w:ascii="Times New Roman"/>
                <w:b w:val="false"/>
                <w:i w:val="false"/>
                <w:color w:val="000000"/>
                <w:sz w:val="20"/>
              </w:rPr>
              <w:t>
</w:t>
            </w:r>
            <w:r>
              <w:rPr>
                <w:rFonts w:ascii="Times New Roman"/>
                <w:b/>
                <w:i w:val="false"/>
                <w:color w:val="000000"/>
                <w:sz w:val="20"/>
              </w:rPr>
              <w:t>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 РК.</w:t>
            </w:r>
          </w:p>
        </w:tc>
      </w:tr>
      <w:tr>
        <w:trPr>
          <w:trHeight w:val="645"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i w:val="false"/>
                <w:color w:val="000000"/>
                <w:sz w:val="20"/>
              </w:rPr>
              <w:t>коды 0111104</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 0111104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шаруашылығы және акваөсіру туралы</w:t>
            </w:r>
            <w:r>
              <w:br/>
            </w:r>
            <w:r>
              <w:rPr>
                <w:rFonts w:ascii="Times New Roman"/>
                <w:b w:val="false"/>
                <w:i w:val="false"/>
                <w:color w:val="000000"/>
                <w:sz w:val="20"/>
              </w:rPr>
              <w:t>
</w:t>
            </w:r>
            <w:r>
              <w:rPr>
                <w:rFonts w:ascii="Times New Roman"/>
                <w:b w:val="false"/>
                <w:i w:val="false"/>
                <w:color w:val="000000"/>
                <w:sz w:val="20"/>
              </w:rPr>
              <w:t xml:space="preserve">О рыболовстве и аквакультуре </w:t>
            </w:r>
          </w:p>
        </w:tc>
      </w:tr>
      <w:tr>
        <w:trPr>
          <w:trHeight w:val="675"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1-балық </w:t>
            </w:r>
            <w:r>
              <w:br/>
            </w:r>
            <w:r>
              <w:rPr>
                <w:rFonts w:ascii="Times New Roman"/>
                <w:b w:val="false"/>
                <w:i w:val="false"/>
                <w:color w:val="000000"/>
                <w:sz w:val="20"/>
              </w:rPr>
              <w:t>
</w:t>
            </w:r>
            <w:r>
              <w:rPr>
                <w:rFonts w:ascii="Times New Roman"/>
                <w:b w:val="false"/>
                <w:i w:val="false"/>
                <w:color w:val="000000"/>
                <w:sz w:val="20"/>
              </w:rPr>
              <w:t>1-рыба</w:t>
            </w:r>
          </w:p>
        </w:tc>
        <w:tc>
          <w:tcPr>
            <w:tcW w:w="0" w:type="auto"/>
            <w:gridSpan w:val="3"/>
            <w:vMerge/>
            <w:tcBorders>
              <w:top w:val="nil"/>
              <w:left w:val="single" w:color="cfcfcf" w:sz="5"/>
              <w:bottom w:val="single" w:color="cfcfcf" w:sz="5"/>
              <w:right w:val="single" w:color="cfcfcf" w:sz="5"/>
            </w:tcBorders>
          </w:tcPr>
          <w:p/>
        </w:tc>
      </w:tr>
      <w:tr>
        <w:trPr>
          <w:trHeight w:val="42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
              <w:gridCol w:w="183"/>
              <w:gridCol w:w="183"/>
              <w:gridCol w:w="183"/>
            </w:tblGrid>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Экономикалық қызмет түрлерінің жалпы жіктеуішінің (бұдан әрі </w:t>
            </w:r>
            <w:r>
              <w:rPr>
                <w:rFonts w:ascii="Times New Roman"/>
                <w:b w:val="false"/>
                <w:i w:val="false"/>
                <w:color w:val="000000"/>
                <w:sz w:val="20"/>
              </w:rPr>
              <w:t>-</w:t>
            </w:r>
            <w:r>
              <w:rPr>
                <w:rFonts w:ascii="Times New Roman"/>
                <w:b/>
                <w:i w:val="false"/>
                <w:color w:val="000000"/>
                <w:sz w:val="20"/>
              </w:rPr>
              <w:t>ЭҚТЖС) 03 коды</w:t>
            </w:r>
            <w:r>
              <w:br/>
            </w:r>
            <w:r>
              <w:rPr>
                <w:rFonts w:ascii="Times New Roman"/>
                <w:b w:val="false"/>
                <w:i w:val="false"/>
                <w:color w:val="000000"/>
                <w:sz w:val="20"/>
              </w:rPr>
              <w:t>
</w:t>
            </w:r>
            <w:r>
              <w:rPr>
                <w:rFonts w:ascii="Times New Roman"/>
                <w:b/>
                <w:i w:val="false"/>
                <w:color w:val="000000"/>
                <w:sz w:val="20"/>
              </w:rPr>
              <w:t>бойынша негізгі және қайталама қызмет түрлері «Балық шаруашылығы және</w:t>
            </w:r>
            <w:r>
              <w:br/>
            </w:r>
            <w:r>
              <w:rPr>
                <w:rFonts w:ascii="Times New Roman"/>
                <w:b w:val="false"/>
                <w:i w:val="false"/>
                <w:color w:val="000000"/>
                <w:sz w:val="20"/>
              </w:rPr>
              <w:t>
</w:t>
            </w:r>
            <w:r>
              <w:rPr>
                <w:rFonts w:ascii="Times New Roman"/>
                <w:b/>
                <w:i w:val="false"/>
                <w:color w:val="000000"/>
                <w:sz w:val="20"/>
              </w:rPr>
              <w:t>акваөсіру» болып табылатын заңды тұлғалар және олардың құрылымдық және</w:t>
            </w:r>
            <w:r>
              <w:br/>
            </w:r>
            <w:r>
              <w:rPr>
                <w:rFonts w:ascii="Times New Roman"/>
                <w:b w:val="false"/>
                <w:i w:val="false"/>
                <w:color w:val="000000"/>
                <w:sz w:val="20"/>
              </w:rPr>
              <w:t>
</w:t>
            </w:r>
            <w:r>
              <w:rPr>
                <w:rFonts w:ascii="Times New Roman"/>
                <w:b/>
                <w:i w:val="false"/>
                <w:color w:val="000000"/>
                <w:sz w:val="20"/>
              </w:rPr>
              <w:t>оқшауланған бөлімшелері, жеке кәсіпкерлер және жануарлар дүниесін</w:t>
            </w:r>
            <w:r>
              <w:br/>
            </w:r>
            <w:r>
              <w:rPr>
                <w:rFonts w:ascii="Times New Roman"/>
                <w:b w:val="false"/>
                <w:i w:val="false"/>
                <w:color w:val="000000"/>
                <w:sz w:val="20"/>
              </w:rPr>
              <w:t>
</w:t>
            </w:r>
            <w:r>
              <w:rPr>
                <w:rFonts w:ascii="Times New Roman"/>
                <w:b/>
                <w:i w:val="false"/>
                <w:color w:val="000000"/>
                <w:sz w:val="20"/>
              </w:rPr>
              <w:t>пайдалануға рұқсаты және (немесе) балық шаруашылығын жүргізуге келісім-шарты</w:t>
            </w:r>
            <w:r>
              <w:br/>
            </w:r>
            <w:r>
              <w:rPr>
                <w:rFonts w:ascii="Times New Roman"/>
                <w:b w:val="false"/>
                <w:i w:val="false"/>
                <w:color w:val="000000"/>
                <w:sz w:val="20"/>
              </w:rPr>
              <w:t>
</w:t>
            </w:r>
            <w:r>
              <w:rPr>
                <w:rFonts w:ascii="Times New Roman"/>
                <w:b/>
                <w:i w:val="false"/>
                <w:color w:val="000000"/>
                <w:sz w:val="20"/>
              </w:rPr>
              <w:t>бар жеке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индивидуальные предприниматели с основным и вторичным видом деятельности по коду</w:t>
            </w:r>
            <w:r>
              <w:br/>
            </w:r>
            <w:r>
              <w:rPr>
                <w:rFonts w:ascii="Times New Roman"/>
                <w:b w:val="false"/>
                <w:i w:val="false"/>
                <w:color w:val="000000"/>
                <w:sz w:val="20"/>
              </w:rPr>
              <w:t>
</w:t>
            </w:r>
            <w:r>
              <w:rPr>
                <w:rFonts w:ascii="Times New Roman"/>
                <w:b w:val="false"/>
                <w:i w:val="false"/>
                <w:color w:val="000000"/>
                <w:sz w:val="20"/>
              </w:rPr>
              <w:t>Общего классификатора видов экономической деятельности (далее - ОКЭД) 03 «Рыболовство</w:t>
            </w:r>
            <w:r>
              <w:br/>
            </w:r>
            <w:r>
              <w:rPr>
                <w:rFonts w:ascii="Times New Roman"/>
                <w:b w:val="false"/>
                <w:i w:val="false"/>
                <w:color w:val="000000"/>
                <w:sz w:val="20"/>
              </w:rPr>
              <w:t>
</w:t>
            </w:r>
            <w:r>
              <w:rPr>
                <w:rFonts w:ascii="Times New Roman"/>
                <w:b w:val="false"/>
                <w:i w:val="false"/>
                <w:color w:val="000000"/>
                <w:sz w:val="20"/>
              </w:rPr>
              <w:t>и аквакультура» и физические лица, имеющие разрешение на пользование животным миром и</w:t>
            </w:r>
            <w:r>
              <w:br/>
            </w:r>
            <w:r>
              <w:rPr>
                <w:rFonts w:ascii="Times New Roman"/>
                <w:b w:val="false"/>
                <w:i w:val="false"/>
                <w:color w:val="000000"/>
                <w:sz w:val="20"/>
              </w:rPr>
              <w:t>
</w:t>
            </w:r>
            <w:r>
              <w:rPr>
                <w:rFonts w:ascii="Times New Roman"/>
                <w:b w:val="false"/>
                <w:i w:val="false"/>
                <w:color w:val="000000"/>
                <w:sz w:val="20"/>
              </w:rPr>
              <w:t>(или) договор на ведение рыбного хозяйства.</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Тапсыру мерзімі ақпанның 10-ы. </w:t>
            </w:r>
            <w:r>
              <w:br/>
            </w:r>
            <w:r>
              <w:rPr>
                <w:rFonts w:ascii="Times New Roman"/>
                <w:b w:val="false"/>
                <w:i w:val="false"/>
                <w:color w:val="000000"/>
                <w:sz w:val="20"/>
              </w:rPr>
              <w:t>
</w:t>
            </w:r>
            <w:r>
              <w:rPr>
                <w:rFonts w:ascii="Times New Roman"/>
                <w:b w:val="false"/>
                <w:i w:val="false"/>
                <w:color w:val="000000"/>
                <w:sz w:val="20"/>
              </w:rPr>
              <w:t>Срок представления - 10 февраля</w:t>
            </w:r>
          </w:p>
        </w:tc>
      </w:tr>
      <w:tr>
        <w:trPr>
          <w:trHeight w:val="615"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281"/>
              <w:gridCol w:w="281"/>
              <w:gridCol w:w="281"/>
              <w:gridCol w:w="281"/>
              <w:gridCol w:w="281"/>
              <w:gridCol w:w="282"/>
              <w:gridCol w:w="282"/>
            </w:tblGrid>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13"/>
              <w:gridCol w:w="653"/>
              <w:gridCol w:w="6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РНН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93"/>
              <w:gridCol w:w="573"/>
              <w:gridCol w:w="633"/>
              <w:gridCol w:w="653"/>
              <w:gridCol w:w="673"/>
              <w:gridCol w:w="613"/>
              <w:gridCol w:w="653"/>
              <w:gridCol w:w="573"/>
              <w:gridCol w:w="573"/>
              <w:gridCol w:w="573"/>
              <w:gridCol w:w="67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93"/>
              <w:gridCol w:w="573"/>
              <w:gridCol w:w="633"/>
              <w:gridCol w:w="653"/>
              <w:gridCol w:w="673"/>
              <w:gridCol w:w="613"/>
              <w:gridCol w:w="653"/>
              <w:gridCol w:w="573"/>
              <w:gridCol w:w="573"/>
              <w:gridCol w:w="573"/>
              <w:gridCol w:w="67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vMerge/>
            <w:tcBorders>
              <w:top w:val="nil"/>
              <w:left w:val="single" w:color="cfcfcf" w:sz="5"/>
              <w:bottom w:val="single" w:color="cfcfcf" w:sz="5"/>
              <w:right w:val="single" w:color="cfcfcf" w:sz="5"/>
            </w:tcBorders>
          </w:tcPr>
          <w:p/>
        </w:tc>
      </w:tr>
      <w:tr>
        <w:trPr>
          <w:trHeight w:val="30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93"/>
              <w:gridCol w:w="573"/>
              <w:gridCol w:w="633"/>
              <w:gridCol w:w="653"/>
              <w:gridCol w:w="673"/>
              <w:gridCol w:w="613"/>
              <w:gridCol w:w="653"/>
              <w:gridCol w:w="573"/>
              <w:gridCol w:w="573"/>
              <w:gridCol w:w="573"/>
              <w:gridCol w:w="67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97" w:id="59"/>
    <w:p>
      <w:pPr>
        <w:spacing w:after="0"/>
        <w:ind w:left="0"/>
        <w:jc w:val="both"/>
      </w:pPr>
      <w:r>
        <w:rPr>
          <w:rFonts w:ascii="Times New Roman"/>
          <w:b w:val="false"/>
          <w:i w:val="false"/>
          <w:color w:val="000000"/>
          <w:sz w:val="28"/>
        </w:rPr>
        <w:t>
</w:t>
      </w:r>
      <w:r>
        <w:rPr>
          <w:rFonts w:ascii="Times New Roman"/>
          <w:b/>
          <w:i w:val="false"/>
          <w:color w:val="000000"/>
          <w:sz w:val="28"/>
        </w:rPr>
        <w:t>1. Балық аулау</w:t>
      </w:r>
      <w:r>
        <w:br/>
      </w:r>
      <w:r>
        <w:rPr>
          <w:rFonts w:ascii="Times New Roman"/>
          <w:b w:val="false"/>
          <w:i w:val="false"/>
          <w:color w:val="000000"/>
          <w:sz w:val="28"/>
        </w:rPr>
        <w:t>
   Рыболовство</w:t>
      </w:r>
    </w:p>
    <w:bookmarkEnd w:id="59"/>
    <w:bookmarkStart w:name="z298" w:id="60"/>
    <w:p>
      <w:pPr>
        <w:spacing w:after="0"/>
        <w:ind w:left="0"/>
        <w:jc w:val="both"/>
      </w:pPr>
      <w:r>
        <w:rPr>
          <w:rFonts w:ascii="Times New Roman"/>
          <w:b w:val="false"/>
          <w:i w:val="false"/>
          <w:color w:val="000000"/>
          <w:sz w:val="28"/>
        </w:rPr>
        <w:t>
</w:t>
      </w:r>
      <w:r>
        <w:rPr>
          <w:rFonts w:ascii="Times New Roman"/>
          <w:b/>
          <w:i w:val="false"/>
          <w:color w:val="000000"/>
          <w:sz w:val="28"/>
        </w:rPr>
        <w:t>1.1 Балық және басқа теңіз өнімдерін аулау және оларды өткізу</w:t>
      </w:r>
      <w:r>
        <w:br/>
      </w:r>
      <w:r>
        <w:rPr>
          <w:rFonts w:ascii="Times New Roman"/>
          <w:b w:val="false"/>
          <w:i w:val="false"/>
          <w:color w:val="000000"/>
          <w:sz w:val="28"/>
        </w:rPr>
        <w:t>
</w:t>
      </w:r>
      <w:r>
        <w:rPr>
          <w:rFonts w:ascii="Times New Roman"/>
          <w:b/>
          <w:i w:val="false"/>
          <w:color w:val="000000"/>
          <w:sz w:val="28"/>
        </w:rPr>
        <w:t>туралы мәліметтерді көрсетіңіз (АШӨСЖ</w:t>
      </w:r>
      <w:r>
        <w:rPr>
          <w:rFonts w:ascii="Times New Roman"/>
          <w:b w:val="false"/>
          <w:i w:val="false"/>
          <w:color w:val="000000"/>
          <w:vertAlign w:val="superscript"/>
        </w:rPr>
        <w:t xml:space="preserve">* </w:t>
      </w:r>
      <w:r>
        <w:rPr>
          <w:rFonts w:ascii="Times New Roman"/>
          <w:b/>
          <w:i w:val="false"/>
          <w:color w:val="000000"/>
          <w:sz w:val="28"/>
        </w:rPr>
        <w:t>бойынша тобтар 03.00.1,</w:t>
      </w:r>
      <w:r>
        <w:br/>
      </w:r>
      <w:r>
        <w:rPr>
          <w:rFonts w:ascii="Times New Roman"/>
          <w:b w:val="false"/>
          <w:i w:val="false"/>
          <w:color w:val="000000"/>
          <w:sz w:val="28"/>
        </w:rPr>
        <w:t>
</w:t>
      </w:r>
      <w:r>
        <w:rPr>
          <w:rFonts w:ascii="Times New Roman"/>
          <w:b/>
          <w:i w:val="false"/>
          <w:color w:val="000000"/>
          <w:sz w:val="28"/>
        </w:rPr>
        <w:t>03.00.2, 03.00.3, 03.00.4)</w:t>
      </w:r>
      <w:r>
        <w:br/>
      </w:r>
      <w:r>
        <w:rPr>
          <w:rFonts w:ascii="Times New Roman"/>
          <w:b w:val="false"/>
          <w:i w:val="false"/>
          <w:color w:val="000000"/>
          <w:sz w:val="28"/>
        </w:rPr>
        <w:t>
Укажите сведения об улове рыбы и других морепродуктов и их</w:t>
      </w:r>
      <w:r>
        <w:br/>
      </w:r>
      <w:r>
        <w:rPr>
          <w:rFonts w:ascii="Times New Roman"/>
          <w:b w:val="false"/>
          <w:i w:val="false"/>
          <w:color w:val="000000"/>
          <w:sz w:val="28"/>
        </w:rPr>
        <w:t>
реализации (группы 03.00.1, 03.00.2, 03.00.3, 03.00.4 по СКПСХ*)</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
        <w:gridCol w:w="1996"/>
        <w:gridCol w:w="2422"/>
        <w:gridCol w:w="2614"/>
        <w:gridCol w:w="2486"/>
        <w:gridCol w:w="2722"/>
      </w:tblGrid>
      <w:tr>
        <w:trPr>
          <w:trHeight w:val="165"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Балықтың</w:t>
            </w:r>
            <w:r>
              <w:br/>
            </w:r>
            <w:r>
              <w:rPr>
                <w:rFonts w:ascii="Times New Roman"/>
                <w:b w:val="false"/>
                <w:i w:val="false"/>
                <w:color w:val="000000"/>
                <w:sz w:val="20"/>
              </w:rPr>
              <w:t>
</w:t>
            </w:r>
            <w:r>
              <w:rPr>
                <w:rFonts w:ascii="Times New Roman"/>
                <w:b/>
                <w:i w:val="false"/>
                <w:color w:val="000000"/>
                <w:sz w:val="20"/>
              </w:rPr>
              <w:t>түрлері</w:t>
            </w:r>
            <w:r>
              <w:br/>
            </w:r>
            <w:r>
              <w:rPr>
                <w:rFonts w:ascii="Times New Roman"/>
                <w:b w:val="false"/>
                <w:i w:val="false"/>
                <w:color w:val="000000"/>
                <w:sz w:val="20"/>
              </w:rPr>
              <w:t>
</w:t>
            </w:r>
            <w:r>
              <w:rPr>
                <w:rFonts w:ascii="Times New Roman"/>
                <w:b w:val="false"/>
                <w:i w:val="false"/>
                <w:color w:val="000000"/>
                <w:sz w:val="20"/>
              </w:rPr>
              <w:t>Виды рыбы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СКПСХ</w:t>
            </w:r>
          </w:p>
        </w:tc>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Ауланған,</w:t>
            </w:r>
            <w:r>
              <w:br/>
            </w:r>
            <w:r>
              <w:rPr>
                <w:rFonts w:ascii="Times New Roman"/>
                <w:b w:val="false"/>
                <w:i w:val="false"/>
                <w:color w:val="000000"/>
                <w:sz w:val="20"/>
              </w:rPr>
              <w:t>
</w:t>
            </w:r>
            <w:r>
              <w:rPr>
                <w:rFonts w:ascii="Times New Roman"/>
                <w:b/>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Выловлено,</w:t>
            </w:r>
            <w:r>
              <w:br/>
            </w:r>
            <w:r>
              <w:rPr>
                <w:rFonts w:ascii="Times New Roman"/>
                <w:b w:val="false"/>
                <w:i w:val="false"/>
                <w:color w:val="000000"/>
                <w:sz w:val="20"/>
              </w:rPr>
              <w:t>
</w:t>
            </w:r>
            <w:r>
              <w:rPr>
                <w:rFonts w:ascii="Times New Roman"/>
                <w:b w:val="false"/>
                <w:i w:val="false"/>
                <w:color w:val="000000"/>
                <w:sz w:val="20"/>
              </w:rPr>
              <w:t xml:space="preserve">килограмм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Өткізілгені</w:t>
            </w:r>
            <w:r>
              <w:br/>
            </w:r>
            <w:r>
              <w:rPr>
                <w:rFonts w:ascii="Times New Roman"/>
                <w:b w:val="false"/>
                <w:i w:val="false"/>
                <w:color w:val="000000"/>
                <w:sz w:val="20"/>
              </w:rPr>
              <w:t>
</w:t>
            </w:r>
            <w:r>
              <w:rPr>
                <w:rFonts w:ascii="Times New Roman"/>
                <w:b w:val="false"/>
                <w:i w:val="false"/>
                <w:color w:val="000000"/>
                <w:sz w:val="20"/>
              </w:rPr>
              <w:t>Реализовано</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w:t>
            </w:r>
            <w:r>
              <w:br/>
            </w:r>
            <w:r>
              <w:rPr>
                <w:rFonts w:ascii="Times New Roman"/>
                <w:b w:val="false"/>
                <w:i w:val="false"/>
                <w:color w:val="000000"/>
                <w:sz w:val="20"/>
              </w:rPr>
              <w:t>
</w:t>
            </w:r>
            <w:r>
              <w:rPr>
                <w:rFonts w:ascii="Times New Roman"/>
                <w:b/>
                <w:i w:val="false"/>
                <w:color w:val="000000"/>
                <w:sz w:val="20"/>
              </w:rPr>
              <w:t>көріністегі,</w:t>
            </w:r>
            <w:r>
              <w:br/>
            </w:r>
            <w:r>
              <w:rPr>
                <w:rFonts w:ascii="Times New Roman"/>
                <w:b w:val="false"/>
                <w:i w:val="false"/>
                <w:color w:val="000000"/>
                <w:sz w:val="20"/>
              </w:rPr>
              <w:t>
</w:t>
            </w:r>
            <w:r>
              <w:rPr>
                <w:rFonts w:ascii="Times New Roman"/>
                <w:b/>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в натуральном</w:t>
            </w:r>
            <w:r>
              <w:br/>
            </w:r>
            <w:r>
              <w:rPr>
                <w:rFonts w:ascii="Times New Roman"/>
                <w:b w:val="false"/>
                <w:i w:val="false"/>
                <w:color w:val="000000"/>
                <w:sz w:val="20"/>
              </w:rPr>
              <w:t>
</w:t>
            </w:r>
            <w:r>
              <w:rPr>
                <w:rFonts w:ascii="Times New Roman"/>
                <w:b w:val="false"/>
                <w:i w:val="false"/>
                <w:color w:val="000000"/>
                <w:sz w:val="20"/>
              </w:rPr>
              <w:t>выражении,</w:t>
            </w:r>
            <w:r>
              <w:br/>
            </w:r>
            <w:r>
              <w:rPr>
                <w:rFonts w:ascii="Times New Roman"/>
                <w:b w:val="false"/>
                <w:i w:val="false"/>
                <w:color w:val="000000"/>
                <w:sz w:val="20"/>
              </w:rPr>
              <w:t>
</w:t>
            </w:r>
            <w:r>
              <w:rPr>
                <w:rFonts w:ascii="Times New Roman"/>
                <w:b w:val="false"/>
                <w:i w:val="false"/>
                <w:color w:val="000000"/>
                <w:sz w:val="20"/>
              </w:rPr>
              <w:t>килограмм</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w:t>
            </w:r>
            <w:r>
              <w:br/>
            </w:r>
            <w:r>
              <w:rPr>
                <w:rFonts w:ascii="Times New Roman"/>
                <w:b w:val="false"/>
                <w:i w:val="false"/>
                <w:color w:val="000000"/>
                <w:sz w:val="20"/>
              </w:rPr>
              <w:t>
</w:t>
            </w:r>
            <w:r>
              <w:rPr>
                <w:rFonts w:ascii="Times New Roman"/>
                <w:b/>
                <w:i w:val="false"/>
                <w:color w:val="000000"/>
                <w:sz w:val="20"/>
              </w:rPr>
              <w:t>бағамен, мың</w:t>
            </w:r>
            <w:r>
              <w:br/>
            </w:r>
            <w:r>
              <w:rPr>
                <w:rFonts w:ascii="Times New Roman"/>
                <w:b w:val="false"/>
                <w:i w:val="false"/>
                <w:color w:val="000000"/>
                <w:sz w:val="20"/>
              </w:rPr>
              <w:t>
</w:t>
            </w:r>
            <w:r>
              <w:rPr>
                <w:rFonts w:ascii="Times New Roman"/>
                <w:b/>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в действующих</w:t>
            </w:r>
            <w:r>
              <w:br/>
            </w:r>
            <w:r>
              <w:rPr>
                <w:rFonts w:ascii="Times New Roman"/>
                <w:b w:val="false"/>
                <w:i w:val="false"/>
                <w:color w:val="000000"/>
                <w:sz w:val="20"/>
              </w:rPr>
              <w:t>
</w:t>
            </w:r>
            <w:r>
              <w:rPr>
                <w:rFonts w:ascii="Times New Roman"/>
                <w:b w:val="false"/>
                <w:i w:val="false"/>
                <w:color w:val="000000"/>
                <w:sz w:val="20"/>
              </w:rPr>
              <w:t>ценах, тысяч</w:t>
            </w:r>
            <w:r>
              <w:br/>
            </w:r>
            <w:r>
              <w:rPr>
                <w:rFonts w:ascii="Times New Roman"/>
                <w:b w:val="false"/>
                <w:i w:val="false"/>
                <w:color w:val="000000"/>
                <w:sz w:val="20"/>
              </w:rPr>
              <w:t>
</w:t>
            </w:r>
            <w:r>
              <w:rPr>
                <w:rFonts w:ascii="Times New Roman"/>
                <w:b w:val="false"/>
                <w:i w:val="false"/>
                <w:color w:val="000000"/>
                <w:sz w:val="20"/>
              </w:rPr>
              <w:t>тенге</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w:t>
            </w:r>
            <w:r>
              <w:br/>
            </w:r>
            <w:r>
              <w:rPr>
                <w:rFonts w:ascii="Times New Roman"/>
                <w:b w:val="false"/>
                <w:i w:val="false"/>
                <w:color w:val="000000"/>
                <w:sz w:val="20"/>
              </w:rPr>
              <w:t>
</w:t>
            </w:r>
            <w:r>
              <w:rPr>
                <w:rFonts w:ascii="Times New Roman"/>
                <w:b/>
                <w:i w:val="false"/>
                <w:color w:val="000000"/>
                <w:sz w:val="20"/>
              </w:rPr>
              <w:t>орташа жылдық</w:t>
            </w:r>
            <w:r>
              <w:br/>
            </w:r>
            <w:r>
              <w:rPr>
                <w:rFonts w:ascii="Times New Roman"/>
                <w:b w:val="false"/>
                <w:i w:val="false"/>
                <w:color w:val="000000"/>
                <w:sz w:val="20"/>
              </w:rPr>
              <w:t>
</w:t>
            </w:r>
            <w:r>
              <w:rPr>
                <w:rFonts w:ascii="Times New Roman"/>
                <w:b/>
                <w:i w:val="false"/>
                <w:color w:val="000000"/>
                <w:sz w:val="20"/>
              </w:rPr>
              <w:t>бағамен,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в среднегодовых</w:t>
            </w:r>
            <w:r>
              <w:br/>
            </w:r>
            <w:r>
              <w:rPr>
                <w:rFonts w:ascii="Times New Roman"/>
                <w:b w:val="false"/>
                <w:i w:val="false"/>
                <w:color w:val="000000"/>
                <w:sz w:val="20"/>
              </w:rPr>
              <w:t>
</w:t>
            </w:r>
            <w:r>
              <w:rPr>
                <w:rFonts w:ascii="Times New Roman"/>
                <w:b w:val="false"/>
                <w:i w:val="false"/>
                <w:color w:val="000000"/>
                <w:sz w:val="20"/>
              </w:rPr>
              <w:t>ценах</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 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9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 w:id="61"/>
    <w:p>
      <w:pPr>
        <w:spacing w:after="0"/>
        <w:ind w:left="0"/>
        <w:jc w:val="both"/>
      </w:pPr>
      <w:r>
        <w:rPr>
          <w:rFonts w:ascii="Times New Roman"/>
          <w:b w:val="false"/>
          <w:i w:val="false"/>
          <w:color w:val="000000"/>
          <w:sz w:val="28"/>
        </w:rPr>
        <w:t>
</w:t>
      </w:r>
      <w:r>
        <w:rPr>
          <w:rFonts w:ascii="Times New Roman"/>
          <w:b/>
          <w:i w:val="false"/>
          <w:color w:val="000000"/>
          <w:sz w:val="28"/>
        </w:rPr>
        <w:t>1.2 Балық аулау және балық өсіруге байланысты шығындарды</w:t>
      </w:r>
      <w:r>
        <w:br/>
      </w:r>
      <w:r>
        <w:rPr>
          <w:rFonts w:ascii="Times New Roman"/>
          <w:b w:val="false"/>
          <w:i w:val="false"/>
          <w:color w:val="000000"/>
          <w:sz w:val="28"/>
        </w:rPr>
        <w:t>
</w:t>
      </w:r>
      <w:r>
        <w:rPr>
          <w:rFonts w:ascii="Times New Roman"/>
          <w:b/>
          <w:i w:val="false"/>
          <w:color w:val="000000"/>
          <w:sz w:val="28"/>
        </w:rPr>
        <w:t>көрсетіңіз, мың теңге</w:t>
      </w:r>
      <w:r>
        <w:br/>
      </w:r>
      <w:r>
        <w:rPr>
          <w:rFonts w:ascii="Times New Roman"/>
          <w:b w:val="false"/>
          <w:i w:val="false"/>
          <w:color w:val="000000"/>
          <w:sz w:val="28"/>
        </w:rPr>
        <w:t>
    Укажите затраты на улов рыбы и других морепродуктов, тысяч тенге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gridCol w:w="6607"/>
      </w:tblGrid>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 Материалдық шығындар</w:t>
            </w:r>
            <w:r>
              <w:br/>
            </w:r>
            <w:r>
              <w:rPr>
                <w:rFonts w:ascii="Times New Roman"/>
                <w:b w:val="false"/>
                <w:i w:val="false"/>
                <w:color w:val="000000"/>
                <w:sz w:val="20"/>
              </w:rPr>
              <w:t>
</w:t>
            </w:r>
            <w:r>
              <w:rPr>
                <w:rFonts w:ascii="Times New Roman"/>
                <w:b w:val="false"/>
                <w:i w:val="false"/>
                <w:color w:val="000000"/>
                <w:sz w:val="20"/>
              </w:rPr>
              <w:t>Материальные затраты</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0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1600200" cy="355600"/>
                          </a:xfrm>
                          <a:prstGeom prst="rect">
                            <a:avLst/>
                          </a:prstGeom>
                        </pic:spPr>
                      </pic:pic>
                    </a:graphicData>
                  </a:graphic>
                </wp:inline>
              </w:drawing>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Негізгі құралдардың тозуы</w:t>
            </w:r>
            <w:r>
              <w:br/>
            </w:r>
            <w:r>
              <w:rPr>
                <w:rFonts w:ascii="Times New Roman"/>
                <w:b w:val="false"/>
                <w:i w:val="false"/>
                <w:color w:val="000000"/>
                <w:sz w:val="20"/>
              </w:rPr>
              <w:t>
</w:t>
            </w:r>
            <w:r>
              <w:rPr>
                <w:rFonts w:ascii="Times New Roman"/>
                <w:b w:val="false"/>
                <w:i w:val="false"/>
                <w:color w:val="000000"/>
                <w:sz w:val="20"/>
              </w:rPr>
              <w:t>Амортизация основных средств</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0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1600200" cy="355600"/>
                          </a:xfrm>
                          <a:prstGeom prst="rect">
                            <a:avLst/>
                          </a:prstGeom>
                        </pic:spPr>
                      </pic:pic>
                    </a:graphicData>
                  </a:graphic>
                </wp:inline>
              </w:drawing>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 Еңбек ақы</w:t>
            </w:r>
            <w:r>
              <w:br/>
            </w:r>
            <w:r>
              <w:rPr>
                <w:rFonts w:ascii="Times New Roman"/>
                <w:b w:val="false"/>
                <w:i w:val="false"/>
                <w:color w:val="000000"/>
                <w:sz w:val="20"/>
              </w:rPr>
              <w:t>
</w:t>
            </w:r>
            <w:r>
              <w:rPr>
                <w:rFonts w:ascii="Times New Roman"/>
                <w:b w:val="false"/>
                <w:i w:val="false"/>
                <w:color w:val="000000"/>
                <w:sz w:val="20"/>
              </w:rPr>
              <w:t>Оплата труда</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0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1600200" cy="355600"/>
                          </a:xfrm>
                          <a:prstGeom prst="rect">
                            <a:avLst/>
                          </a:prstGeom>
                        </pic:spPr>
                      </pic:pic>
                    </a:graphicData>
                  </a:graphic>
                </wp:inline>
              </w:drawing>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 Басқа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0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1600200" cy="355600"/>
                          </a:xfrm>
                          <a:prstGeom prst="rect">
                            <a:avLst/>
                          </a:prstGeom>
                        </pic:spPr>
                      </pic:pic>
                    </a:graphicData>
                  </a:graphic>
                </wp:inline>
              </w:drawing>
            </w:r>
          </w:p>
        </w:tc>
      </w:tr>
    </w:tbl>
    <w:p>
      <w:pPr>
        <w:spacing w:after="0"/>
        <w:ind w:left="0"/>
        <w:jc w:val="both"/>
      </w:pPr>
      <w:r>
        <w:rPr>
          <w:rFonts w:ascii="Times New Roman"/>
          <w:b w:val="false"/>
          <w:i w:val="false"/>
          <w:color w:val="000000"/>
          <w:vertAlign w:val="superscript"/>
        </w:rPr>
        <w:t>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i w:val="false"/>
          <w:color w:val="000000"/>
          <w:sz w:val="28"/>
        </w:rPr>
        <w:t>Ауыл, орман және балық шаруашылығы өнімдерінің (тауарлардың</w:t>
      </w:r>
      <w:r>
        <w:br/>
      </w:r>
      <w:r>
        <w:rPr>
          <w:rFonts w:ascii="Times New Roman"/>
          <w:b w:val="false"/>
          <w:i w:val="false"/>
          <w:color w:val="000000"/>
          <w:sz w:val="28"/>
        </w:rPr>
        <w:t>
</w:t>
      </w:r>
      <w:r>
        <w:rPr>
          <w:rFonts w:ascii="Times New Roman"/>
          <w:b/>
          <w:i w:val="false"/>
          <w:color w:val="000000"/>
          <w:sz w:val="28"/>
        </w:rPr>
        <w:t>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 xml:space="preserve"> Статистический классификатор продукции (товаров и услуг) сельского,</w:t>
      </w:r>
      <w:r>
        <w:br/>
      </w:r>
      <w:r>
        <w:rPr>
          <w:rFonts w:ascii="Times New Roman"/>
          <w:b w:val="false"/>
          <w:i w:val="false"/>
          <w:color w:val="000000"/>
          <w:sz w:val="28"/>
        </w:rPr>
        <w:t>
лесного и рыбного хозяйства</w:t>
      </w:r>
    </w:p>
    <w:bookmarkStart w:name="z300" w:id="62"/>
    <w:p>
      <w:pPr>
        <w:spacing w:after="0"/>
        <w:ind w:left="0"/>
        <w:jc w:val="both"/>
      </w:pPr>
      <w:r>
        <w:rPr>
          <w:rFonts w:ascii="Times New Roman"/>
          <w:b w:val="false"/>
          <w:i w:val="false"/>
          <w:color w:val="000000"/>
          <w:sz w:val="28"/>
        </w:rPr>
        <w:t>
</w:t>
      </w:r>
      <w:r>
        <w:rPr>
          <w:rFonts w:ascii="Times New Roman"/>
          <w:b/>
          <w:i w:val="false"/>
          <w:color w:val="000000"/>
          <w:sz w:val="28"/>
        </w:rPr>
        <w:t>2. Акваөсіру</w:t>
      </w:r>
      <w:r>
        <w:br/>
      </w:r>
      <w:r>
        <w:rPr>
          <w:rFonts w:ascii="Times New Roman"/>
          <w:b w:val="false"/>
          <w:i w:val="false"/>
          <w:color w:val="000000"/>
          <w:sz w:val="28"/>
        </w:rPr>
        <w:t>
   Аквакультура</w:t>
      </w:r>
    </w:p>
    <w:bookmarkEnd w:id="62"/>
    <w:bookmarkStart w:name="z301" w:id="63"/>
    <w:p>
      <w:pPr>
        <w:spacing w:after="0"/>
        <w:ind w:left="0"/>
        <w:jc w:val="both"/>
      </w:pPr>
      <w:r>
        <w:rPr>
          <w:rFonts w:ascii="Times New Roman"/>
          <w:b w:val="false"/>
          <w:i w:val="false"/>
          <w:color w:val="000000"/>
          <w:sz w:val="28"/>
        </w:rPr>
        <w:t>
</w:t>
      </w:r>
      <w:r>
        <w:rPr>
          <w:rFonts w:ascii="Times New Roman"/>
          <w:b/>
          <w:i w:val="false"/>
          <w:color w:val="000000"/>
          <w:sz w:val="28"/>
        </w:rPr>
        <w:t>2.1 Балық тұқымдарын және тауарлық балық өсіру және өткізу</w:t>
      </w:r>
      <w:r>
        <w:br/>
      </w:r>
      <w:r>
        <w:rPr>
          <w:rFonts w:ascii="Times New Roman"/>
          <w:b w:val="false"/>
          <w:i w:val="false"/>
          <w:color w:val="000000"/>
          <w:sz w:val="28"/>
        </w:rPr>
        <w:t>
</w:t>
      </w:r>
      <w:r>
        <w:rPr>
          <w:rFonts w:ascii="Times New Roman"/>
          <w:b/>
          <w:i w:val="false"/>
          <w:color w:val="000000"/>
          <w:sz w:val="28"/>
        </w:rPr>
        <w:t>туралы мәліметтерді көрсетіңіз (АШӨСЖ бойынша тобтар 03.00.1,</w:t>
      </w:r>
      <w:r>
        <w:br/>
      </w:r>
      <w:r>
        <w:rPr>
          <w:rFonts w:ascii="Times New Roman"/>
          <w:b w:val="false"/>
          <w:i w:val="false"/>
          <w:color w:val="000000"/>
          <w:sz w:val="28"/>
        </w:rPr>
        <w:t>
</w:t>
      </w:r>
      <w:r>
        <w:rPr>
          <w:rFonts w:ascii="Times New Roman"/>
          <w:b/>
          <w:i w:val="false"/>
          <w:color w:val="000000"/>
          <w:sz w:val="28"/>
        </w:rPr>
        <w:t>03.00.2, 03.00.3, 03.00.4)</w:t>
      </w:r>
      <w:r>
        <w:br/>
      </w:r>
      <w:r>
        <w:rPr>
          <w:rFonts w:ascii="Times New Roman"/>
          <w:b w:val="false"/>
          <w:i w:val="false"/>
          <w:color w:val="000000"/>
          <w:sz w:val="28"/>
        </w:rPr>
        <w:t>
    Укажите сведения о выращивании и реализации рыбопосадочного</w:t>
      </w:r>
      <w:r>
        <w:br/>
      </w:r>
      <w:r>
        <w:rPr>
          <w:rFonts w:ascii="Times New Roman"/>
          <w:b w:val="false"/>
          <w:i w:val="false"/>
          <w:color w:val="000000"/>
          <w:sz w:val="28"/>
        </w:rPr>
        <w:t>
материала и товарной рыбы (группы 03.00.1, 03.00.2, 03.00.3, 03.00.4</w:t>
      </w:r>
      <w:r>
        <w:br/>
      </w:r>
      <w:r>
        <w:rPr>
          <w:rFonts w:ascii="Times New Roman"/>
          <w:b w:val="false"/>
          <w:i w:val="false"/>
          <w:color w:val="000000"/>
          <w:sz w:val="28"/>
        </w:rPr>
        <w:t>
по СКПСХ)</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1223"/>
        <w:gridCol w:w="2389"/>
        <w:gridCol w:w="2410"/>
        <w:gridCol w:w="2626"/>
        <w:gridCol w:w="1720"/>
        <w:gridCol w:w="1807"/>
      </w:tblGrid>
      <w:tr>
        <w:trPr>
          <w:trHeight w:val="165" w:hRule="atLeast"/>
        </w:trPr>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Балықтың</w:t>
            </w:r>
            <w:r>
              <w:br/>
            </w:r>
            <w:r>
              <w:rPr>
                <w:rFonts w:ascii="Times New Roman"/>
                <w:b w:val="false"/>
                <w:i w:val="false"/>
                <w:color w:val="000000"/>
                <w:sz w:val="20"/>
              </w:rPr>
              <w:t>
</w:t>
            </w:r>
            <w:r>
              <w:rPr>
                <w:rFonts w:ascii="Times New Roman"/>
                <w:b/>
                <w:i w:val="false"/>
                <w:color w:val="000000"/>
                <w:sz w:val="20"/>
              </w:rPr>
              <w:t>түрлері</w:t>
            </w:r>
            <w:r>
              <w:br/>
            </w:r>
            <w:r>
              <w:rPr>
                <w:rFonts w:ascii="Times New Roman"/>
                <w:b w:val="false"/>
                <w:i w:val="false"/>
                <w:color w:val="000000"/>
                <w:sz w:val="20"/>
              </w:rPr>
              <w:t>
</w:t>
            </w:r>
            <w:r>
              <w:rPr>
                <w:rFonts w:ascii="Times New Roman"/>
                <w:b w:val="false"/>
                <w:i w:val="false"/>
                <w:color w:val="000000"/>
                <w:sz w:val="20"/>
              </w:rPr>
              <w:t>Виды рыбы</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СКПСХ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Өсіру</w:t>
            </w:r>
            <w:r>
              <w:br/>
            </w:r>
            <w:r>
              <w:rPr>
                <w:rFonts w:ascii="Times New Roman"/>
                <w:b w:val="false"/>
                <w:i w:val="false"/>
                <w:color w:val="000000"/>
                <w:sz w:val="20"/>
              </w:rPr>
              <w:t>
</w:t>
            </w:r>
            <w:r>
              <w:rPr>
                <w:rFonts w:ascii="Times New Roman"/>
                <w:b w:val="false"/>
                <w:i w:val="false"/>
                <w:color w:val="000000"/>
                <w:sz w:val="20"/>
              </w:rPr>
              <w:t>Выращено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Өткізілгені</w:t>
            </w:r>
            <w:r>
              <w:br/>
            </w:r>
            <w:r>
              <w:rPr>
                <w:rFonts w:ascii="Times New Roman"/>
                <w:b w:val="false"/>
                <w:i w:val="false"/>
                <w:color w:val="000000"/>
                <w:sz w:val="20"/>
              </w:rPr>
              <w:t>
</w:t>
            </w:r>
            <w:r>
              <w:rPr>
                <w:rFonts w:ascii="Times New Roman"/>
                <w:b w:val="false"/>
                <w:i w:val="false"/>
                <w:color w:val="000000"/>
                <w:sz w:val="20"/>
              </w:rPr>
              <w:t>Реализовано</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w:t>
            </w:r>
            <w:r>
              <w:br/>
            </w:r>
            <w:r>
              <w:rPr>
                <w:rFonts w:ascii="Times New Roman"/>
                <w:b w:val="false"/>
                <w:i w:val="false"/>
                <w:color w:val="000000"/>
                <w:sz w:val="20"/>
              </w:rPr>
              <w:t>
</w:t>
            </w:r>
            <w:r>
              <w:rPr>
                <w:rFonts w:ascii="Times New Roman"/>
                <w:b/>
                <w:i w:val="false"/>
                <w:color w:val="000000"/>
                <w:sz w:val="20"/>
              </w:rPr>
              <w:t>көріністегі</w:t>
            </w:r>
            <w:r>
              <w:br/>
            </w:r>
            <w:r>
              <w:rPr>
                <w:rFonts w:ascii="Times New Roman"/>
                <w:b w:val="false"/>
                <w:i w:val="false"/>
                <w:color w:val="000000"/>
                <w:sz w:val="20"/>
              </w:rPr>
              <w:t>
</w:t>
            </w:r>
            <w:r>
              <w:rPr>
                <w:rFonts w:ascii="Times New Roman"/>
                <w:b w:val="false"/>
                <w:i w:val="false"/>
                <w:color w:val="000000"/>
                <w:sz w:val="20"/>
              </w:rPr>
              <w:t>в натуральном</w:t>
            </w:r>
            <w:r>
              <w:br/>
            </w:r>
            <w:r>
              <w:rPr>
                <w:rFonts w:ascii="Times New Roman"/>
                <w:b w:val="false"/>
                <w:i w:val="false"/>
                <w:color w:val="000000"/>
                <w:sz w:val="20"/>
              </w:rPr>
              <w:t>
</w:t>
            </w:r>
            <w:r>
              <w:rPr>
                <w:rFonts w:ascii="Times New Roman"/>
                <w:b w:val="false"/>
                <w:i w:val="false"/>
                <w:color w:val="000000"/>
                <w:sz w:val="20"/>
              </w:rPr>
              <w:t>выражении</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w:t>
            </w:r>
            <w:r>
              <w:br/>
            </w:r>
            <w:r>
              <w:rPr>
                <w:rFonts w:ascii="Times New Roman"/>
                <w:b w:val="false"/>
                <w:i w:val="false"/>
                <w:color w:val="000000"/>
                <w:sz w:val="20"/>
              </w:rPr>
              <w:t>
</w:t>
            </w:r>
            <w:r>
              <w:rPr>
                <w:rFonts w:ascii="Times New Roman"/>
                <w:b/>
                <w:i w:val="false"/>
                <w:color w:val="000000"/>
                <w:sz w:val="20"/>
              </w:rPr>
              <w:t>бағамен,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в действующих</w:t>
            </w:r>
            <w:r>
              <w:br/>
            </w:r>
            <w:r>
              <w:rPr>
                <w:rFonts w:ascii="Times New Roman"/>
                <w:b w:val="false"/>
                <w:i w:val="false"/>
                <w:color w:val="000000"/>
                <w:sz w:val="20"/>
              </w:rPr>
              <w:t>
</w:t>
            </w:r>
            <w:r>
              <w:rPr>
                <w:rFonts w:ascii="Times New Roman"/>
                <w:b w:val="false"/>
                <w:i w:val="false"/>
                <w:color w:val="000000"/>
                <w:sz w:val="20"/>
              </w:rPr>
              <w:t>ценах, тысяч</w:t>
            </w:r>
            <w:r>
              <w:br/>
            </w:r>
            <w:r>
              <w:rPr>
                <w:rFonts w:ascii="Times New Roman"/>
                <w:b w:val="false"/>
                <w:i w:val="false"/>
                <w:color w:val="000000"/>
                <w:sz w:val="20"/>
              </w:rPr>
              <w:t>
</w:t>
            </w:r>
            <w:r>
              <w:rPr>
                <w:rFonts w:ascii="Times New Roman"/>
                <w:b w:val="false"/>
                <w:i w:val="false"/>
                <w:color w:val="000000"/>
                <w:sz w:val="20"/>
              </w:rPr>
              <w:t>тенге</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w:t>
            </w:r>
            <w:r>
              <w:br/>
            </w:r>
            <w:r>
              <w:rPr>
                <w:rFonts w:ascii="Times New Roman"/>
                <w:b w:val="false"/>
                <w:i w:val="false"/>
                <w:color w:val="000000"/>
                <w:sz w:val="20"/>
              </w:rPr>
              <w:t>
</w:t>
            </w:r>
            <w:r>
              <w:rPr>
                <w:rFonts w:ascii="Times New Roman"/>
                <w:b/>
                <w:i w:val="false"/>
                <w:color w:val="000000"/>
                <w:sz w:val="20"/>
              </w:rPr>
              <w:t>орташа жылдық</w:t>
            </w:r>
            <w:r>
              <w:br/>
            </w:r>
            <w:r>
              <w:rPr>
                <w:rFonts w:ascii="Times New Roman"/>
                <w:b w:val="false"/>
                <w:i w:val="false"/>
                <w:color w:val="000000"/>
                <w:sz w:val="20"/>
              </w:rPr>
              <w:t>
</w:t>
            </w:r>
            <w:r>
              <w:rPr>
                <w:rFonts w:ascii="Times New Roman"/>
                <w:b/>
                <w:i w:val="false"/>
                <w:color w:val="000000"/>
                <w:sz w:val="20"/>
              </w:rPr>
              <w:t>бағамен,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в среднегодовых</w:t>
            </w:r>
            <w:r>
              <w:br/>
            </w:r>
            <w:r>
              <w:rPr>
                <w:rFonts w:ascii="Times New Roman"/>
                <w:b w:val="false"/>
                <w:i w:val="false"/>
                <w:color w:val="000000"/>
                <w:sz w:val="20"/>
              </w:rPr>
              <w:t>
</w:t>
            </w:r>
            <w:r>
              <w:rPr>
                <w:rFonts w:ascii="Times New Roman"/>
                <w:b w:val="false"/>
                <w:i w:val="false"/>
                <w:color w:val="000000"/>
                <w:sz w:val="20"/>
              </w:rPr>
              <w:t>ценах</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 тысяч</w:t>
            </w:r>
            <w:r>
              <w:br/>
            </w:r>
            <w:r>
              <w:rPr>
                <w:rFonts w:ascii="Times New Roman"/>
                <w:b w:val="false"/>
                <w:i w:val="false"/>
                <w:color w:val="000000"/>
                <w:sz w:val="20"/>
              </w:rPr>
              <w:t>
</w:t>
            </w:r>
            <w:r>
              <w:rPr>
                <w:rFonts w:ascii="Times New Roman"/>
                <w:b w:val="false"/>
                <w:i w:val="false"/>
                <w:color w:val="000000"/>
                <w:sz w:val="20"/>
              </w:rPr>
              <w:t>тенге</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w:t>
            </w:r>
            <w:r>
              <w:br/>
            </w:r>
            <w:r>
              <w:rPr>
                <w:rFonts w:ascii="Times New Roman"/>
                <w:b w:val="false"/>
                <w:i w:val="false"/>
                <w:color w:val="000000"/>
                <w:sz w:val="20"/>
              </w:rPr>
              <w:t>
</w:t>
            </w:r>
            <w:r>
              <w:rPr>
                <w:rFonts w:ascii="Times New Roman"/>
                <w:b/>
                <w:i w:val="false"/>
                <w:color w:val="000000"/>
                <w:sz w:val="20"/>
              </w:rPr>
              <w:t>көрініс</w:t>
            </w:r>
            <w:r>
              <w:br/>
            </w:r>
            <w:r>
              <w:rPr>
                <w:rFonts w:ascii="Times New Roman"/>
                <w:b w:val="false"/>
                <w:i w:val="false"/>
                <w:color w:val="000000"/>
                <w:sz w:val="20"/>
              </w:rPr>
              <w:t>
</w:t>
            </w:r>
            <w:r>
              <w:rPr>
                <w:rFonts w:ascii="Times New Roman"/>
                <w:b/>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в нату-</w:t>
            </w:r>
            <w:r>
              <w:br/>
            </w:r>
            <w:r>
              <w:rPr>
                <w:rFonts w:ascii="Times New Roman"/>
                <w:b w:val="false"/>
                <w:i w:val="false"/>
                <w:color w:val="000000"/>
                <w:sz w:val="20"/>
              </w:rPr>
              <w:t>
</w:t>
            </w:r>
            <w:r>
              <w:rPr>
                <w:rFonts w:ascii="Times New Roman"/>
                <w:b w:val="false"/>
                <w:i w:val="false"/>
                <w:color w:val="000000"/>
                <w:sz w:val="20"/>
              </w:rPr>
              <w:t>ральном</w:t>
            </w:r>
            <w:r>
              <w:br/>
            </w:r>
            <w:r>
              <w:rPr>
                <w:rFonts w:ascii="Times New Roman"/>
                <w:b w:val="false"/>
                <w:i w:val="false"/>
                <w:color w:val="000000"/>
                <w:sz w:val="20"/>
              </w:rPr>
              <w:t>
</w:t>
            </w:r>
            <w:r>
              <w:rPr>
                <w:rFonts w:ascii="Times New Roman"/>
                <w:b w:val="false"/>
                <w:i w:val="false"/>
                <w:color w:val="000000"/>
                <w:sz w:val="20"/>
              </w:rPr>
              <w:t>выражении</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w:t>
            </w:r>
            <w:r>
              <w:br/>
            </w:r>
            <w:r>
              <w:rPr>
                <w:rFonts w:ascii="Times New Roman"/>
                <w:b w:val="false"/>
                <w:i w:val="false"/>
                <w:color w:val="000000"/>
                <w:sz w:val="20"/>
              </w:rPr>
              <w:t>
</w:t>
            </w:r>
            <w:r>
              <w:rPr>
                <w:rFonts w:ascii="Times New Roman"/>
                <w:b/>
                <w:i w:val="false"/>
                <w:color w:val="000000"/>
                <w:sz w:val="20"/>
              </w:rPr>
              <w:t>тағы</w:t>
            </w:r>
            <w:r>
              <w:br/>
            </w:r>
            <w:r>
              <w:rPr>
                <w:rFonts w:ascii="Times New Roman"/>
                <w:b w:val="false"/>
                <w:i w:val="false"/>
                <w:color w:val="000000"/>
                <w:sz w:val="20"/>
              </w:rPr>
              <w:t>
</w:t>
            </w:r>
            <w:r>
              <w:rPr>
                <w:rFonts w:ascii="Times New Roman"/>
                <w:b/>
                <w:i w:val="false"/>
                <w:color w:val="000000"/>
                <w:sz w:val="20"/>
              </w:rPr>
              <w:t>бағамен,</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в дейст-</w:t>
            </w:r>
            <w:r>
              <w:br/>
            </w:r>
            <w:r>
              <w:rPr>
                <w:rFonts w:ascii="Times New Roman"/>
                <w:b w:val="false"/>
                <w:i w:val="false"/>
                <w:color w:val="000000"/>
                <w:sz w:val="20"/>
              </w:rPr>
              <w:t>
</w:t>
            </w:r>
            <w:r>
              <w:rPr>
                <w:rFonts w:ascii="Times New Roman"/>
                <w:b w:val="false"/>
                <w:i w:val="false"/>
                <w:color w:val="000000"/>
                <w:sz w:val="20"/>
              </w:rPr>
              <w:t>вующих</w:t>
            </w:r>
            <w:r>
              <w:br/>
            </w:r>
            <w:r>
              <w:rPr>
                <w:rFonts w:ascii="Times New Roman"/>
                <w:b w:val="false"/>
                <w:i w:val="false"/>
                <w:color w:val="000000"/>
                <w:sz w:val="20"/>
              </w:rPr>
              <w:t>
</w:t>
            </w:r>
            <w:r>
              <w:rPr>
                <w:rFonts w:ascii="Times New Roman"/>
                <w:b w:val="false"/>
                <w:i w:val="false"/>
                <w:color w:val="000000"/>
                <w:sz w:val="20"/>
              </w:rPr>
              <w:t>ценах,</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9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02" w:id="64"/>
    <w:p>
      <w:pPr>
        <w:spacing w:after="0"/>
        <w:ind w:left="0"/>
        <w:jc w:val="both"/>
      </w:pPr>
      <w:r>
        <w:rPr>
          <w:rFonts w:ascii="Times New Roman"/>
          <w:b w:val="false"/>
          <w:i w:val="false"/>
          <w:color w:val="000000"/>
          <w:sz w:val="28"/>
        </w:rPr>
        <w:t>
</w:t>
      </w:r>
      <w:r>
        <w:rPr>
          <w:rFonts w:ascii="Times New Roman"/>
          <w:b/>
          <w:i w:val="false"/>
          <w:color w:val="000000"/>
          <w:sz w:val="28"/>
        </w:rPr>
        <w:t>2.1.1 Питомниктер мен басқа да су айдындарында балық тұқымдары, мың дана</w:t>
      </w:r>
      <w:r>
        <w:br/>
      </w:r>
      <w:r>
        <w:rPr>
          <w:rFonts w:ascii="Times New Roman"/>
          <w:b w:val="false"/>
          <w:i w:val="false"/>
          <w:color w:val="000000"/>
          <w:sz w:val="28"/>
        </w:rPr>
        <w:t>
Рыбопосадочный материал в питомных и других водоемах, тысяч штук</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9"/>
        <w:gridCol w:w="1500"/>
        <w:gridCol w:w="1606"/>
        <w:gridCol w:w="1777"/>
        <w:gridCol w:w="2287"/>
        <w:gridCol w:w="1607"/>
        <w:gridCol w:w="1374"/>
      </w:tblGrid>
      <w:tr>
        <w:trPr>
          <w:trHeight w:val="9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 w:id="65"/>
    <w:p>
      <w:pPr>
        <w:spacing w:after="0"/>
        <w:ind w:left="0"/>
        <w:jc w:val="both"/>
      </w:pPr>
      <w:r>
        <w:rPr>
          <w:rFonts w:ascii="Times New Roman"/>
          <w:b w:val="false"/>
          <w:i w:val="false"/>
          <w:color w:val="000000"/>
          <w:sz w:val="28"/>
        </w:rPr>
        <w:t>
</w:t>
      </w:r>
      <w:r>
        <w:rPr>
          <w:rFonts w:ascii="Times New Roman"/>
          <w:b/>
          <w:i w:val="false"/>
          <w:color w:val="000000"/>
          <w:sz w:val="28"/>
        </w:rPr>
        <w:t>2.1.2 Құнды балықтардың жас шабақтары, мың дана</w:t>
      </w:r>
      <w:r>
        <w:br/>
      </w:r>
      <w:r>
        <w:rPr>
          <w:rFonts w:ascii="Times New Roman"/>
          <w:b w:val="false"/>
          <w:i w:val="false"/>
          <w:color w:val="000000"/>
          <w:sz w:val="28"/>
        </w:rPr>
        <w:t>
Молодь ценных рыб, тысяч штук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9"/>
        <w:gridCol w:w="1500"/>
        <w:gridCol w:w="1606"/>
        <w:gridCol w:w="1777"/>
        <w:gridCol w:w="2287"/>
        <w:gridCol w:w="1607"/>
        <w:gridCol w:w="1374"/>
      </w:tblGrid>
      <w:tr>
        <w:trPr>
          <w:trHeight w:val="9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4" w:id="66"/>
    <w:p>
      <w:pPr>
        <w:spacing w:after="0"/>
        <w:ind w:left="0"/>
        <w:jc w:val="both"/>
      </w:pPr>
      <w:r>
        <w:rPr>
          <w:rFonts w:ascii="Times New Roman"/>
          <w:b w:val="false"/>
          <w:i w:val="false"/>
          <w:color w:val="000000"/>
          <w:sz w:val="28"/>
        </w:rPr>
        <w:t>
</w:t>
      </w:r>
      <w:r>
        <w:rPr>
          <w:rFonts w:ascii="Times New Roman"/>
          <w:b/>
          <w:i w:val="false"/>
          <w:color w:val="000000"/>
          <w:sz w:val="28"/>
        </w:rPr>
        <w:t>2.1.3 Тауарлық балық, килограмм</w:t>
      </w:r>
      <w:r>
        <w:br/>
      </w:r>
      <w:r>
        <w:rPr>
          <w:rFonts w:ascii="Times New Roman"/>
          <w:b w:val="false"/>
          <w:i w:val="false"/>
          <w:color w:val="000000"/>
          <w:sz w:val="28"/>
        </w:rPr>
        <w:t>
Товарная рыба, килограмм</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9"/>
        <w:gridCol w:w="1500"/>
        <w:gridCol w:w="1606"/>
        <w:gridCol w:w="1777"/>
        <w:gridCol w:w="2287"/>
        <w:gridCol w:w="1607"/>
        <w:gridCol w:w="1374"/>
      </w:tblGrid>
      <w:tr>
        <w:trPr>
          <w:trHeight w:val="9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5" w:id="67"/>
    <w:p>
      <w:pPr>
        <w:spacing w:after="0"/>
        <w:ind w:left="0"/>
        <w:jc w:val="both"/>
      </w:pPr>
      <w:r>
        <w:rPr>
          <w:rFonts w:ascii="Times New Roman"/>
          <w:b w:val="false"/>
          <w:i w:val="false"/>
          <w:color w:val="000000"/>
          <w:sz w:val="28"/>
        </w:rPr>
        <w:t>
</w:t>
      </w:r>
      <w:r>
        <w:rPr>
          <w:rFonts w:ascii="Times New Roman"/>
          <w:b/>
          <w:i w:val="false"/>
          <w:color w:val="000000"/>
          <w:sz w:val="28"/>
        </w:rPr>
        <w:t xml:space="preserve">2.2 </w:t>
      </w:r>
      <w:r>
        <w:rPr>
          <w:rFonts w:ascii="Times New Roman"/>
          <w:b w:val="false"/>
          <w:i w:val="false"/>
          <w:color w:val="000000"/>
          <w:sz w:val="28"/>
        </w:rPr>
        <w:t> </w:t>
      </w:r>
      <w:r>
        <w:rPr>
          <w:rFonts w:ascii="Times New Roman"/>
          <w:b/>
          <w:i w:val="false"/>
          <w:color w:val="000000"/>
          <w:sz w:val="28"/>
        </w:rPr>
        <w:t>Кәсіпшілік балықты қорғау мен өсіруге шығындарын</w:t>
      </w:r>
      <w:r>
        <w:br/>
      </w:r>
      <w:r>
        <w:rPr>
          <w:rFonts w:ascii="Times New Roman"/>
          <w:b w:val="false"/>
          <w:i w:val="false"/>
          <w:color w:val="000000"/>
          <w:sz w:val="28"/>
        </w:rPr>
        <w:t>
</w:t>
      </w:r>
      <w:r>
        <w:rPr>
          <w:rFonts w:ascii="Times New Roman"/>
          <w:b/>
          <w:i w:val="false"/>
          <w:color w:val="000000"/>
          <w:sz w:val="28"/>
        </w:rPr>
        <w:t>көрсетіңіз, мың теңге</w:t>
      </w:r>
      <w:r>
        <w:br/>
      </w:r>
      <w:r>
        <w:rPr>
          <w:rFonts w:ascii="Times New Roman"/>
          <w:b w:val="false"/>
          <w:i w:val="false"/>
          <w:color w:val="000000"/>
          <w:sz w:val="28"/>
        </w:rPr>
        <w:t>
Укажите затраты на воспроизводство и охрану промысловых рыб, тысяч</w:t>
      </w:r>
      <w:r>
        <w:br/>
      </w:r>
      <w:r>
        <w:rPr>
          <w:rFonts w:ascii="Times New Roman"/>
          <w:b w:val="false"/>
          <w:i w:val="false"/>
          <w:color w:val="000000"/>
          <w:sz w:val="28"/>
        </w:rPr>
        <w:t>
тенге</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gridCol w:w="6607"/>
      </w:tblGrid>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 Материалдық шығындар</w:t>
            </w:r>
            <w:r>
              <w:br/>
            </w:r>
            <w:r>
              <w:rPr>
                <w:rFonts w:ascii="Times New Roman"/>
                <w:b w:val="false"/>
                <w:i w:val="false"/>
                <w:color w:val="000000"/>
                <w:sz w:val="20"/>
              </w:rPr>
              <w:t>
Материальные затраты</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0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1600200" cy="355600"/>
                          </a:xfrm>
                          <a:prstGeom prst="rect">
                            <a:avLst/>
                          </a:prstGeom>
                        </pic:spPr>
                      </pic:pic>
                    </a:graphicData>
                  </a:graphic>
                </wp:inline>
              </w:drawing>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 Негізгі құралдардың тозуы</w:t>
            </w:r>
            <w:r>
              <w:br/>
            </w:r>
            <w:r>
              <w:rPr>
                <w:rFonts w:ascii="Times New Roman"/>
                <w:b w:val="false"/>
                <w:i w:val="false"/>
                <w:color w:val="000000"/>
                <w:sz w:val="20"/>
              </w:rPr>
              <w:t>
Амортизация основных средств</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0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1600200" cy="355600"/>
                          </a:xfrm>
                          <a:prstGeom prst="rect">
                            <a:avLst/>
                          </a:prstGeom>
                        </pic:spPr>
                      </pic:pic>
                    </a:graphicData>
                  </a:graphic>
                </wp:inline>
              </w:drawing>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 Еңбек ақы</w:t>
            </w:r>
            <w:r>
              <w:br/>
            </w:r>
            <w:r>
              <w:rPr>
                <w:rFonts w:ascii="Times New Roman"/>
                <w:b w:val="false"/>
                <w:i w:val="false"/>
                <w:color w:val="000000"/>
                <w:sz w:val="20"/>
              </w:rPr>
              <w:t>
Оплата труда</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0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1600200" cy="355600"/>
                          </a:xfrm>
                          <a:prstGeom prst="rect">
                            <a:avLst/>
                          </a:prstGeom>
                        </pic:spPr>
                      </pic:pic>
                    </a:graphicData>
                  </a:graphic>
                </wp:inline>
              </w:drawing>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 Басқа шығындар</w:t>
            </w:r>
            <w:r>
              <w:br/>
            </w:r>
            <w:r>
              <w:rPr>
                <w:rFonts w:ascii="Times New Roman"/>
                <w:b w:val="false"/>
                <w:i w:val="false"/>
                <w:color w:val="000000"/>
                <w:sz w:val="20"/>
              </w:rPr>
              <w:t>
Прочие затраты</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0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1600200" cy="355600"/>
                          </a:xfrm>
                          <a:prstGeom prst="rect">
                            <a:avLst/>
                          </a:prstGeom>
                        </pic:spPr>
                      </pic:pic>
                    </a:graphicData>
                  </a:graphic>
                </wp:inline>
              </w:drawing>
            </w:r>
          </w:p>
        </w:tc>
      </w:tr>
    </w:tbl>
    <w:bookmarkStart w:name="z306" w:id="68"/>
    <w:p>
      <w:pPr>
        <w:spacing w:after="0"/>
        <w:ind w:left="0"/>
        <w:jc w:val="both"/>
      </w:pPr>
      <w:r>
        <w:rPr>
          <w:rFonts w:ascii="Times New Roman"/>
          <w:b w:val="false"/>
          <w:i w:val="false"/>
          <w:color w:val="000000"/>
          <w:sz w:val="28"/>
        </w:rPr>
        <w:t>
</w:t>
      </w:r>
      <w:r>
        <w:rPr>
          <w:rFonts w:ascii="Times New Roman"/>
          <w:b/>
          <w:i w:val="false"/>
          <w:color w:val="000000"/>
          <w:sz w:val="28"/>
        </w:rPr>
        <w:t>2.3 Су айдындарының көрсеткіштері</w:t>
      </w:r>
      <w:r>
        <w:br/>
      </w:r>
      <w:r>
        <w:rPr>
          <w:rFonts w:ascii="Times New Roman"/>
          <w:b w:val="false"/>
          <w:i w:val="false"/>
          <w:color w:val="000000"/>
          <w:sz w:val="28"/>
        </w:rPr>
        <w:t>
     Показатели водоемов</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3"/>
        <w:gridCol w:w="7502"/>
        <w:gridCol w:w="2035"/>
        <w:gridCol w:w="2800"/>
      </w:tblGrid>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Жолдың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w:t>
            </w:r>
            <w:r>
              <w:br/>
            </w:r>
            <w:r>
              <w:rPr>
                <w:rFonts w:ascii="Times New Roman"/>
                <w:b w:val="false"/>
                <w:i w:val="false"/>
                <w:color w:val="000000"/>
                <w:sz w:val="20"/>
              </w:rPr>
              <w:t>
</w:t>
            </w:r>
            <w:r>
              <w:rPr>
                <w:rFonts w:ascii="Times New Roman"/>
                <w:b/>
                <w:i w:val="false"/>
                <w:color w:val="000000"/>
                <w:sz w:val="20"/>
              </w:rPr>
              <w:t>көріністегі</w:t>
            </w:r>
            <w:r>
              <w:br/>
            </w:r>
            <w:r>
              <w:rPr>
                <w:rFonts w:ascii="Times New Roman"/>
                <w:b w:val="false"/>
                <w:i w:val="false"/>
                <w:color w:val="000000"/>
                <w:sz w:val="20"/>
              </w:rPr>
              <w:t>
</w:t>
            </w:r>
            <w:r>
              <w:rPr>
                <w:rFonts w:ascii="Times New Roman"/>
                <w:b w:val="false"/>
                <w:i w:val="false"/>
                <w:color w:val="000000"/>
                <w:sz w:val="20"/>
              </w:rPr>
              <w:t>В натуральном</w:t>
            </w:r>
            <w:r>
              <w:br/>
            </w:r>
            <w:r>
              <w:rPr>
                <w:rFonts w:ascii="Times New Roman"/>
                <w:b w:val="false"/>
                <w:i w:val="false"/>
                <w:color w:val="000000"/>
                <w:sz w:val="20"/>
              </w:rPr>
              <w:t>
</w:t>
            </w:r>
            <w:r>
              <w:rPr>
                <w:rFonts w:ascii="Times New Roman"/>
                <w:b w:val="false"/>
                <w:i w:val="false"/>
                <w:color w:val="000000"/>
                <w:sz w:val="20"/>
              </w:rPr>
              <w:t>выражении</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аяғындағы балықты</w:t>
            </w:r>
            <w:r>
              <w:br/>
            </w:r>
            <w:r>
              <w:rPr>
                <w:rFonts w:ascii="Times New Roman"/>
                <w:b w:val="false"/>
                <w:i w:val="false"/>
                <w:color w:val="000000"/>
                <w:sz w:val="20"/>
              </w:rPr>
              <w:t>
</w:t>
            </w:r>
            <w:r>
              <w:rPr>
                <w:rFonts w:ascii="Times New Roman"/>
                <w:b/>
                <w:i w:val="false"/>
                <w:color w:val="000000"/>
                <w:sz w:val="20"/>
              </w:rPr>
              <w:t>өсіретін су айдындарының жалпы ауданы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Общая площадь водного зеркала водоемов по</w:t>
            </w:r>
            <w:r>
              <w:br/>
            </w:r>
            <w:r>
              <w:rPr>
                <w:rFonts w:ascii="Times New Roman"/>
                <w:b w:val="false"/>
                <w:i w:val="false"/>
                <w:color w:val="000000"/>
                <w:sz w:val="20"/>
              </w:rPr>
              <w:t>
</w:t>
            </w:r>
            <w:r>
              <w:rPr>
                <w:rFonts w:ascii="Times New Roman"/>
                <w:b w:val="false"/>
                <w:i w:val="false"/>
                <w:color w:val="000000"/>
                <w:sz w:val="20"/>
              </w:rPr>
              <w:t>выращиванию рыбы на конец отчетного года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гектаров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балықтары ауланған су</w:t>
            </w:r>
            <w:r>
              <w:br/>
            </w:r>
            <w:r>
              <w:rPr>
                <w:rFonts w:ascii="Times New Roman"/>
                <w:b w:val="false"/>
                <w:i w:val="false"/>
                <w:color w:val="000000"/>
                <w:sz w:val="20"/>
              </w:rPr>
              <w:t>
</w:t>
            </w:r>
            <w:r>
              <w:rPr>
                <w:rFonts w:ascii="Times New Roman"/>
                <w:b/>
                <w:i w:val="false"/>
                <w:color w:val="000000"/>
                <w:sz w:val="20"/>
              </w:rPr>
              <w:t>айдындарының көлемі</w:t>
            </w:r>
            <w:r>
              <w:br/>
            </w:r>
            <w:r>
              <w:rPr>
                <w:rFonts w:ascii="Times New Roman"/>
                <w:b w:val="false"/>
                <w:i w:val="false"/>
                <w:color w:val="000000"/>
                <w:sz w:val="20"/>
              </w:rPr>
              <w:t>
</w:t>
            </w:r>
            <w:r>
              <w:rPr>
                <w:rFonts w:ascii="Times New Roman"/>
                <w:b w:val="false"/>
                <w:i w:val="false"/>
                <w:color w:val="000000"/>
                <w:sz w:val="20"/>
              </w:rPr>
              <w:t>Площадь обловленных водоемов в отчетном году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гектаров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аяғындағы питомниктер мен</w:t>
            </w:r>
            <w:r>
              <w:br/>
            </w:r>
            <w:r>
              <w:rPr>
                <w:rFonts w:ascii="Times New Roman"/>
                <w:b w:val="false"/>
                <w:i w:val="false"/>
                <w:color w:val="000000"/>
                <w:sz w:val="20"/>
              </w:rPr>
              <w:t>
</w:t>
            </w:r>
            <w:r>
              <w:rPr>
                <w:rFonts w:ascii="Times New Roman"/>
                <w:b/>
                <w:i w:val="false"/>
                <w:color w:val="000000"/>
                <w:sz w:val="20"/>
              </w:rPr>
              <w:t>балық тұқымын өсіретін басқа су</w:t>
            </w:r>
            <w:r>
              <w:br/>
            </w:r>
            <w:r>
              <w:rPr>
                <w:rFonts w:ascii="Times New Roman"/>
                <w:b w:val="false"/>
                <w:i w:val="false"/>
                <w:color w:val="000000"/>
                <w:sz w:val="20"/>
              </w:rPr>
              <w:t>
</w:t>
            </w:r>
            <w:r>
              <w:rPr>
                <w:rFonts w:ascii="Times New Roman"/>
                <w:b/>
                <w:i w:val="false"/>
                <w:color w:val="000000"/>
                <w:sz w:val="20"/>
              </w:rPr>
              <w:t>айдындарының ауданы</w:t>
            </w:r>
            <w:r>
              <w:br/>
            </w:r>
            <w:r>
              <w:rPr>
                <w:rFonts w:ascii="Times New Roman"/>
                <w:b w:val="false"/>
                <w:i w:val="false"/>
                <w:color w:val="000000"/>
                <w:sz w:val="20"/>
              </w:rPr>
              <w:t>
</w:t>
            </w:r>
            <w:r>
              <w:rPr>
                <w:rFonts w:ascii="Times New Roman"/>
                <w:b w:val="false"/>
                <w:i w:val="false"/>
                <w:color w:val="000000"/>
                <w:sz w:val="20"/>
              </w:rPr>
              <w:t>Площадь питомных и других водоемов по</w:t>
            </w:r>
            <w:r>
              <w:br/>
            </w:r>
            <w:r>
              <w:rPr>
                <w:rFonts w:ascii="Times New Roman"/>
                <w:b w:val="false"/>
                <w:i w:val="false"/>
                <w:color w:val="000000"/>
                <w:sz w:val="20"/>
              </w:rPr>
              <w:t>
</w:t>
            </w:r>
            <w:r>
              <w:rPr>
                <w:rFonts w:ascii="Times New Roman"/>
                <w:b w:val="false"/>
                <w:i w:val="false"/>
                <w:color w:val="000000"/>
                <w:sz w:val="20"/>
              </w:rPr>
              <w:t>выращиванию рыбопосадочного материала на</w:t>
            </w:r>
            <w:r>
              <w:br/>
            </w:r>
            <w:r>
              <w:rPr>
                <w:rFonts w:ascii="Times New Roman"/>
                <w:b w:val="false"/>
                <w:i w:val="false"/>
                <w:color w:val="000000"/>
                <w:sz w:val="20"/>
              </w:rPr>
              <w:t>
</w:t>
            </w:r>
            <w:r>
              <w:rPr>
                <w:rFonts w:ascii="Times New Roman"/>
                <w:b w:val="false"/>
                <w:i w:val="false"/>
                <w:color w:val="000000"/>
                <w:sz w:val="20"/>
              </w:rPr>
              <w:t>конец отчетного года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гектаров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 шабақтар жіберілген су</w:t>
            </w:r>
            <w:r>
              <w:br/>
            </w:r>
            <w:r>
              <w:rPr>
                <w:rFonts w:ascii="Times New Roman"/>
                <w:b w:val="false"/>
                <w:i w:val="false"/>
                <w:color w:val="000000"/>
                <w:sz w:val="20"/>
              </w:rPr>
              <w:t>
</w:t>
            </w:r>
            <w:r>
              <w:rPr>
                <w:rFonts w:ascii="Times New Roman"/>
                <w:b/>
                <w:i w:val="false"/>
                <w:color w:val="000000"/>
                <w:sz w:val="20"/>
              </w:rPr>
              <w:t>айдындарының ауданы</w:t>
            </w:r>
            <w:r>
              <w:br/>
            </w:r>
            <w:r>
              <w:rPr>
                <w:rFonts w:ascii="Times New Roman"/>
                <w:b w:val="false"/>
                <w:i w:val="false"/>
                <w:color w:val="000000"/>
                <w:sz w:val="20"/>
              </w:rPr>
              <w:t>
</w:t>
            </w:r>
            <w:r>
              <w:rPr>
                <w:rFonts w:ascii="Times New Roman"/>
                <w:b w:val="false"/>
                <w:i w:val="false"/>
                <w:color w:val="000000"/>
                <w:sz w:val="20"/>
              </w:rPr>
              <w:t>Площадь зарыбленных в отчетном году водоемов</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гектаров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Балықтарды қоректендіруге жұмсалған</w:t>
            </w:r>
            <w:r>
              <w:br/>
            </w:r>
            <w:r>
              <w:rPr>
                <w:rFonts w:ascii="Times New Roman"/>
                <w:b w:val="false"/>
                <w:i w:val="false"/>
                <w:color w:val="000000"/>
                <w:sz w:val="20"/>
              </w:rPr>
              <w:t>
</w:t>
            </w:r>
            <w:r>
              <w:rPr>
                <w:rFonts w:ascii="Times New Roman"/>
                <w:b/>
                <w:i w:val="false"/>
                <w:color w:val="000000"/>
                <w:sz w:val="20"/>
              </w:rPr>
              <w:t>барлық түрдегі жемдердің шығыны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Израсходовано всех видов кормов для</w:t>
            </w:r>
            <w:r>
              <w:br/>
            </w:r>
            <w:r>
              <w:rPr>
                <w:rFonts w:ascii="Times New Roman"/>
                <w:b w:val="false"/>
                <w:i w:val="false"/>
                <w:color w:val="000000"/>
                <w:sz w:val="20"/>
              </w:rPr>
              <w:t>
</w:t>
            </w:r>
            <w:r>
              <w:rPr>
                <w:rFonts w:ascii="Times New Roman"/>
                <w:b w:val="false"/>
                <w:i w:val="false"/>
                <w:color w:val="000000"/>
                <w:sz w:val="20"/>
              </w:rPr>
              <w:t>кормления рыбы - всего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килограмм</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тауарлық балықтарға</w:t>
            </w:r>
            <w:r>
              <w:br/>
            </w:r>
            <w:r>
              <w:rPr>
                <w:rFonts w:ascii="Times New Roman"/>
                <w:b w:val="false"/>
                <w:i w:val="false"/>
                <w:color w:val="000000"/>
                <w:sz w:val="20"/>
              </w:rPr>
              <w:t>
</w:t>
            </w:r>
            <w:r>
              <w:rPr>
                <w:rFonts w:ascii="Times New Roman"/>
                <w:b w:val="false"/>
                <w:i w:val="false"/>
                <w:color w:val="000000"/>
                <w:sz w:val="20"/>
              </w:rPr>
              <w:t>товарной рыбы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килограмм</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шабақтарға</w:t>
            </w:r>
            <w:r>
              <w:br/>
            </w:r>
            <w:r>
              <w:rPr>
                <w:rFonts w:ascii="Times New Roman"/>
                <w:b w:val="false"/>
                <w:i w:val="false"/>
                <w:color w:val="000000"/>
                <w:sz w:val="20"/>
              </w:rPr>
              <w:t>
</w:t>
            </w:r>
            <w:r>
              <w:rPr>
                <w:rFonts w:ascii="Times New Roman"/>
                <w:b w:val="false"/>
                <w:i w:val="false"/>
                <w:color w:val="000000"/>
                <w:sz w:val="20"/>
              </w:rPr>
              <w:t>рыбопосадочного материала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килограмм</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айдындарының жіберілген тыңайтқыштар</w:t>
            </w:r>
            <w:r>
              <w:br/>
            </w:r>
            <w:r>
              <w:rPr>
                <w:rFonts w:ascii="Times New Roman"/>
                <w:b w:val="false"/>
                <w:i w:val="false"/>
                <w:color w:val="000000"/>
                <w:sz w:val="20"/>
              </w:rPr>
              <w:t>
</w:t>
            </w:r>
            <w:r>
              <w:rPr>
                <w:rFonts w:ascii="Times New Roman"/>
                <w:b/>
                <w:i w:val="false"/>
                <w:color w:val="000000"/>
                <w:sz w:val="20"/>
              </w:rPr>
              <w:t>– барлығы</w:t>
            </w:r>
            <w:r>
              <w:br/>
            </w:r>
            <w:r>
              <w:rPr>
                <w:rFonts w:ascii="Times New Roman"/>
                <w:b w:val="false"/>
                <w:i w:val="false"/>
                <w:color w:val="000000"/>
                <w:sz w:val="20"/>
              </w:rPr>
              <w:t>
</w:t>
            </w:r>
            <w:r>
              <w:rPr>
                <w:rFonts w:ascii="Times New Roman"/>
                <w:b w:val="false"/>
                <w:i w:val="false"/>
                <w:color w:val="000000"/>
                <w:sz w:val="20"/>
              </w:rPr>
              <w:t>Внесено в водоемы удобрений - всего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килограмм</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w:t>
            </w:r>
            <w:r>
              <w:br/>
            </w:r>
            <w:r>
              <w:rPr>
                <w:rFonts w:ascii="Times New Roman"/>
                <w:b w:val="false"/>
                <w:i w:val="false"/>
                <w:color w:val="000000"/>
                <w:sz w:val="20"/>
              </w:rPr>
              <w:t>
</w:t>
            </w:r>
            <w:r>
              <w:rPr>
                <w:rFonts w:ascii="Times New Roman"/>
                <w:b w:val="false"/>
                <w:i w:val="false"/>
                <w:color w:val="000000"/>
                <w:sz w:val="20"/>
              </w:rPr>
              <w:t xml:space="preserve">минеральных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килограмм</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органикалық</w:t>
            </w:r>
            <w:r>
              <w:br/>
            </w:r>
            <w:r>
              <w:rPr>
                <w:rFonts w:ascii="Times New Roman"/>
                <w:b w:val="false"/>
                <w:i w:val="false"/>
                <w:color w:val="000000"/>
                <w:sz w:val="20"/>
              </w:rPr>
              <w:t>
</w:t>
            </w:r>
            <w:r>
              <w:rPr>
                <w:rFonts w:ascii="Times New Roman"/>
                <w:b w:val="false"/>
                <w:i w:val="false"/>
                <w:color w:val="000000"/>
                <w:sz w:val="20"/>
              </w:rPr>
              <w:t>органических</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килограмм</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қалпына келтірілген және</w:t>
            </w:r>
            <w:r>
              <w:br/>
            </w:r>
            <w:r>
              <w:rPr>
                <w:rFonts w:ascii="Times New Roman"/>
                <w:b w:val="false"/>
                <w:i w:val="false"/>
                <w:color w:val="000000"/>
                <w:sz w:val="20"/>
              </w:rPr>
              <w:t>
</w:t>
            </w:r>
            <w:r>
              <w:rPr>
                <w:rFonts w:ascii="Times New Roman"/>
                <w:b/>
                <w:i w:val="false"/>
                <w:color w:val="000000"/>
                <w:sz w:val="20"/>
              </w:rPr>
              <w:t>жаңадан салынған балық өсіруге арналған</w:t>
            </w:r>
            <w:r>
              <w:br/>
            </w:r>
            <w:r>
              <w:rPr>
                <w:rFonts w:ascii="Times New Roman"/>
                <w:b w:val="false"/>
                <w:i w:val="false"/>
                <w:color w:val="000000"/>
                <w:sz w:val="20"/>
              </w:rPr>
              <w:t>
</w:t>
            </w:r>
            <w:r>
              <w:rPr>
                <w:rFonts w:ascii="Times New Roman"/>
                <w:b/>
                <w:i w:val="false"/>
                <w:color w:val="000000"/>
                <w:sz w:val="20"/>
              </w:rPr>
              <w:t>су айдындары – барлығы</w:t>
            </w:r>
            <w:r>
              <w:br/>
            </w:r>
            <w:r>
              <w:rPr>
                <w:rFonts w:ascii="Times New Roman"/>
                <w:b w:val="false"/>
                <w:i w:val="false"/>
                <w:color w:val="000000"/>
                <w:sz w:val="20"/>
              </w:rPr>
              <w:t>
</w:t>
            </w:r>
            <w:r>
              <w:rPr>
                <w:rFonts w:ascii="Times New Roman"/>
                <w:b w:val="false"/>
                <w:i w:val="false"/>
                <w:color w:val="000000"/>
                <w:sz w:val="20"/>
              </w:rPr>
              <w:t>Восстановлено и построено новых рыбоводных</w:t>
            </w:r>
            <w:r>
              <w:br/>
            </w:r>
            <w:r>
              <w:rPr>
                <w:rFonts w:ascii="Times New Roman"/>
                <w:b w:val="false"/>
                <w:i w:val="false"/>
                <w:color w:val="000000"/>
                <w:sz w:val="20"/>
              </w:rPr>
              <w:t>
</w:t>
            </w:r>
            <w:r>
              <w:rPr>
                <w:rFonts w:ascii="Times New Roman"/>
                <w:b w:val="false"/>
                <w:i w:val="false"/>
                <w:color w:val="000000"/>
                <w:sz w:val="20"/>
              </w:rPr>
              <w:t>водоемов в отчетном году - всего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гектаров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жайылма</w:t>
            </w:r>
            <w:r>
              <w:br/>
            </w:r>
            <w:r>
              <w:rPr>
                <w:rFonts w:ascii="Times New Roman"/>
                <w:b w:val="false"/>
                <w:i w:val="false"/>
                <w:color w:val="000000"/>
                <w:sz w:val="20"/>
              </w:rPr>
              <w:t>
</w:t>
            </w:r>
            <w:r>
              <w:rPr>
                <w:rFonts w:ascii="Times New Roman"/>
                <w:b w:val="false"/>
                <w:i w:val="false"/>
                <w:color w:val="000000"/>
                <w:sz w:val="20"/>
              </w:rPr>
              <w:t>нагульных</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гектаров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өсіру</w:t>
            </w:r>
            <w:r>
              <w:br/>
            </w:r>
            <w:r>
              <w:rPr>
                <w:rFonts w:ascii="Times New Roman"/>
                <w:b w:val="false"/>
                <w:i w:val="false"/>
                <w:color w:val="000000"/>
                <w:sz w:val="20"/>
              </w:rPr>
              <w:t>
</w:t>
            </w:r>
            <w:r>
              <w:rPr>
                <w:rFonts w:ascii="Times New Roman"/>
                <w:b w:val="false"/>
                <w:i w:val="false"/>
                <w:color w:val="000000"/>
                <w:sz w:val="20"/>
              </w:rPr>
              <w:t>питомных</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гектаров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7" w:id="69"/>
    <w:p>
      <w:pPr>
        <w:spacing w:after="0"/>
        <w:ind w:left="0"/>
        <w:jc w:val="both"/>
      </w:pPr>
      <w:r>
        <w:rPr>
          <w:rFonts w:ascii="Times New Roman"/>
          <w:b w:val="false"/>
          <w:i w:val="false"/>
          <w:color w:val="000000"/>
          <w:sz w:val="28"/>
        </w:rPr>
        <w:t>
</w:t>
      </w:r>
      <w:r>
        <w:rPr>
          <w:rFonts w:ascii="Times New Roman"/>
          <w:b/>
          <w:i w:val="false"/>
          <w:color w:val="000000"/>
          <w:sz w:val="28"/>
        </w:rPr>
        <w:t>3. Балық аулау және акваөсіру саласындағы көрсетілген</w:t>
      </w:r>
      <w:r>
        <w:br/>
      </w:r>
      <w:r>
        <w:rPr>
          <w:rFonts w:ascii="Times New Roman"/>
          <w:b w:val="false"/>
          <w:i w:val="false"/>
          <w:color w:val="000000"/>
          <w:sz w:val="28"/>
        </w:rPr>
        <w:t>
</w:t>
      </w:r>
      <w:r>
        <w:rPr>
          <w:rFonts w:ascii="Times New Roman"/>
          <w:b/>
          <w:i w:val="false"/>
          <w:color w:val="000000"/>
          <w:sz w:val="28"/>
        </w:rPr>
        <w:t>қызметтердің көлемін көрсетіңіз (АШӨСЖ бойынша тобтар 03.00.71,</w:t>
      </w:r>
      <w:r>
        <w:br/>
      </w:r>
      <w:r>
        <w:rPr>
          <w:rFonts w:ascii="Times New Roman"/>
          <w:b w:val="false"/>
          <w:i w:val="false"/>
          <w:color w:val="000000"/>
          <w:sz w:val="28"/>
        </w:rPr>
        <w:t>
</w:t>
      </w:r>
      <w:r>
        <w:rPr>
          <w:rFonts w:ascii="Times New Roman"/>
          <w:b/>
          <w:i w:val="false"/>
          <w:color w:val="000000"/>
          <w:sz w:val="28"/>
        </w:rPr>
        <w:t>03.00.72)</w:t>
      </w:r>
      <w:r>
        <w:br/>
      </w:r>
      <w:r>
        <w:rPr>
          <w:rFonts w:ascii="Times New Roman"/>
          <w:b w:val="false"/>
          <w:i w:val="false"/>
          <w:color w:val="000000"/>
          <w:sz w:val="28"/>
        </w:rPr>
        <w:t>
Укажите объем услуг, оказанных в области рыболовства и аквакультуры</w:t>
      </w:r>
      <w:r>
        <w:br/>
      </w:r>
      <w:r>
        <w:rPr>
          <w:rFonts w:ascii="Times New Roman"/>
          <w:b w:val="false"/>
          <w:i w:val="false"/>
          <w:color w:val="000000"/>
          <w:sz w:val="28"/>
        </w:rPr>
        <w:t>
(группы 03.00.71, 03.00.72 по СКПСХ)</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4"/>
        <w:gridCol w:w="1973"/>
        <w:gridCol w:w="3099"/>
        <w:gridCol w:w="3704"/>
      </w:tblGrid>
      <w:tr>
        <w:trPr>
          <w:trHeight w:val="240" w:hRule="atLeast"/>
        </w:trPr>
        <w:tc>
          <w:tcPr>
            <w:tcW w:w="5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br/>
            </w:r>
            <w:r>
              <w:rPr>
                <w:rFonts w:ascii="Times New Roman"/>
                <w:b w:val="false"/>
                <w:i w:val="false"/>
                <w:color w:val="000000"/>
                <w:sz w:val="20"/>
              </w:rPr>
              <w:t>
</w:t>
            </w:r>
            <w:r>
              <w:rPr>
                <w:rFonts w:ascii="Times New Roman"/>
                <w:b/>
                <w:i w:val="false"/>
                <w:color w:val="000000"/>
                <w:sz w:val="20"/>
              </w:rPr>
              <w:t xml:space="preserve">коды </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 мың теңге</w:t>
            </w:r>
            <w:r>
              <w:br/>
            </w:r>
            <w:r>
              <w:rPr>
                <w:rFonts w:ascii="Times New Roman"/>
                <w:b w:val="false"/>
                <w:i w:val="false"/>
                <w:color w:val="000000"/>
                <w:sz w:val="20"/>
              </w:rPr>
              <w:t>
</w:t>
            </w:r>
            <w:r>
              <w:rPr>
                <w:rFonts w:ascii="Times New Roman"/>
                <w:b w:val="false"/>
                <w:i w:val="false"/>
                <w:color w:val="000000"/>
                <w:sz w:val="20"/>
              </w:rPr>
              <w:t>За отчетный год, тысяч тенге</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w:t>
            </w:r>
            <w:r>
              <w:br/>
            </w:r>
            <w:r>
              <w:rPr>
                <w:rFonts w:ascii="Times New Roman"/>
                <w:b w:val="false"/>
                <w:i w:val="false"/>
                <w:color w:val="000000"/>
                <w:sz w:val="20"/>
              </w:rPr>
              <w:t>
</w:t>
            </w:r>
            <w:r>
              <w:rPr>
                <w:rFonts w:ascii="Times New Roman"/>
                <w:b/>
                <w:i w:val="false"/>
                <w:color w:val="000000"/>
                <w:sz w:val="20"/>
              </w:rPr>
              <w:t>бағамен</w:t>
            </w:r>
            <w:r>
              <w:br/>
            </w:r>
            <w:r>
              <w:rPr>
                <w:rFonts w:ascii="Times New Roman"/>
                <w:b w:val="false"/>
                <w:i w:val="false"/>
                <w:color w:val="000000"/>
                <w:sz w:val="20"/>
              </w:rPr>
              <w:t>
</w:t>
            </w:r>
            <w:r>
              <w:rPr>
                <w:rFonts w:ascii="Times New Roman"/>
                <w:b w:val="false"/>
                <w:i w:val="false"/>
                <w:color w:val="000000"/>
                <w:sz w:val="20"/>
              </w:rPr>
              <w:t>в действующих</w:t>
            </w:r>
            <w:r>
              <w:br/>
            </w:r>
            <w:r>
              <w:rPr>
                <w:rFonts w:ascii="Times New Roman"/>
                <w:b w:val="false"/>
                <w:i w:val="false"/>
                <w:color w:val="000000"/>
                <w:sz w:val="20"/>
              </w:rPr>
              <w:t>
</w:t>
            </w:r>
            <w:r>
              <w:rPr>
                <w:rFonts w:ascii="Times New Roman"/>
                <w:b w:val="false"/>
                <w:i w:val="false"/>
                <w:color w:val="000000"/>
                <w:sz w:val="20"/>
              </w:rPr>
              <w:t>ценах</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 орташа</w:t>
            </w:r>
            <w:r>
              <w:br/>
            </w:r>
            <w:r>
              <w:rPr>
                <w:rFonts w:ascii="Times New Roman"/>
                <w:b w:val="false"/>
                <w:i w:val="false"/>
                <w:color w:val="000000"/>
                <w:sz w:val="20"/>
              </w:rPr>
              <w:t>
</w:t>
            </w:r>
            <w:r>
              <w:rPr>
                <w:rFonts w:ascii="Times New Roman"/>
                <w:b/>
                <w:i w:val="false"/>
                <w:color w:val="000000"/>
                <w:sz w:val="20"/>
              </w:rPr>
              <w:t>жылдық бағамен</w:t>
            </w:r>
            <w:r>
              <w:br/>
            </w:r>
            <w:r>
              <w:rPr>
                <w:rFonts w:ascii="Times New Roman"/>
                <w:b w:val="false"/>
                <w:i w:val="false"/>
                <w:color w:val="000000"/>
                <w:sz w:val="20"/>
              </w:rPr>
              <w:t>
</w:t>
            </w:r>
            <w:r>
              <w:rPr>
                <w:rFonts w:ascii="Times New Roman"/>
                <w:b w:val="false"/>
                <w:i w:val="false"/>
                <w:color w:val="000000"/>
                <w:sz w:val="20"/>
              </w:rPr>
              <w:t>в среднегодовых ценах</w:t>
            </w:r>
            <w:r>
              <w:br/>
            </w:r>
            <w:r>
              <w:rPr>
                <w:rFonts w:ascii="Times New Roman"/>
                <w:b w:val="false"/>
                <w:i w:val="false"/>
                <w:color w:val="000000"/>
                <w:sz w:val="20"/>
              </w:rPr>
              <w:t>
</w:t>
            </w:r>
            <w:r>
              <w:rPr>
                <w:rFonts w:ascii="Times New Roman"/>
                <w:b w:val="false"/>
                <w:i w:val="false"/>
                <w:color w:val="000000"/>
                <w:sz w:val="20"/>
              </w:rPr>
              <w:t>предыдущего года</w:t>
            </w:r>
          </w:p>
        </w:tc>
      </w:tr>
      <w:tr>
        <w:trPr>
          <w:trHeight w:val="21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8" w:id="70"/>
    <w:p>
      <w:pPr>
        <w:spacing w:after="0"/>
        <w:ind w:left="0"/>
        <w:jc w:val="both"/>
      </w:pPr>
      <w:r>
        <w:rPr>
          <w:rFonts w:ascii="Times New Roman"/>
          <w:b w:val="false"/>
          <w:i w:val="false"/>
          <w:color w:val="000000"/>
          <w:sz w:val="28"/>
        </w:rPr>
        <w:t>
</w:t>
      </w:r>
      <w:r>
        <w:rPr>
          <w:rFonts w:ascii="Times New Roman"/>
          <w:b/>
          <w:i w:val="false"/>
          <w:color w:val="000000"/>
          <w:sz w:val="28"/>
        </w:rPr>
        <w:t>4. Басқа қызмет түрлері</w:t>
      </w:r>
      <w:r>
        <w:br/>
      </w:r>
      <w:r>
        <w:rPr>
          <w:rFonts w:ascii="Times New Roman"/>
          <w:b w:val="false"/>
          <w:i w:val="false"/>
          <w:color w:val="000000"/>
          <w:sz w:val="28"/>
        </w:rPr>
        <w:t>
   Другие виды деятельности</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5"/>
        <w:gridCol w:w="2219"/>
        <w:gridCol w:w="5476"/>
      </w:tblGrid>
      <w:tr>
        <w:trPr>
          <w:trHeight w:val="30" w:hRule="atLeast"/>
        </w:trPr>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ЭҚЖЖ коды </w:t>
            </w:r>
            <w:r>
              <w:br/>
            </w:r>
            <w:r>
              <w:rPr>
                <w:rFonts w:ascii="Times New Roman"/>
                <w:b w:val="false"/>
                <w:i w:val="false"/>
                <w:color w:val="000000"/>
                <w:sz w:val="20"/>
              </w:rPr>
              <w:t>
</w:t>
            </w:r>
            <w:r>
              <w:rPr>
                <w:rFonts w:ascii="Times New Roman"/>
                <w:b w:val="false"/>
                <w:i w:val="false"/>
                <w:color w:val="000000"/>
                <w:sz w:val="20"/>
              </w:rPr>
              <w:t>Код по ОКЭД</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өнімдердің</w:t>
            </w:r>
            <w:r>
              <w:br/>
            </w:r>
            <w:r>
              <w:rPr>
                <w:rFonts w:ascii="Times New Roman"/>
                <w:b w:val="false"/>
                <w:i w:val="false"/>
                <w:color w:val="000000"/>
                <w:sz w:val="20"/>
              </w:rPr>
              <w:t>
</w:t>
            </w:r>
            <w:r>
              <w:rPr>
                <w:rFonts w:ascii="Times New Roman"/>
                <w:b/>
                <w:i w:val="false"/>
                <w:color w:val="000000"/>
                <w:sz w:val="20"/>
              </w:rPr>
              <w:t>(тауарлар, қызмет) көлемі,</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Объем произведенной продукции</w:t>
            </w:r>
            <w:r>
              <w:br/>
            </w:r>
            <w:r>
              <w:rPr>
                <w:rFonts w:ascii="Times New Roman"/>
                <w:b w:val="false"/>
                <w:i w:val="false"/>
                <w:color w:val="000000"/>
                <w:sz w:val="20"/>
              </w:rPr>
              <w:t>
</w:t>
            </w:r>
            <w:r>
              <w:rPr>
                <w:rFonts w:ascii="Times New Roman"/>
                <w:b w:val="false"/>
                <w:i w:val="false"/>
                <w:color w:val="000000"/>
                <w:sz w:val="20"/>
              </w:rPr>
              <w:t>(товаров, услуг), тысяч тенге</w:t>
            </w:r>
          </w:p>
        </w:tc>
      </w:tr>
      <w:tr>
        <w:trPr>
          <w:trHeight w:val="30" w:hRule="atLeast"/>
        </w:trPr>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  Адрес 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  </w:t>
      </w:r>
      <w:r>
        <w:rPr>
          <w:rFonts w:ascii="Times New Roman"/>
          <w:b/>
          <w:i w:val="false"/>
          <w:color w:val="000000"/>
          <w:sz w:val="28"/>
        </w:rPr>
        <w:t>Телефоны</w:t>
      </w:r>
      <w:r>
        <w:br/>
      </w:r>
      <w:r>
        <w:rPr>
          <w:rFonts w:ascii="Times New Roman"/>
          <w:b w:val="false"/>
          <w:i w:val="false"/>
          <w:color w:val="000000"/>
          <w:sz w:val="28"/>
        </w:rPr>
        <w:t>
</w:t>
      </w:r>
      <w:r>
        <w:rPr>
          <w:rFonts w:ascii="Times New Roman"/>
          <w:b w:val="false"/>
          <w:i w:val="false"/>
          <w:color w:val="000000"/>
          <w:sz w:val="28"/>
        </w:rPr>
        <w:t>                                             Телефон: ________________________</w:t>
      </w:r>
      <w:r>
        <w:br/>
      </w:r>
      <w:r>
        <w:rPr>
          <w:rFonts w:ascii="Times New Roman"/>
          <w:b w:val="false"/>
          <w:i w:val="false"/>
          <w:color w:val="000000"/>
          <w:sz w:val="28"/>
        </w:rPr>
        <w:t>
</w:t>
      </w:r>
      <w:r>
        <w:rPr>
          <w:rFonts w:ascii="Times New Roman"/>
          <w:b w:val="false"/>
          <w:i w:val="false"/>
          <w:color w:val="000000"/>
          <w:sz w:val="28"/>
        </w:rPr>
        <w:t>             ______________________________  E-mail   ________________________</w:t>
      </w:r>
      <w:r>
        <w:br/>
      </w:r>
      <w:r>
        <w:rPr>
          <w:rFonts w:ascii="Times New Roman"/>
          <w:b w:val="false"/>
          <w:i w:val="false"/>
          <w:color w:val="000000"/>
          <w:sz w:val="28"/>
        </w:rPr>
        <w:t>
</w:t>
      </w:r>
      <w:r>
        <w:rPr>
          <w:rFonts w:ascii="Times New Roman"/>
          <w:b/>
          <w:i w:val="false"/>
          <w:color w:val="000000"/>
          <w:sz w:val="28"/>
        </w:rPr>
        <w:t>Орындаушының тегі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 Тел. _____________________</w:t>
      </w:r>
      <w:r>
        <w:br/>
      </w:r>
      <w:r>
        <w:rPr>
          <w:rFonts w:ascii="Times New Roman"/>
          <w:b w:val="false"/>
          <w:i w:val="false"/>
          <w:color w:val="000000"/>
          <w:sz w:val="28"/>
        </w:rPr>
        <w:t>
</w:t>
      </w: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 (Ф.И.О., подпись) ________________</w:t>
      </w:r>
      <w:r>
        <w:br/>
      </w:r>
      <w:r>
        <w:rPr>
          <w:rFonts w:ascii="Times New Roman"/>
          <w:b w:val="false"/>
          <w:i w:val="false"/>
          <w:color w:val="000000"/>
          <w:sz w:val="28"/>
        </w:rPr>
        <w:t>
</w:t>
      </w: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 (Ф.И.О., подпись) ________________</w:t>
      </w:r>
      <w:r>
        <w:br/>
      </w: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314" w:id="71"/>
    <w:p>
      <w:pPr>
        <w:spacing w:after="0"/>
        <w:ind w:left="0"/>
        <w:jc w:val="both"/>
      </w:pPr>
      <w:r>
        <w:rPr>
          <w:rFonts w:ascii="Times New Roman"/>
          <w:b w:val="false"/>
          <w:i w:val="false"/>
          <w:color w:val="000000"/>
          <w:sz w:val="28"/>
        </w:rPr>
        <w:t xml:space="preserve">
Приложение 15 к приказу исполняющего </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года № 224        </w:t>
      </w:r>
    </w:p>
    <w:bookmarkEnd w:id="71"/>
    <w:bookmarkStart w:name="z315" w:id="7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 рыболовстве и аквакультуре"</w:t>
      </w:r>
      <w:r>
        <w:br/>
      </w:r>
      <w:r>
        <w:rPr>
          <w:rFonts w:ascii="Times New Roman"/>
          <w:b/>
          <w:i w:val="false"/>
          <w:color w:val="000000"/>
        </w:rPr>
        <w:t>
(код 0111104, индекс 1-рыба, периодичность годовая)</w:t>
      </w:r>
    </w:p>
    <w:bookmarkEnd w:id="72"/>
    <w:p>
      <w:pPr>
        <w:spacing w:after="0"/>
        <w:ind w:left="0"/>
        <w:jc w:val="both"/>
      </w:pPr>
      <w:r>
        <w:rPr>
          <w:rFonts w:ascii="Times New Roman"/>
          <w:b w:val="false"/>
          <w:i w:val="false"/>
          <w:color w:val="ff0000"/>
          <w:sz w:val="28"/>
        </w:rPr>
        <w:t xml:space="preserve">      Сноска. Приложение 15 в редакции приказом Председателя Агентства РК по статистике от 23.08.2011 </w:t>
      </w:r>
      <w:r>
        <w:rPr>
          <w:rFonts w:ascii="Times New Roman"/>
          <w:b w:val="false"/>
          <w:i w:val="false"/>
          <w:color w:val="ff0000"/>
          <w:sz w:val="28"/>
        </w:rPr>
        <w:t>№ 242</w:t>
      </w:r>
      <w:r>
        <w:rPr>
          <w:rFonts w:ascii="Times New Roman"/>
          <w:b w:val="false"/>
          <w:i w:val="false"/>
          <w:color w:val="ff0000"/>
          <w:sz w:val="28"/>
        </w:rPr>
        <w:t> (вводится в действие с 01.01.2012).</w:t>
      </w:r>
    </w:p>
    <w:bookmarkStart w:name="z309" w:id="73"/>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 рыболовстве и аквакультуре" (код 0111104, индекс 1-рыба,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 Классификатор используется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xml:space="preserve">
      2) аквакультура - вид деятельности по разведению, содержанию и выращиванию рыб, других водных животных, растений и водорослей, осуществляемый под полным или частичным контролем человека, с целью получения товарной продукции, пополнения запасов водных биологических ресурсов и рекреации, а также для использования в медицинских целях; </w:t>
      </w:r>
      <w:r>
        <w:br/>
      </w:r>
      <w:r>
        <w:rPr>
          <w:rFonts w:ascii="Times New Roman"/>
          <w:b w:val="false"/>
          <w:i w:val="false"/>
          <w:color w:val="000000"/>
          <w:sz w:val="28"/>
        </w:rPr>
        <w:t>
</w:t>
      </w:r>
      <w:r>
        <w:rPr>
          <w:rFonts w:ascii="Times New Roman"/>
          <w:b w:val="false"/>
          <w:i w:val="false"/>
          <w:color w:val="000000"/>
          <w:sz w:val="28"/>
        </w:rPr>
        <w:t>
      3) улов рыбы - выловленный объем рыбных ресурсов и других водных животных на рыбохозяйственных водоемах;</w:t>
      </w:r>
      <w:r>
        <w:br/>
      </w:r>
      <w:r>
        <w:rPr>
          <w:rFonts w:ascii="Times New Roman"/>
          <w:b w:val="false"/>
          <w:i w:val="false"/>
          <w:color w:val="000000"/>
          <w:sz w:val="28"/>
        </w:rPr>
        <w:t>
</w:t>
      </w:r>
      <w:r>
        <w:rPr>
          <w:rFonts w:ascii="Times New Roman"/>
          <w:b w:val="false"/>
          <w:i w:val="false"/>
          <w:color w:val="000000"/>
          <w:sz w:val="28"/>
        </w:rPr>
        <w:t>
      4) рыболовство - лов рыбных ресурсов и других водных животных;</w:t>
      </w:r>
      <w:r>
        <w:br/>
      </w:r>
      <w:r>
        <w:rPr>
          <w:rFonts w:ascii="Times New Roman"/>
          <w:b w:val="false"/>
          <w:i w:val="false"/>
          <w:color w:val="000000"/>
          <w:sz w:val="28"/>
        </w:rPr>
        <w:t>
</w:t>
      </w:r>
      <w:r>
        <w:rPr>
          <w:rFonts w:ascii="Times New Roman"/>
          <w:b w:val="false"/>
          <w:i w:val="false"/>
          <w:color w:val="000000"/>
          <w:sz w:val="28"/>
        </w:rPr>
        <w:t>
      5) другие виды деятельности - виды деятельности, которые предприятие осуществляло помимо деятельности в рыболовстве и аквакультуре;</w:t>
      </w:r>
      <w:r>
        <w:br/>
      </w:r>
      <w:r>
        <w:rPr>
          <w:rFonts w:ascii="Times New Roman"/>
          <w:b w:val="false"/>
          <w:i w:val="false"/>
          <w:color w:val="000000"/>
          <w:sz w:val="28"/>
        </w:rPr>
        <w:t>
</w:t>
      </w:r>
      <w:r>
        <w:rPr>
          <w:rFonts w:ascii="Times New Roman"/>
          <w:b w:val="false"/>
          <w:i w:val="false"/>
          <w:color w:val="000000"/>
          <w:sz w:val="28"/>
        </w:rPr>
        <w:t>
      6) товарная рыба - любая рыба, выведенная и (или) выращенная в контролируемых или частично контролируемых условиях, реализуемая в качестве пищевого продукта.</w:t>
      </w:r>
      <w:r>
        <w:br/>
      </w:r>
      <w:r>
        <w:rPr>
          <w:rFonts w:ascii="Times New Roman"/>
          <w:b w:val="false"/>
          <w:i w:val="false"/>
          <w:color w:val="000000"/>
          <w:sz w:val="28"/>
        </w:rPr>
        <w:t>
</w:t>
      </w:r>
      <w:r>
        <w:rPr>
          <w:rFonts w:ascii="Times New Roman"/>
          <w:b w:val="false"/>
          <w:i w:val="false"/>
          <w:color w:val="000000"/>
          <w:sz w:val="28"/>
        </w:rPr>
        <w:t>
      3. Информацию по статистической форме представляют все юридические лица и их структурные и обособленные подразделения, индивидуальные предприниматели с основным и вторичным видом деятельности по коду Общего классификатора видов экономической деятельности (далее - ОКЭД) 03 "Рыболовство и аквакультура" и физические лица, имеющие разрешение на пользование животным миром и (или) договор на ведение рыбного хозяйства, не позднее 10 февраля после отчетного года. Вновь созданные организации представляют статистическую информацию со дня регистрации до конца отчетного периода.</w:t>
      </w:r>
      <w:r>
        <w:br/>
      </w:r>
      <w:r>
        <w:rPr>
          <w:rFonts w:ascii="Times New Roman"/>
          <w:b w:val="false"/>
          <w:i w:val="false"/>
          <w:color w:val="000000"/>
          <w:sz w:val="28"/>
        </w:rPr>
        <w:t>
</w:t>
      </w: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 Если структурное подразделение не имеет таких полномочий,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4. Данные по разделам заполняются в соответствии с СКПСХ (предприятием по строкам вписывается вид продукции, органами статистики - проставляется соответствующий код).</w:t>
      </w:r>
      <w:r>
        <w:br/>
      </w:r>
      <w:r>
        <w:rPr>
          <w:rFonts w:ascii="Times New Roman"/>
          <w:b w:val="false"/>
          <w:i w:val="false"/>
          <w:color w:val="000000"/>
          <w:sz w:val="28"/>
        </w:rPr>
        <w:t>
</w:t>
      </w:r>
      <w:r>
        <w:rPr>
          <w:rFonts w:ascii="Times New Roman"/>
          <w:b w:val="false"/>
          <w:i w:val="false"/>
          <w:color w:val="000000"/>
          <w:sz w:val="28"/>
        </w:rPr>
        <w:t>
      В графе 1 раздела 1.1 показывается вес всей добытой рыбы и других морепродуктов в килограммах с одним десятичным знаком. При заполнении показателя необходимо учесть, что в данные по конкретным видам продукции включается вся продукция, в том числе израсходованная на производственные нужды внутри данного предприятия.</w:t>
      </w:r>
      <w:r>
        <w:br/>
      </w:r>
      <w:r>
        <w:rPr>
          <w:rFonts w:ascii="Times New Roman"/>
          <w:b w:val="false"/>
          <w:i w:val="false"/>
          <w:color w:val="000000"/>
          <w:sz w:val="28"/>
        </w:rPr>
        <w:t>
</w:t>
      </w:r>
      <w:r>
        <w:rPr>
          <w:rFonts w:ascii="Times New Roman"/>
          <w:b w:val="false"/>
          <w:i w:val="false"/>
          <w:color w:val="000000"/>
          <w:sz w:val="28"/>
        </w:rPr>
        <w:t>
      В графе 2 указывается реализация всей рыбы и других морепродуктов в натуральном выражении с одним десятичным знаком, в графах 3 и 4 - в стоимостном выражении.</w:t>
      </w:r>
      <w:r>
        <w:br/>
      </w:r>
      <w:r>
        <w:rPr>
          <w:rFonts w:ascii="Times New Roman"/>
          <w:b w:val="false"/>
          <w:i w:val="false"/>
          <w:color w:val="000000"/>
          <w:sz w:val="28"/>
        </w:rPr>
        <w:t>
</w:t>
      </w:r>
      <w:r>
        <w:rPr>
          <w:rFonts w:ascii="Times New Roman"/>
          <w:b w:val="false"/>
          <w:i w:val="false"/>
          <w:color w:val="000000"/>
          <w:sz w:val="28"/>
        </w:rPr>
        <w:t>
      В графе 3 указывается стоимость реализованной рыбы и морепродуктов в ценах реализации отчетного года, в графе 4 - в среднегодовых ценах реализации предыдущего года. В качестве среднегодовых цен реализации предыдущего года используются цены, по которым респондент реализовал соответствующие виды рыбы и морепродуктов в предыдущем году. В случае, если респондент в предыдущем году не реализовывал соответствующие виды рыбы и морепродуктов, графа 4 по этим видам принимается равной графе 3.</w:t>
      </w:r>
      <w:r>
        <w:br/>
      </w:r>
      <w:r>
        <w:rPr>
          <w:rFonts w:ascii="Times New Roman"/>
          <w:b w:val="false"/>
          <w:i w:val="false"/>
          <w:color w:val="000000"/>
          <w:sz w:val="28"/>
        </w:rPr>
        <w:t>
</w:t>
      </w:r>
      <w:r>
        <w:rPr>
          <w:rFonts w:ascii="Times New Roman"/>
          <w:b w:val="false"/>
          <w:i w:val="false"/>
          <w:color w:val="000000"/>
          <w:sz w:val="28"/>
        </w:rPr>
        <w:t>
      В разделе 1.2 отражаются фактические затраты на улов рыбы и других морепродуктов, включаемые в себестоимость и связанные с производством продукции. В этом разделе не показываются расходы периода, которые не включаются в производственную себестоимость продукции. К ним, в частности, относятся общие и административные расходы, расходы по реализации продукции, расходы на выплату процентов.</w:t>
      </w:r>
      <w:r>
        <w:br/>
      </w:r>
      <w:r>
        <w:rPr>
          <w:rFonts w:ascii="Times New Roman"/>
          <w:b w:val="false"/>
          <w:i w:val="false"/>
          <w:color w:val="000000"/>
          <w:sz w:val="28"/>
        </w:rPr>
        <w:t>
</w:t>
      </w:r>
      <w:r>
        <w:rPr>
          <w:rFonts w:ascii="Times New Roman"/>
          <w:b w:val="false"/>
          <w:i w:val="false"/>
          <w:color w:val="000000"/>
          <w:sz w:val="28"/>
        </w:rPr>
        <w:t>
      В строке 1.2.1 "Материальные затраты" отражаются транспортные расходы, приобретение инвентаря, средств связи, горюче-смазочных материалов, кормов, затраты на установку искусственных нерестилищ, проведение земляных работ, выкос излишней растительности с целью улучшения условий сохранения и воспроизводства рыбных запасов, проведение мероприятий по борьбе с заморными явлениями в водоемах, а также на проведение научных работ, расходов, связанных с охраной и выращиванием рыбы.</w:t>
      </w:r>
      <w:r>
        <w:br/>
      </w:r>
      <w:r>
        <w:rPr>
          <w:rFonts w:ascii="Times New Roman"/>
          <w:b w:val="false"/>
          <w:i w:val="false"/>
          <w:color w:val="000000"/>
          <w:sz w:val="28"/>
        </w:rPr>
        <w:t>
</w:t>
      </w:r>
      <w:r>
        <w:rPr>
          <w:rFonts w:ascii="Times New Roman"/>
          <w:b w:val="false"/>
          <w:i w:val="false"/>
          <w:color w:val="000000"/>
          <w:sz w:val="28"/>
        </w:rPr>
        <w:t xml:space="preserve">
      В строке 1.2.2 "Амортизация основных средств" показывается общая сумма начисленной амортизации основных средств, рассчитанной исходя из их первоначальной стоимости и нормативного срока службы. </w:t>
      </w:r>
      <w:r>
        <w:br/>
      </w:r>
      <w:r>
        <w:rPr>
          <w:rFonts w:ascii="Times New Roman"/>
          <w:b w:val="false"/>
          <w:i w:val="false"/>
          <w:color w:val="000000"/>
          <w:sz w:val="28"/>
        </w:rPr>
        <w:t>
</w:t>
      </w:r>
      <w:r>
        <w:rPr>
          <w:rFonts w:ascii="Times New Roman"/>
          <w:b w:val="false"/>
          <w:i w:val="false"/>
          <w:color w:val="000000"/>
          <w:sz w:val="28"/>
        </w:rPr>
        <w:t xml:space="preserve">
      В строке 1.2.3 "Оплата труда" отражаются расходы на заработную плату работников предприятия, выплаченную как в денежной, так и в натуральной форме, и оплату командировок. </w:t>
      </w:r>
      <w:r>
        <w:br/>
      </w:r>
      <w:r>
        <w:rPr>
          <w:rFonts w:ascii="Times New Roman"/>
          <w:b w:val="false"/>
          <w:i w:val="false"/>
          <w:color w:val="000000"/>
          <w:sz w:val="28"/>
        </w:rPr>
        <w:t>
</w:t>
      </w:r>
      <w:r>
        <w:rPr>
          <w:rFonts w:ascii="Times New Roman"/>
          <w:b w:val="false"/>
          <w:i w:val="false"/>
          <w:color w:val="000000"/>
          <w:sz w:val="28"/>
        </w:rPr>
        <w:t>
      В строке 1.2.4 "Прочие затраты" отражаются все остальные затраты, понесенные предприятием при производстве продукции (товаров и услуг), которые по своему характеру не могут быть отнесены ни к одному из перечисленных выше видов затрат.</w:t>
      </w:r>
      <w:r>
        <w:br/>
      </w:r>
      <w:r>
        <w:rPr>
          <w:rFonts w:ascii="Times New Roman"/>
          <w:b w:val="false"/>
          <w:i w:val="false"/>
          <w:color w:val="000000"/>
          <w:sz w:val="28"/>
        </w:rPr>
        <w:t>
</w:t>
      </w:r>
      <w:r>
        <w:rPr>
          <w:rFonts w:ascii="Times New Roman"/>
          <w:b w:val="false"/>
          <w:i w:val="false"/>
          <w:color w:val="000000"/>
          <w:sz w:val="28"/>
        </w:rPr>
        <w:t xml:space="preserve">
      5. В строках подраздела 2.1.1 указываются данные после окончательного облова зимовальных прудов, приспособленных к зимовке водоемов, зимовальных комплексов. В весенний период рыбопосадочным материалом являются перезимовавшие двухлетки, называемые двухгодовиками, нестандартного веса, оставленные в хозяйстве на доращивание. Подсчет рыбопосадочного материала ведется общепринятыми в рыбоводстве методами. </w:t>
      </w:r>
      <w:r>
        <w:br/>
      </w:r>
      <w:r>
        <w:rPr>
          <w:rFonts w:ascii="Times New Roman"/>
          <w:b w:val="false"/>
          <w:i w:val="false"/>
          <w:color w:val="000000"/>
          <w:sz w:val="28"/>
        </w:rPr>
        <w:t>
</w:t>
      </w:r>
      <w:r>
        <w:rPr>
          <w:rFonts w:ascii="Times New Roman"/>
          <w:b w:val="false"/>
          <w:i w:val="false"/>
          <w:color w:val="000000"/>
          <w:sz w:val="28"/>
        </w:rPr>
        <w:t>
      В графе 2 указывается стоимость выращенного рыбопосадочного материала, молоди ценных рыб и товарной рыбы в ценах отчетного года, в графе 3 - в среднегодовых ценах предыдущего года. В качестве среднегодовых цен предыдущего года используются цены выращивания, сложившиеся в хозяйстве респондента в предыдущем году. В случае, если респондент в предыдущем году не выращивал те или иные виды рыбопосадочного материала, молоди ценных рыб и товарной рыбы, графа 3 по этим видам принимается равной графе 2.</w:t>
      </w:r>
      <w:r>
        <w:br/>
      </w:r>
      <w:r>
        <w:rPr>
          <w:rFonts w:ascii="Times New Roman"/>
          <w:b w:val="false"/>
          <w:i w:val="false"/>
          <w:color w:val="000000"/>
          <w:sz w:val="28"/>
        </w:rPr>
        <w:t>
</w:t>
      </w:r>
      <w:r>
        <w:rPr>
          <w:rFonts w:ascii="Times New Roman"/>
          <w:b w:val="false"/>
          <w:i w:val="false"/>
          <w:color w:val="000000"/>
          <w:sz w:val="28"/>
        </w:rPr>
        <w:t>
      В строках подраздела 2.1.2 указываются данные о посаженных в нагульные водоемы годовиках и двух годовиках, предварительно выловленных из зимовальных прудов собственного хозяйства или приобретенных со стороны.</w:t>
      </w:r>
      <w:r>
        <w:br/>
      </w:r>
      <w:r>
        <w:rPr>
          <w:rFonts w:ascii="Times New Roman"/>
          <w:b w:val="false"/>
          <w:i w:val="false"/>
          <w:color w:val="000000"/>
          <w:sz w:val="28"/>
        </w:rPr>
        <w:t>
</w:t>
      </w:r>
      <w:r>
        <w:rPr>
          <w:rFonts w:ascii="Times New Roman"/>
          <w:b w:val="false"/>
          <w:i w:val="false"/>
          <w:color w:val="000000"/>
          <w:sz w:val="28"/>
        </w:rPr>
        <w:t xml:space="preserve">
      В строках подраздела 2.1.3 указываются данные об объемах выращенной товарной рыбы. </w:t>
      </w:r>
      <w:r>
        <w:br/>
      </w:r>
      <w:r>
        <w:rPr>
          <w:rFonts w:ascii="Times New Roman"/>
          <w:b w:val="false"/>
          <w:i w:val="false"/>
          <w:color w:val="000000"/>
          <w:sz w:val="28"/>
        </w:rPr>
        <w:t>
</w:t>
      </w:r>
      <w:r>
        <w:rPr>
          <w:rFonts w:ascii="Times New Roman"/>
          <w:b w:val="false"/>
          <w:i w:val="false"/>
          <w:color w:val="000000"/>
          <w:sz w:val="28"/>
        </w:rPr>
        <w:t xml:space="preserve">
      6. В подразделе 2.2. отражаются фактические затраты на воспроизводство и охрану промысловых рыб. </w:t>
      </w:r>
      <w:r>
        <w:br/>
      </w:r>
      <w:r>
        <w:rPr>
          <w:rFonts w:ascii="Times New Roman"/>
          <w:b w:val="false"/>
          <w:i w:val="false"/>
          <w:color w:val="000000"/>
          <w:sz w:val="28"/>
        </w:rPr>
        <w:t>
</w:t>
      </w:r>
      <w:r>
        <w:rPr>
          <w:rFonts w:ascii="Times New Roman"/>
          <w:b w:val="false"/>
          <w:i w:val="false"/>
          <w:color w:val="000000"/>
          <w:sz w:val="28"/>
        </w:rPr>
        <w:t>
      7. В строке 1 подраздела 2.3 указывается наличие собственных и закрепленных площадей (выростные и нагульные пруды, бассейны, садки, питомные и нагульные озера и прочие водоемы) независимо от того, использовались они или не использовались в отчетном году.</w:t>
      </w:r>
      <w:r>
        <w:br/>
      </w:r>
      <w:r>
        <w:rPr>
          <w:rFonts w:ascii="Times New Roman"/>
          <w:b w:val="false"/>
          <w:i w:val="false"/>
          <w:color w:val="000000"/>
          <w:sz w:val="28"/>
        </w:rPr>
        <w:t>
</w:t>
      </w:r>
      <w:r>
        <w:rPr>
          <w:rFonts w:ascii="Times New Roman"/>
          <w:b w:val="false"/>
          <w:i w:val="false"/>
          <w:color w:val="000000"/>
          <w:sz w:val="28"/>
        </w:rPr>
        <w:t>
      В строке 2 отражается площадь водоемов, в которых в отчетном году производился отлов товарной рыбы.</w:t>
      </w:r>
      <w:r>
        <w:br/>
      </w:r>
      <w:r>
        <w:rPr>
          <w:rFonts w:ascii="Times New Roman"/>
          <w:b w:val="false"/>
          <w:i w:val="false"/>
          <w:color w:val="000000"/>
          <w:sz w:val="28"/>
        </w:rPr>
        <w:t>
</w:t>
      </w:r>
      <w:r>
        <w:rPr>
          <w:rFonts w:ascii="Times New Roman"/>
          <w:b w:val="false"/>
          <w:i w:val="false"/>
          <w:color w:val="000000"/>
          <w:sz w:val="28"/>
        </w:rPr>
        <w:t>
      В строке 3 указывается все наличие собственных закрепленных площадей питомных и других водоемов по выращиванию собственного рыбопосадочного материала (выростные, маточные, зимовальные, нерестовые, преднерестовые, мальковые пруды, пруды-садки) независимо от того, использовались они или не использовались в отчетном году.</w:t>
      </w:r>
      <w:r>
        <w:br/>
      </w:r>
      <w:r>
        <w:rPr>
          <w:rFonts w:ascii="Times New Roman"/>
          <w:b w:val="false"/>
          <w:i w:val="false"/>
          <w:color w:val="000000"/>
          <w:sz w:val="28"/>
        </w:rPr>
        <w:t>
</w:t>
      </w:r>
      <w:r>
        <w:rPr>
          <w:rFonts w:ascii="Times New Roman"/>
          <w:b w:val="false"/>
          <w:i w:val="false"/>
          <w:color w:val="000000"/>
          <w:sz w:val="28"/>
        </w:rPr>
        <w:t>
      В строке 4 указывается площадь водного зеркала водоемов, в которых в отчетном году была посажена на выращивание до товарного вся молодь рыб, в независимости от количества посадок.</w:t>
      </w:r>
      <w:r>
        <w:br/>
      </w:r>
      <w:r>
        <w:rPr>
          <w:rFonts w:ascii="Times New Roman"/>
          <w:b w:val="false"/>
          <w:i w:val="false"/>
          <w:color w:val="000000"/>
          <w:sz w:val="28"/>
        </w:rPr>
        <w:t>
</w:t>
      </w:r>
      <w:r>
        <w:rPr>
          <w:rFonts w:ascii="Times New Roman"/>
          <w:b w:val="false"/>
          <w:i w:val="false"/>
          <w:color w:val="000000"/>
          <w:sz w:val="28"/>
        </w:rPr>
        <w:t>
      По строкам 5-7 указывается количество кормов, израсходованных для кормления рыбы.</w:t>
      </w:r>
      <w:r>
        <w:br/>
      </w:r>
      <w:r>
        <w:rPr>
          <w:rFonts w:ascii="Times New Roman"/>
          <w:b w:val="false"/>
          <w:i w:val="false"/>
          <w:color w:val="000000"/>
          <w:sz w:val="28"/>
        </w:rPr>
        <w:t>
</w:t>
      </w:r>
      <w:r>
        <w:rPr>
          <w:rFonts w:ascii="Times New Roman"/>
          <w:b w:val="false"/>
          <w:i w:val="false"/>
          <w:color w:val="000000"/>
          <w:sz w:val="28"/>
        </w:rPr>
        <w:t>
      По строкам 8-10 указывается количество внесенных минеральных и органических удобрений.</w:t>
      </w:r>
      <w:r>
        <w:br/>
      </w:r>
      <w:r>
        <w:rPr>
          <w:rFonts w:ascii="Times New Roman"/>
          <w:b w:val="false"/>
          <w:i w:val="false"/>
          <w:color w:val="000000"/>
          <w:sz w:val="28"/>
        </w:rPr>
        <w:t>
</w:t>
      </w:r>
      <w:r>
        <w:rPr>
          <w:rFonts w:ascii="Times New Roman"/>
          <w:b w:val="false"/>
          <w:i w:val="false"/>
          <w:color w:val="000000"/>
          <w:sz w:val="28"/>
        </w:rPr>
        <w:t>
      По строкам 11-13 показывается площадь водоемов, построенных и восстановленных для рыбохозяйственных целей.</w:t>
      </w:r>
      <w:r>
        <w:br/>
      </w:r>
      <w:r>
        <w:rPr>
          <w:rFonts w:ascii="Times New Roman"/>
          <w:b w:val="false"/>
          <w:i w:val="false"/>
          <w:color w:val="000000"/>
          <w:sz w:val="28"/>
        </w:rPr>
        <w:t>
</w:t>
      </w:r>
      <w:r>
        <w:rPr>
          <w:rFonts w:ascii="Times New Roman"/>
          <w:b w:val="false"/>
          <w:i w:val="false"/>
          <w:color w:val="000000"/>
          <w:sz w:val="28"/>
        </w:rPr>
        <w:t>
      8. В разделе 3 показывается объем услуг, оказанных другим юридическим или физическим лицам в сфере рыболовства и аквакультуры:</w:t>
      </w:r>
      <w:r>
        <w:br/>
      </w:r>
      <w:r>
        <w:rPr>
          <w:rFonts w:ascii="Times New Roman"/>
          <w:b w:val="false"/>
          <w:i w:val="false"/>
          <w:color w:val="000000"/>
          <w:sz w:val="28"/>
        </w:rPr>
        <w:t>
</w:t>
      </w:r>
      <w:r>
        <w:rPr>
          <w:rFonts w:ascii="Times New Roman"/>
          <w:b w:val="false"/>
          <w:i w:val="false"/>
          <w:color w:val="000000"/>
          <w:sz w:val="28"/>
        </w:rPr>
        <w:t>
      услуги, связанные с рыболовством (код СКПСХ 03.00.71), то есть услуги по ловле рыбы в прибрежных или внутренних водах, по добыче морских и пресноводных ракообразных и молюсков;</w:t>
      </w:r>
      <w:r>
        <w:br/>
      </w:r>
      <w:r>
        <w:rPr>
          <w:rFonts w:ascii="Times New Roman"/>
          <w:b w:val="false"/>
          <w:i w:val="false"/>
          <w:color w:val="000000"/>
          <w:sz w:val="28"/>
        </w:rPr>
        <w:t>
</w:t>
      </w:r>
      <w:r>
        <w:rPr>
          <w:rFonts w:ascii="Times New Roman"/>
          <w:b w:val="false"/>
          <w:i w:val="false"/>
          <w:color w:val="000000"/>
          <w:sz w:val="28"/>
        </w:rPr>
        <w:t xml:space="preserve">
      услуги, связанные с аквакультурой (код СКПСХ 03.00.72), то есть услуги рыбопитомников по выращиванию мальков и молоди, рыбных ферм по разведению и выращиванию рыб (включая декоративных), рыбомелиоративные услуги. </w:t>
      </w:r>
      <w:r>
        <w:br/>
      </w:r>
      <w:r>
        <w:rPr>
          <w:rFonts w:ascii="Times New Roman"/>
          <w:b w:val="false"/>
          <w:i w:val="false"/>
          <w:color w:val="000000"/>
          <w:sz w:val="28"/>
        </w:rPr>
        <w:t>
</w:t>
      </w:r>
      <w:r>
        <w:rPr>
          <w:rFonts w:ascii="Times New Roman"/>
          <w:b w:val="false"/>
          <w:i w:val="false"/>
          <w:color w:val="000000"/>
          <w:sz w:val="28"/>
        </w:rPr>
        <w:t>
      В графе 1 указывается стоимость оказанных услуг в ценах отчетного года, в графе 2 - в среднегодовых ценах предыдущего года. В качестве среднегодовой цены предыдущего года используется цена, по которой респондент оказывал аналогичные услуги в предыдущем году. В случае, если респондент в предыдущем году не оказывал аналогичные услуги, графа 2 принимается равной графе 1.</w:t>
      </w:r>
      <w:r>
        <w:br/>
      </w:r>
      <w:r>
        <w:rPr>
          <w:rFonts w:ascii="Times New Roman"/>
          <w:b w:val="false"/>
          <w:i w:val="false"/>
          <w:color w:val="000000"/>
          <w:sz w:val="28"/>
        </w:rPr>
        <w:t>
</w:t>
      </w:r>
      <w:r>
        <w:rPr>
          <w:rFonts w:ascii="Times New Roman"/>
          <w:b w:val="false"/>
          <w:i w:val="false"/>
          <w:color w:val="000000"/>
          <w:sz w:val="28"/>
        </w:rPr>
        <w:t xml:space="preserve">
      9. В разделе 4 показывается объем произведенной продукции (товаров, услуг) по другим видам деятельности, которые осуществлялись или оказывались предприятием в отчетном году. </w:t>
      </w:r>
      <w:r>
        <w:br/>
      </w:r>
      <w:r>
        <w:rPr>
          <w:rFonts w:ascii="Times New Roman"/>
          <w:b w:val="false"/>
          <w:i w:val="false"/>
          <w:color w:val="000000"/>
          <w:sz w:val="28"/>
        </w:rPr>
        <w:t>
</w:t>
      </w:r>
      <w:r>
        <w:rPr>
          <w:rFonts w:ascii="Times New Roman"/>
          <w:b w:val="false"/>
          <w:i w:val="false"/>
          <w:color w:val="000000"/>
          <w:sz w:val="28"/>
        </w:rPr>
        <w:t>
      Эти данные заполняются на основании документов бухгалтерского учета, где отражаются объемы произведенной продукции (работ, услуг).</w:t>
      </w:r>
      <w:r>
        <w:br/>
      </w:r>
      <w:r>
        <w:rPr>
          <w:rFonts w:ascii="Times New Roman"/>
          <w:b w:val="false"/>
          <w:i w:val="false"/>
          <w:color w:val="000000"/>
          <w:sz w:val="28"/>
        </w:rPr>
        <w:t>
</w:t>
      </w:r>
      <w:r>
        <w:rPr>
          <w:rFonts w:ascii="Times New Roman"/>
          <w:b w:val="false"/>
          <w:i w:val="false"/>
          <w:color w:val="000000"/>
          <w:sz w:val="28"/>
        </w:rPr>
        <w:t>
      10.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1.1 "Сведения об улове рыбы и других морепродуктов и их реализации":</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w:t>
      </w:r>
      <w:r>
        <w:br/>
      </w:r>
      <w:r>
        <w:rPr>
          <w:rFonts w:ascii="Times New Roman"/>
          <w:b w:val="false"/>
          <w:i w:val="false"/>
          <w:color w:val="000000"/>
          <w:sz w:val="28"/>
        </w:rPr>
        <w:t>
</w:t>
      </w:r>
      <w:r>
        <w:rPr>
          <w:rFonts w:ascii="Times New Roman"/>
          <w:b w:val="false"/>
          <w:i w:val="false"/>
          <w:color w:val="000000"/>
          <w:sz w:val="28"/>
        </w:rPr>
        <w:t>
      если есть данные в графе 2, то должны быть заполнены графе 3 и графе 4</w:t>
      </w:r>
      <w:r>
        <w:br/>
      </w:r>
      <w:r>
        <w:rPr>
          <w:rFonts w:ascii="Times New Roman"/>
          <w:b w:val="false"/>
          <w:i w:val="false"/>
          <w:color w:val="000000"/>
          <w:sz w:val="28"/>
        </w:rPr>
        <w:t>
</w:t>
      </w:r>
      <w:r>
        <w:rPr>
          <w:rFonts w:ascii="Times New Roman"/>
          <w:b w:val="false"/>
          <w:i w:val="false"/>
          <w:color w:val="000000"/>
          <w:sz w:val="28"/>
        </w:rPr>
        <w:t>
      2) Раздел 2.1 "Сведения о выращивании и реализации рыбопосадочного материала и товарной рыбы":</w:t>
      </w:r>
      <w:r>
        <w:br/>
      </w:r>
      <w:r>
        <w:rPr>
          <w:rFonts w:ascii="Times New Roman"/>
          <w:b w:val="false"/>
          <w:i w:val="false"/>
          <w:color w:val="000000"/>
          <w:sz w:val="28"/>
        </w:rPr>
        <w:t>
</w:t>
      </w:r>
      <w:r>
        <w:rPr>
          <w:rFonts w:ascii="Times New Roman"/>
          <w:b w:val="false"/>
          <w:i w:val="false"/>
          <w:color w:val="000000"/>
          <w:sz w:val="28"/>
        </w:rPr>
        <w:t>
      если есть данные в графе 1, то должны быть заполнены графа 2 и графа 3</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графа 4</w:t>
      </w:r>
      <w:r>
        <w:br/>
      </w:r>
      <w:r>
        <w:rPr>
          <w:rFonts w:ascii="Times New Roman"/>
          <w:b w:val="false"/>
          <w:i w:val="false"/>
          <w:color w:val="000000"/>
          <w:sz w:val="28"/>
        </w:rPr>
        <w:t>
</w:t>
      </w:r>
      <w:r>
        <w:rPr>
          <w:rFonts w:ascii="Times New Roman"/>
          <w:b w:val="false"/>
          <w:i w:val="false"/>
          <w:color w:val="000000"/>
          <w:sz w:val="28"/>
        </w:rPr>
        <w:t>
      если есть данные в графе 4, то должна быть заполнена графа 5</w:t>
      </w:r>
      <w:r>
        <w:br/>
      </w:r>
      <w:r>
        <w:rPr>
          <w:rFonts w:ascii="Times New Roman"/>
          <w:b w:val="false"/>
          <w:i w:val="false"/>
          <w:color w:val="000000"/>
          <w:sz w:val="28"/>
        </w:rPr>
        <w:t>
</w:t>
      </w:r>
      <w:r>
        <w:rPr>
          <w:rFonts w:ascii="Times New Roman"/>
          <w:b w:val="false"/>
          <w:i w:val="false"/>
          <w:color w:val="000000"/>
          <w:sz w:val="28"/>
        </w:rPr>
        <w:t>
      3) Раздел 2.3 "Показатели водоемов":</w:t>
      </w:r>
      <w:r>
        <w:br/>
      </w:r>
      <w:r>
        <w:rPr>
          <w:rFonts w:ascii="Times New Roman"/>
          <w:b w:val="false"/>
          <w:i w:val="false"/>
          <w:color w:val="000000"/>
          <w:sz w:val="28"/>
        </w:rPr>
        <w:t>
</w:t>
      </w:r>
      <w:r>
        <w:rPr>
          <w:rFonts w:ascii="Times New Roman"/>
          <w:b w:val="false"/>
          <w:i w:val="false"/>
          <w:color w:val="000000"/>
          <w:sz w:val="28"/>
        </w:rPr>
        <w:t>
      строка 5 = строка 6 + строка 7</w:t>
      </w:r>
      <w:r>
        <w:br/>
      </w:r>
      <w:r>
        <w:rPr>
          <w:rFonts w:ascii="Times New Roman"/>
          <w:b w:val="false"/>
          <w:i w:val="false"/>
          <w:color w:val="000000"/>
          <w:sz w:val="28"/>
        </w:rPr>
        <w:t>
</w:t>
      </w:r>
      <w:r>
        <w:rPr>
          <w:rFonts w:ascii="Times New Roman"/>
          <w:b w:val="false"/>
          <w:i w:val="false"/>
          <w:color w:val="000000"/>
          <w:sz w:val="28"/>
        </w:rPr>
        <w:t>
      строка 8 = строка 9 + строка 10</w:t>
      </w:r>
      <w:r>
        <w:br/>
      </w:r>
      <w:r>
        <w:rPr>
          <w:rFonts w:ascii="Times New Roman"/>
          <w:b w:val="false"/>
          <w:i w:val="false"/>
          <w:color w:val="000000"/>
          <w:sz w:val="28"/>
        </w:rPr>
        <w:t>
</w:t>
      </w:r>
      <w:r>
        <w:rPr>
          <w:rFonts w:ascii="Times New Roman"/>
          <w:b w:val="false"/>
          <w:i w:val="false"/>
          <w:color w:val="000000"/>
          <w:sz w:val="28"/>
        </w:rPr>
        <w:t>
      строка 11 = строка 12 + строка 13</w:t>
      </w:r>
    </w:p>
    <w:bookmarkEnd w:id="73"/>
    <w:bookmarkStart w:name="z357" w:id="74"/>
    <w:p>
      <w:pPr>
        <w:spacing w:after="0"/>
        <w:ind w:left="0"/>
        <w:jc w:val="both"/>
      </w:pPr>
      <w:r>
        <w:rPr>
          <w:rFonts w:ascii="Times New Roman"/>
          <w:b w:val="false"/>
          <w:i w:val="false"/>
          <w:color w:val="000000"/>
          <w:sz w:val="28"/>
        </w:rPr>
        <w:t>
Приложение 16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4030"/>
        <w:gridCol w:w="6747"/>
      </w:tblGrid>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1320800" cy="774700"/>
                          </a:xfrm>
                          <a:prstGeom prst="rect">
                            <a:avLst/>
                          </a:prstGeom>
                        </pic:spPr>
                      </pic:pic>
                    </a:graphicData>
                  </a:graphic>
                </wp:inline>
              </w:drawing>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18 тамыздағы № 224 бұйрығына</w:t>
            </w:r>
            <w:r>
              <w:br/>
            </w:r>
            <w:r>
              <w:rPr>
                <w:rFonts w:ascii="Times New Roman"/>
                <w:b w:val="false"/>
                <w:i w:val="false"/>
                <w:color w:val="000000"/>
                <w:sz w:val="20"/>
              </w:rPr>
              <w:t>
</w:t>
            </w:r>
            <w:r>
              <w:rPr>
                <w:rFonts w:ascii="Times New Roman"/>
                <w:b/>
                <w:i w:val="false"/>
                <w:color w:val="000000"/>
                <w:sz w:val="20"/>
              </w:rPr>
              <w:t>16-қосымша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16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 №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688"/>
              <w:gridCol w:w="665"/>
              <w:gridCol w:w="665"/>
              <w:gridCol w:w="944"/>
              <w:gridCol w:w="1782"/>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45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w:t>
            </w:r>
            <w:r>
              <w:rPr>
                <w:rFonts w:ascii="Times New Roman"/>
                <w:b/>
                <w:i w:val="false"/>
                <w:color w:val="000000"/>
                <w:sz w:val="20"/>
              </w:rPr>
              <w:t>ң</w:t>
            </w:r>
            <w:r>
              <w:rPr>
                <w:rFonts w:ascii="Times New Roman"/>
                <w:b/>
                <w:i w:val="false"/>
                <w:color w:val="000000"/>
                <w:sz w:val="20"/>
              </w:rPr>
              <w:t xml:space="preserve"> тиісті органдарына ал</w:t>
            </w:r>
            <w:r>
              <w:rPr>
                <w:rFonts w:ascii="Times New Roman"/>
                <w:b/>
                <w:i w:val="false"/>
                <w:color w:val="000000"/>
                <w:sz w:val="20"/>
              </w:rPr>
              <w:t>ғ</w:t>
            </w:r>
            <w:r>
              <w:rPr>
                <w:rFonts w:ascii="Times New Roman"/>
                <w:b/>
                <w:i w:val="false"/>
                <w:color w:val="000000"/>
                <w:sz w:val="20"/>
              </w:rPr>
              <w:t>аш</w:t>
            </w:r>
            <w:r>
              <w:rPr>
                <w:rFonts w:ascii="Times New Roman"/>
                <w:b/>
                <w:i w:val="false"/>
                <w:color w:val="000000"/>
                <w:sz w:val="20"/>
              </w:rPr>
              <w:t>қ</w:t>
            </w:r>
            <w:r>
              <w:rPr>
                <w:rFonts w:ascii="Times New Roman"/>
                <w:b/>
                <w:i w:val="false"/>
                <w:color w:val="000000"/>
                <w:sz w:val="20"/>
              </w:rPr>
              <w:t>ы 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деректерді, уа</w:t>
            </w:r>
            <w:r>
              <w:rPr>
                <w:rFonts w:ascii="Times New Roman"/>
                <w:b/>
                <w:i w:val="false"/>
                <w:color w:val="000000"/>
                <w:sz w:val="20"/>
              </w:rPr>
              <w:t>қ</w:t>
            </w:r>
            <w:r>
              <w:rPr>
                <w:rFonts w:ascii="Times New Roman"/>
                <w:b/>
                <w:i w:val="false"/>
                <w:color w:val="000000"/>
                <w:sz w:val="20"/>
              </w:rPr>
              <w:t>ытылы тапсырмау, д</w:t>
            </w:r>
            <w:r>
              <w:rPr>
                <w:rFonts w:ascii="Times New Roman"/>
                <w:b/>
                <w:i w:val="false"/>
                <w:color w:val="000000"/>
                <w:sz w:val="20"/>
              </w:rPr>
              <w:t>ә</w:t>
            </w:r>
            <w:r>
              <w:rPr>
                <w:rFonts w:ascii="Times New Roman"/>
                <w:b/>
                <w:i w:val="false"/>
                <w:color w:val="000000"/>
                <w:sz w:val="20"/>
              </w:rPr>
              <w:t xml:space="preserve">йекті емес деректерді беру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w:t>
            </w:r>
            <w:r>
              <w:br/>
            </w:r>
            <w:r>
              <w:rPr>
                <w:rFonts w:ascii="Times New Roman"/>
                <w:b w:val="false"/>
                <w:i w:val="false"/>
                <w:color w:val="000000"/>
                <w:sz w:val="20"/>
              </w:rPr>
              <w:t>
</w:t>
            </w:r>
            <w:r>
              <w:rPr>
                <w:rFonts w:ascii="Times New Roman"/>
                <w:b/>
                <w:i w:val="false"/>
                <w:color w:val="000000"/>
                <w:sz w:val="20"/>
              </w:rPr>
              <w:t>Республикасыны</w:t>
            </w:r>
            <w:r>
              <w:rPr>
                <w:rFonts w:ascii="Times New Roman"/>
                <w:b/>
                <w:i w:val="false"/>
                <w:color w:val="000000"/>
                <w:sz w:val="20"/>
              </w:rPr>
              <w:t>ң қ</w:t>
            </w:r>
            <w:r>
              <w:rPr>
                <w:rFonts w:ascii="Times New Roman"/>
                <w:b/>
                <w:i w:val="false"/>
                <w:color w:val="000000"/>
                <w:sz w:val="20"/>
              </w:rPr>
              <w:t>олданыста</w:t>
            </w:r>
            <w:r>
              <w:rPr>
                <w:rFonts w:ascii="Times New Roman"/>
                <w:b/>
                <w:i w:val="false"/>
                <w:color w:val="000000"/>
                <w:sz w:val="20"/>
              </w:rPr>
              <w:t>ғ</w:t>
            </w:r>
            <w:r>
              <w:rPr>
                <w:rFonts w:ascii="Times New Roman"/>
                <w:b/>
                <w:i w:val="false"/>
                <w:color w:val="000000"/>
                <w:sz w:val="20"/>
              </w:rPr>
              <w:t>ы за</w:t>
            </w:r>
            <w:r>
              <w:rPr>
                <w:rFonts w:ascii="Times New Roman"/>
                <w:b/>
                <w:i w:val="false"/>
                <w:color w:val="000000"/>
                <w:sz w:val="20"/>
              </w:rPr>
              <w:t>ң</w:t>
            </w:r>
            <w:r>
              <w:rPr>
                <w:rFonts w:ascii="Times New Roman"/>
                <w:b/>
                <w:i w:val="false"/>
                <w:color w:val="000000"/>
                <w:sz w:val="20"/>
              </w:rPr>
              <w:t>намасына с</w:t>
            </w:r>
            <w:r>
              <w:rPr>
                <w:rFonts w:ascii="Times New Roman"/>
                <w:b/>
                <w:i w:val="false"/>
                <w:color w:val="000000"/>
                <w:sz w:val="20"/>
              </w:rPr>
              <w:t>ә</w:t>
            </w:r>
            <w:r>
              <w:rPr>
                <w:rFonts w:ascii="Times New Roman"/>
                <w:b/>
                <w:i w:val="false"/>
                <w:color w:val="000000"/>
                <w:sz w:val="20"/>
              </w:rPr>
              <w:t xml:space="preserve">йкес жауапкершілікке </w:t>
            </w:r>
            <w:r>
              <w:rPr>
                <w:rFonts w:ascii="Times New Roman"/>
                <w:b/>
                <w:i w:val="false"/>
                <w:color w:val="000000"/>
                <w:sz w:val="20"/>
              </w:rPr>
              <w:t>ә</w:t>
            </w:r>
            <w:r>
              <w:rPr>
                <w:rFonts w:ascii="Times New Roman"/>
                <w:b/>
                <w:i w:val="false"/>
                <w:color w:val="000000"/>
                <w:sz w:val="20"/>
              </w:rPr>
              <w:t>кеп со</w:t>
            </w:r>
            <w:r>
              <w:rPr>
                <w:rFonts w:ascii="Times New Roman"/>
                <w:b/>
                <w:i w:val="false"/>
                <w:color w:val="000000"/>
                <w:sz w:val="20"/>
              </w:rPr>
              <w:t>ғ</w:t>
            </w:r>
            <w:r>
              <w:rPr>
                <w:rFonts w:ascii="Times New Roman"/>
                <w:b/>
                <w:i w:val="false"/>
                <w:color w:val="000000"/>
                <w:sz w:val="20"/>
              </w:rPr>
              <w:t>ады</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 xml:space="preserve">кімшілік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зушылы</w:t>
            </w:r>
            <w:r>
              <w:rPr>
                <w:rFonts w:ascii="Times New Roman"/>
                <w:b/>
                <w:i w:val="false"/>
                <w:color w:val="000000"/>
                <w:sz w:val="20"/>
              </w:rPr>
              <w:t>қ</w:t>
            </w:r>
            <w:r>
              <w:rPr>
                <w:rFonts w:ascii="Times New Roman"/>
                <w:b/>
                <w:i w:val="false"/>
                <w:color w:val="000000"/>
                <w:sz w:val="20"/>
              </w:rPr>
              <w:t xml:space="preserve">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0141101</w:t>
            </w:r>
            <w:r>
              <w:br/>
            </w:r>
            <w:r>
              <w:rPr>
                <w:rFonts w:ascii="Times New Roman"/>
                <w:b w:val="false"/>
                <w:i w:val="false"/>
                <w:color w:val="000000"/>
                <w:sz w:val="20"/>
              </w:rPr>
              <w:t>
</w:t>
            </w:r>
            <w:r>
              <w:rPr>
                <w:rFonts w:ascii="Times New Roman"/>
                <w:b w:val="false"/>
                <w:i w:val="false"/>
                <w:color w:val="000000"/>
                <w:sz w:val="20"/>
              </w:rPr>
              <w:t>Код статистической формы 0141101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Астықтың қолда бары және</w:t>
            </w:r>
            <w:r>
              <w:br/>
            </w:r>
            <w:r>
              <w:rPr>
                <w:rFonts w:ascii="Times New Roman"/>
                <w:b/>
                <w:i w:val="false"/>
                <w:color w:val="000000"/>
                <w:sz w:val="20"/>
              </w:rPr>
              <w:t>
қозғалысы туралы</w:t>
            </w:r>
            <w:r>
              <w:br/>
            </w:r>
            <w:r>
              <w:rPr>
                <w:rFonts w:ascii="Times New Roman"/>
                <w:b/>
                <w:i w:val="false"/>
                <w:color w:val="000000"/>
                <w:sz w:val="20"/>
              </w:rPr>
              <w:t>
О наличии и движении зерна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2-аш (астық) нысаны</w:t>
            </w:r>
            <w:r>
              <w:br/>
            </w:r>
            <w:r>
              <w:rPr>
                <w:rFonts w:ascii="Times New Roman"/>
                <w:b w:val="false"/>
                <w:i w:val="false"/>
                <w:color w:val="000000"/>
                <w:sz w:val="20"/>
              </w:rPr>
              <w:t>
</w:t>
            </w:r>
            <w:r>
              <w:rPr>
                <w:rFonts w:ascii="Times New Roman"/>
                <w:b w:val="false"/>
                <w:i w:val="false"/>
                <w:color w:val="000000"/>
                <w:sz w:val="20"/>
              </w:rPr>
              <w:t>2-сх (зерно)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xml:space="preserve">  </w:t>
            </w:r>
            <w:r>
              <w:rPr>
                <w:rFonts w:ascii="Times New Roman"/>
                <w:b/>
                <w:i w:val="false"/>
                <w:color w:val="000000"/>
                <w:sz w:val="20"/>
              </w:rPr>
              <w:t>ай</w:t>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 xml:space="preserve">Месячная                             Отчетный период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xml:space="preserve">  месяц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 рыногына қатысушы болып табылатын барлық заңды тұлғалар, шаруа (фермер)</w:t>
            </w:r>
            <w:r>
              <w:br/>
            </w:r>
            <w:r>
              <w:rPr>
                <w:rFonts w:ascii="Times New Roman"/>
                <w:b w:val="false"/>
                <w:i w:val="false"/>
                <w:color w:val="000000"/>
                <w:sz w:val="20"/>
              </w:rPr>
              <w:t>
</w:t>
            </w:r>
            <w:r>
              <w:rPr>
                <w:rFonts w:ascii="Times New Roman"/>
                <w:b/>
                <w:i w:val="false"/>
                <w:color w:val="000000"/>
                <w:sz w:val="20"/>
              </w:rPr>
              <w:t>қожалықтары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крестьянские (фермерские) хозяйства, являющиеся</w:t>
            </w:r>
            <w:r>
              <w:br/>
            </w:r>
            <w:r>
              <w:rPr>
                <w:rFonts w:ascii="Times New Roman"/>
                <w:b w:val="false"/>
                <w:i w:val="false"/>
                <w:color w:val="000000"/>
                <w:sz w:val="20"/>
              </w:rPr>
              <w:t>
</w:t>
            </w:r>
            <w:r>
              <w:rPr>
                <w:rFonts w:ascii="Times New Roman"/>
                <w:b w:val="false"/>
                <w:i w:val="false"/>
                <w:color w:val="000000"/>
                <w:sz w:val="20"/>
              </w:rPr>
              <w:t>участниками зернового рынка.</w:t>
            </w:r>
            <w:r>
              <w:br/>
            </w:r>
            <w:r>
              <w:rPr>
                <w:rFonts w:ascii="Times New Roman"/>
                <w:b w:val="false"/>
                <w:i w:val="false"/>
                <w:color w:val="000000"/>
                <w:sz w:val="20"/>
              </w:rPr>
              <w:t>
</w:t>
            </w:r>
            <w:r>
              <w:rPr>
                <w:rFonts w:ascii="Times New Roman"/>
                <w:b/>
                <w:i w:val="false"/>
                <w:color w:val="000000"/>
                <w:sz w:val="20"/>
              </w:rPr>
              <w:t>Тапсыру мерзімі – есепті айдаң кейінгі 2-күні.</w:t>
            </w:r>
            <w:r>
              <w:br/>
            </w:r>
            <w:r>
              <w:rPr>
                <w:rFonts w:ascii="Times New Roman"/>
                <w:b w:val="false"/>
                <w:i w:val="false"/>
                <w:color w:val="000000"/>
                <w:sz w:val="20"/>
              </w:rPr>
              <w:t>
</w:t>
            </w:r>
            <w:r>
              <w:rPr>
                <w:rFonts w:ascii="Times New Roman"/>
                <w:b w:val="false"/>
                <w:i w:val="false"/>
                <w:color w:val="000000"/>
                <w:sz w:val="20"/>
              </w:rPr>
              <w:t>Срок предоставления - 2-го числа после отчетного месяца.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 коды</w:t>
            </w:r>
            <w:r>
              <w:br/>
            </w:r>
            <w:r>
              <w:rPr>
                <w:rFonts w:ascii="Times New Roman"/>
                <w:b w:val="false"/>
                <w:i w:val="false"/>
                <w:color w:val="000000"/>
                <w:sz w:val="20"/>
              </w:rPr>
              <w:t>
</w:t>
            </w:r>
            <w:r>
              <w:rPr>
                <w:rFonts w:ascii="Times New Roman"/>
                <w:b w:val="false"/>
                <w:i w:val="false"/>
                <w:color w:val="000000"/>
                <w:sz w:val="20"/>
              </w:rPr>
              <w:t xml:space="preserve">Код ОКПО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СТН</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РНН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 xml:space="preserve">код БИН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 xml:space="preserve">код ИИН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241300" cy="292100"/>
                          </a:xfrm>
                          <a:prstGeom prst="rect">
                            <a:avLst/>
                          </a:prstGeom>
                        </pic:spPr>
                      </pic:pic>
                    </a:graphicData>
                  </a:graphic>
                </wp:inline>
              </w:drawing>
            </w:r>
          </w:p>
        </w:tc>
      </w:tr>
    </w:tbl>
    <w:bookmarkStart w:name="z358" w:id="75"/>
    <w:p>
      <w:pPr>
        <w:spacing w:after="0"/>
        <w:ind w:left="0"/>
        <w:jc w:val="both"/>
      </w:pPr>
      <w:r>
        <w:rPr>
          <w:rFonts w:ascii="Times New Roman"/>
          <w:b w:val="false"/>
          <w:i w:val="false"/>
          <w:color w:val="000000"/>
          <w:sz w:val="28"/>
        </w:rPr>
        <w:t>
</w:t>
      </w:r>
      <w:r>
        <w:rPr>
          <w:rFonts w:ascii="Times New Roman"/>
          <w:b/>
          <w:i w:val="false"/>
          <w:color w:val="000000"/>
          <w:sz w:val="28"/>
        </w:rPr>
        <w:t>Дәнді және дәнді-бұршақты дақылдардың қолда бары және қозғалысы туралы</w:t>
      </w:r>
      <w:r>
        <w:br/>
      </w:r>
      <w:r>
        <w:rPr>
          <w:rFonts w:ascii="Times New Roman"/>
          <w:b w:val="false"/>
          <w:i w:val="false"/>
          <w:color w:val="000000"/>
          <w:sz w:val="28"/>
        </w:rPr>
        <w:t>
</w:t>
      </w:r>
      <w:r>
        <w:rPr>
          <w:rFonts w:ascii="Times New Roman"/>
          <w:b/>
          <w:i w:val="false"/>
          <w:color w:val="000000"/>
          <w:sz w:val="28"/>
        </w:rPr>
        <w:t>ақпаратты тоннамен (ұқсатудан кейінгі салмақта) көрсетіңіз</w:t>
      </w:r>
      <w:r>
        <w:br/>
      </w:r>
      <w:r>
        <w:rPr>
          <w:rFonts w:ascii="Times New Roman"/>
          <w:b w:val="false"/>
          <w:i w:val="false"/>
          <w:color w:val="000000"/>
          <w:sz w:val="28"/>
        </w:rPr>
        <w:t>
</w:t>
      </w:r>
      <w:r>
        <w:rPr>
          <w:rFonts w:ascii="Times New Roman"/>
          <w:b w:val="false"/>
          <w:i w:val="false"/>
          <w:color w:val="000000"/>
          <w:sz w:val="28"/>
        </w:rPr>
        <w:t>Укажите информацию по наличию и движению зерновых и бобовых культур в тоннах (в весе</w:t>
      </w:r>
      <w:r>
        <w:br/>
      </w:r>
      <w:r>
        <w:rPr>
          <w:rFonts w:ascii="Times New Roman"/>
          <w:b w:val="false"/>
          <w:i w:val="false"/>
          <w:color w:val="000000"/>
          <w:sz w:val="28"/>
        </w:rPr>
        <w:t>
</w:t>
      </w:r>
      <w:r>
        <w:rPr>
          <w:rFonts w:ascii="Times New Roman"/>
          <w:b w:val="false"/>
          <w:i w:val="false"/>
          <w:color w:val="000000"/>
          <w:sz w:val="28"/>
        </w:rPr>
        <w:t>после доработки)</w:t>
      </w:r>
    </w:p>
    <w:bookmarkEnd w:id="75"/>
    <w:p>
      <w:pPr>
        <w:spacing w:after="0"/>
        <w:ind w:left="0"/>
        <w:jc w:val="both"/>
      </w:pPr>
      <w:r>
        <w:rPr>
          <w:rFonts w:ascii="Times New Roman"/>
          <w:b w:val="false"/>
          <w:i w:val="false"/>
          <w:color w:val="000000"/>
          <w:sz w:val="28"/>
        </w:rPr>
        <w:t>                                                                                 </w:t>
      </w:r>
      <w:r>
        <w:rPr>
          <w:rFonts w:ascii="Times New Roman"/>
          <w:b/>
          <w:i w:val="false"/>
          <w:color w:val="000000"/>
          <w:sz w:val="28"/>
        </w:rPr>
        <w:t>тонна</w:t>
      </w:r>
      <w:r>
        <w:br/>
      </w:r>
      <w:r>
        <w:rPr>
          <w:rFonts w:ascii="Times New Roman"/>
          <w:b w:val="false"/>
          <w:i w:val="false"/>
          <w:color w:val="000000"/>
          <w:sz w:val="28"/>
        </w:rPr>
        <w:t>
</w:t>
      </w:r>
      <w:r>
        <w:rPr>
          <w:rFonts w:ascii="Times New Roman"/>
          <w:b w:val="false"/>
          <w:i w:val="false"/>
          <w:color w:val="000000"/>
          <w:sz w:val="28"/>
        </w:rPr>
        <w:t>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4251"/>
        <w:gridCol w:w="2674"/>
        <w:gridCol w:w="2265"/>
        <w:gridCol w:w="1938"/>
        <w:gridCol w:w="1611"/>
      </w:tblGrid>
      <w:tr>
        <w:trPr>
          <w:trHeight w:val="390"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АДПТ</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ТИСХ</w:t>
            </w:r>
            <w:r>
              <w:rPr>
                <w:rFonts w:ascii="Times New Roman"/>
                <w:b w:val="false"/>
                <w:i w:val="false"/>
                <w:color w:val="000000"/>
                <w:vertAlign w:val="superscript"/>
              </w:rPr>
              <w:t>*</w:t>
            </w:r>
          </w:p>
        </w:tc>
        <w:tc>
          <w:tcPr>
            <w:tcW w:w="4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r>
              <w:br/>
            </w:r>
            <w:r>
              <w:rPr>
                <w:rFonts w:ascii="Times New Roman"/>
                <w:b w:val="false"/>
                <w:i w:val="false"/>
                <w:color w:val="000000"/>
                <w:sz w:val="20"/>
              </w:rPr>
              <w:t>
</w:t>
            </w:r>
            <w:r>
              <w:rPr>
                <w:rFonts w:ascii="Times New Roman"/>
                <w:b/>
                <w:i w:val="false"/>
                <w:color w:val="000000"/>
                <w:sz w:val="20"/>
              </w:rPr>
              <w:t>дақылдарының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культур</w:t>
            </w:r>
          </w:p>
        </w:tc>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w:t>
            </w:r>
            <w:r>
              <w:br/>
            </w:r>
            <w:r>
              <w:rPr>
                <w:rFonts w:ascii="Times New Roman"/>
                <w:b w:val="false"/>
                <w:i w:val="false"/>
                <w:color w:val="000000"/>
                <w:sz w:val="20"/>
              </w:rPr>
              <w:t>
</w:t>
            </w:r>
            <w:r>
              <w:rPr>
                <w:rFonts w:ascii="Times New Roman"/>
                <w:b/>
                <w:i w:val="false"/>
                <w:color w:val="000000"/>
                <w:sz w:val="20"/>
              </w:rPr>
              <w:t>басына қолда</w:t>
            </w:r>
            <w:r>
              <w:br/>
            </w:r>
            <w:r>
              <w:rPr>
                <w:rFonts w:ascii="Times New Roman"/>
                <w:b w:val="false"/>
                <w:i w:val="false"/>
                <w:color w:val="000000"/>
                <w:sz w:val="20"/>
              </w:rPr>
              <w:t>
</w:t>
            </w:r>
            <w:r>
              <w:rPr>
                <w:rFonts w:ascii="Times New Roman"/>
                <w:b/>
                <w:i w:val="false"/>
                <w:color w:val="000000"/>
                <w:sz w:val="20"/>
              </w:rPr>
              <w:t>бары</w:t>
            </w:r>
            <w:r>
              <w:br/>
            </w:r>
            <w:r>
              <w:rPr>
                <w:rFonts w:ascii="Times New Roman"/>
                <w:b w:val="false"/>
                <w:i w:val="false"/>
                <w:color w:val="000000"/>
                <w:sz w:val="20"/>
              </w:rPr>
              <w:t>
</w:t>
            </w:r>
            <w:r>
              <w:rPr>
                <w:rFonts w:ascii="Times New Roman"/>
                <w:b w:val="false"/>
                <w:i w:val="false"/>
                <w:color w:val="000000"/>
                <w:sz w:val="20"/>
              </w:rPr>
              <w:t>Наличие на</w:t>
            </w:r>
            <w:r>
              <w:br/>
            </w:r>
            <w:r>
              <w:rPr>
                <w:rFonts w:ascii="Times New Roman"/>
                <w:b w:val="false"/>
                <w:i w:val="false"/>
                <w:color w:val="000000"/>
                <w:sz w:val="20"/>
              </w:rPr>
              <w:t>
</w:t>
            </w:r>
            <w:r>
              <w:rPr>
                <w:rFonts w:ascii="Times New Roman"/>
                <w:b w:val="false"/>
                <w:i w:val="false"/>
                <w:color w:val="000000"/>
                <w:sz w:val="20"/>
              </w:rPr>
              <w:t>начало отчетного</w:t>
            </w:r>
            <w:r>
              <w:br/>
            </w:r>
            <w:r>
              <w:rPr>
                <w:rFonts w:ascii="Times New Roman"/>
                <w:b w:val="false"/>
                <w:i w:val="false"/>
                <w:color w:val="000000"/>
                <w:sz w:val="20"/>
              </w:rPr>
              <w:t>
</w:t>
            </w:r>
            <w:r>
              <w:rPr>
                <w:rFonts w:ascii="Times New Roman"/>
                <w:b w:val="false"/>
                <w:i w:val="false"/>
                <w:color w:val="000000"/>
                <w:sz w:val="20"/>
              </w:rPr>
              <w:t>месяца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Айдың басынан бергі кіріс</w:t>
            </w:r>
            <w:r>
              <w:br/>
            </w:r>
            <w:r>
              <w:rPr>
                <w:rFonts w:ascii="Times New Roman"/>
                <w:b w:val="false"/>
                <w:i w:val="false"/>
                <w:color w:val="000000"/>
                <w:sz w:val="20"/>
              </w:rPr>
              <w:t>
</w:t>
            </w:r>
            <w:r>
              <w:rPr>
                <w:rFonts w:ascii="Times New Roman"/>
                <w:b w:val="false"/>
                <w:i w:val="false"/>
                <w:color w:val="000000"/>
                <w:sz w:val="20"/>
              </w:rPr>
              <w:t>Приход с начала месяца</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өнімнен</w:t>
            </w:r>
            <w:r>
              <w:br/>
            </w:r>
            <w:r>
              <w:rPr>
                <w:rFonts w:ascii="Times New Roman"/>
                <w:b w:val="false"/>
                <w:i w:val="false"/>
                <w:color w:val="000000"/>
                <w:sz w:val="20"/>
              </w:rPr>
              <w:t>
</w:t>
            </w:r>
            <w:r>
              <w:rPr>
                <w:rFonts w:ascii="Times New Roman"/>
                <w:b w:val="false"/>
                <w:i w:val="false"/>
                <w:color w:val="000000"/>
                <w:sz w:val="20"/>
              </w:rPr>
              <w:t>с нового</w:t>
            </w:r>
            <w:r>
              <w:br/>
            </w:r>
            <w:r>
              <w:rPr>
                <w:rFonts w:ascii="Times New Roman"/>
                <w:b w:val="false"/>
                <w:i w:val="false"/>
                <w:color w:val="000000"/>
                <w:sz w:val="20"/>
              </w:rPr>
              <w:t>
</w:t>
            </w:r>
            <w:r>
              <w:rPr>
                <w:rFonts w:ascii="Times New Roman"/>
                <w:b w:val="false"/>
                <w:i w:val="false"/>
                <w:color w:val="000000"/>
                <w:sz w:val="20"/>
              </w:rPr>
              <w:t>урожая</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импорттан</w:t>
            </w:r>
            <w:r>
              <w:br/>
            </w:r>
            <w:r>
              <w:rPr>
                <w:rFonts w:ascii="Times New Roman"/>
                <w:b w:val="false"/>
                <w:i w:val="false"/>
                <w:color w:val="000000"/>
                <w:sz w:val="20"/>
              </w:rPr>
              <w:t>
</w:t>
            </w:r>
            <w:r>
              <w:rPr>
                <w:rFonts w:ascii="Times New Roman"/>
                <w:b w:val="false"/>
                <w:i w:val="false"/>
                <w:color w:val="000000"/>
                <w:sz w:val="20"/>
              </w:rPr>
              <w:t>от импорта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кірістер</w:t>
            </w:r>
            <w:r>
              <w:br/>
            </w:r>
            <w:r>
              <w:rPr>
                <w:rFonts w:ascii="Times New Roman"/>
                <w:b w:val="false"/>
                <w:i w:val="false"/>
                <w:color w:val="000000"/>
                <w:sz w:val="20"/>
              </w:rPr>
              <w:t>
</w:t>
            </w:r>
            <w:r>
              <w:rPr>
                <w:rFonts w:ascii="Times New Roman"/>
                <w:b w:val="false"/>
                <w:i w:val="false"/>
                <w:color w:val="000000"/>
                <w:sz w:val="20"/>
              </w:rPr>
              <w:t>прочий</w:t>
            </w:r>
            <w:r>
              <w:br/>
            </w:r>
            <w:r>
              <w:rPr>
                <w:rFonts w:ascii="Times New Roman"/>
                <w:b w:val="false"/>
                <w:i w:val="false"/>
                <w:color w:val="000000"/>
                <w:sz w:val="20"/>
              </w:rPr>
              <w:t>
</w:t>
            </w:r>
            <w:r>
              <w:rPr>
                <w:rFonts w:ascii="Times New Roman"/>
                <w:b w:val="false"/>
                <w:i w:val="false"/>
                <w:color w:val="000000"/>
                <w:sz w:val="20"/>
              </w:rPr>
              <w:t>приход</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Жаздық қатты бидай</w:t>
            </w:r>
            <w:r>
              <w:br/>
            </w:r>
            <w:r>
              <w:rPr>
                <w:rFonts w:ascii="Times New Roman"/>
                <w:b w:val="false"/>
                <w:i w:val="false"/>
                <w:color w:val="000000"/>
                <w:sz w:val="20"/>
              </w:rPr>
              <w:t>
</w:t>
            </w:r>
            <w:r>
              <w:rPr>
                <w:rFonts w:ascii="Times New Roman"/>
                <w:b w:val="false"/>
                <w:i w:val="false"/>
                <w:color w:val="000000"/>
                <w:sz w:val="20"/>
              </w:rPr>
              <w:t>Пшеница твердая яровая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rPr>
                <w:rFonts w:ascii="Times New Roman"/>
                <w:b w:val="false"/>
                <w:i w:val="false"/>
                <w:color w:val="000000"/>
                <w:vertAlign w:val="superscript"/>
              </w:rPr>
              <w:t>**</w:t>
            </w:r>
            <w:r>
              <w:rPr>
                <w:rFonts w:ascii="Times New Roman"/>
                <w:b/>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Күздік жұмсақ</w:t>
            </w:r>
            <w:r>
              <w:br/>
            </w:r>
            <w:r>
              <w:rPr>
                <w:rFonts w:ascii="Times New Roman"/>
                <w:b w:val="false"/>
                <w:i w:val="false"/>
                <w:color w:val="000000"/>
                <w:sz w:val="20"/>
              </w:rPr>
              <w:t>
</w:t>
            </w:r>
            <w:r>
              <w:rPr>
                <w:rFonts w:ascii="Times New Roman"/>
                <w:b/>
                <w:i w:val="false"/>
                <w:color w:val="000000"/>
                <w:sz w:val="20"/>
              </w:rPr>
              <w:t>бидай</w:t>
            </w:r>
            <w:r>
              <w:br/>
            </w:r>
            <w:r>
              <w:rPr>
                <w:rFonts w:ascii="Times New Roman"/>
                <w:b w:val="false"/>
                <w:i w:val="false"/>
                <w:color w:val="000000"/>
                <w:sz w:val="20"/>
              </w:rPr>
              <w:t>
</w:t>
            </w:r>
            <w:r>
              <w:rPr>
                <w:rFonts w:ascii="Times New Roman"/>
                <w:b w:val="false"/>
                <w:i w:val="false"/>
                <w:color w:val="000000"/>
                <w:sz w:val="20"/>
              </w:rPr>
              <w:t>Пшеница мягкая озимая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Жаздық жұмсақ</w:t>
            </w:r>
            <w:r>
              <w:br/>
            </w:r>
            <w:r>
              <w:rPr>
                <w:rFonts w:ascii="Times New Roman"/>
                <w:b w:val="false"/>
                <w:i w:val="false"/>
                <w:color w:val="000000"/>
                <w:sz w:val="20"/>
              </w:rPr>
              <w:t>
</w:t>
            </w:r>
            <w:r>
              <w:rPr>
                <w:rFonts w:ascii="Times New Roman"/>
                <w:b/>
                <w:i w:val="false"/>
                <w:color w:val="000000"/>
                <w:sz w:val="20"/>
              </w:rPr>
              <w:t>бидай</w:t>
            </w:r>
            <w:r>
              <w:br/>
            </w:r>
            <w:r>
              <w:rPr>
                <w:rFonts w:ascii="Times New Roman"/>
                <w:b w:val="false"/>
                <w:i w:val="false"/>
                <w:color w:val="000000"/>
                <w:sz w:val="20"/>
              </w:rPr>
              <w:t>
</w:t>
            </w:r>
            <w:r>
              <w:rPr>
                <w:rFonts w:ascii="Times New Roman"/>
                <w:b w:val="false"/>
                <w:i w:val="false"/>
                <w:color w:val="000000"/>
                <w:sz w:val="20"/>
              </w:rPr>
              <w:t>Пшеница мягкая яровая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Күшті жаздық бидай</w:t>
            </w:r>
            <w:r>
              <w:br/>
            </w:r>
            <w:r>
              <w:rPr>
                <w:rFonts w:ascii="Times New Roman"/>
                <w:b w:val="false"/>
                <w:i w:val="false"/>
                <w:color w:val="000000"/>
                <w:sz w:val="20"/>
              </w:rPr>
              <w:t>
</w:t>
            </w:r>
            <w:r>
              <w:rPr>
                <w:rFonts w:ascii="Times New Roman"/>
                <w:b w:val="false"/>
                <w:i w:val="false"/>
                <w:color w:val="000000"/>
                <w:sz w:val="20"/>
              </w:rPr>
              <w:t>Пшеница яровая сильная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01.11.12.400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Жаздық арпа</w:t>
            </w:r>
            <w:r>
              <w:br/>
            </w:r>
            <w:r>
              <w:rPr>
                <w:rFonts w:ascii="Times New Roman"/>
                <w:b w:val="false"/>
                <w:i w:val="false"/>
                <w:color w:val="000000"/>
                <w:sz w:val="20"/>
              </w:rPr>
              <w:t>
</w:t>
            </w:r>
            <w:r>
              <w:rPr>
                <w:rFonts w:ascii="Times New Roman"/>
                <w:b w:val="false"/>
                <w:i w:val="false"/>
                <w:color w:val="000000"/>
                <w:sz w:val="20"/>
              </w:rPr>
              <w:t>Ячмень яровой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Сұлы</w:t>
            </w:r>
            <w:r>
              <w:br/>
            </w:r>
            <w:r>
              <w:rPr>
                <w:rFonts w:ascii="Times New Roman"/>
                <w:b w:val="false"/>
                <w:i w:val="false"/>
                <w:color w:val="000000"/>
                <w:sz w:val="20"/>
              </w:rPr>
              <w:t>
</w:t>
            </w:r>
            <w:r>
              <w:rPr>
                <w:rFonts w:ascii="Times New Roman"/>
                <w:b w:val="false"/>
                <w:i w:val="false"/>
                <w:color w:val="000000"/>
                <w:sz w:val="20"/>
              </w:rPr>
              <w:t>Овес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w:t>
            </w:r>
            <w:r>
              <w:rPr>
                <w:rFonts w:ascii="Times New Roman"/>
                <w:b/>
                <w:i w:val="false"/>
                <w:color w:val="000000"/>
                <w:sz w:val="20"/>
              </w:rPr>
              <w:t>Ө</w:t>
            </w:r>
            <w:r>
              <w:rPr>
                <w:rFonts w:ascii="Times New Roman"/>
                <w:b/>
                <w:i w:val="false"/>
                <w:color w:val="000000"/>
                <w:sz w:val="20"/>
              </w:rPr>
              <w:t>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w:t>
            </w:r>
            <w:r>
              <w:rPr>
                <w:rFonts w:ascii="Times New Roman"/>
                <w:b/>
                <w:i w:val="false"/>
                <w:color w:val="000000"/>
                <w:sz w:val="20"/>
              </w:rPr>
              <w:t>қ</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ұқ</w:t>
            </w:r>
            <w:r>
              <w:rPr>
                <w:rFonts w:ascii="Times New Roman"/>
                <w:b/>
                <w:i w:val="false"/>
                <w:color w:val="000000"/>
                <w:sz w:val="20"/>
              </w:rPr>
              <w:t>ымды</w:t>
            </w:r>
            <w:r>
              <w:rPr>
                <w:rFonts w:ascii="Times New Roman"/>
                <w:b/>
                <w:i w:val="false"/>
                <w:color w:val="000000"/>
                <w:sz w:val="20"/>
              </w:rPr>
              <w:t>қ</w:t>
            </w:r>
          </w:p>
          <w:p>
            <w:pPr>
              <w:spacing w:after="20"/>
              <w:ind w:left="20"/>
              <w:jc w:val="both"/>
            </w:pPr>
            <w:r>
              <w:rPr>
                <w:rFonts w:ascii="Times New Roman"/>
                <w:b w:val="false"/>
                <w:i w:val="false"/>
                <w:color w:val="000000"/>
                <w:sz w:val="20"/>
              </w:rPr>
              <w:t>семенные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w:t>
            </w:r>
            <w:r>
              <w:rPr>
                <w:rFonts w:ascii="Times New Roman"/>
                <w:b/>
                <w:i w:val="false"/>
                <w:color w:val="000000"/>
                <w:sz w:val="20"/>
              </w:rPr>
              <w:t>ө</w:t>
            </w:r>
            <w:r>
              <w:rPr>
                <w:rFonts w:ascii="Times New Roman"/>
                <w:b/>
                <w:i w:val="false"/>
                <w:color w:val="000000"/>
                <w:sz w:val="20"/>
              </w:rPr>
              <w:t>птік</w:t>
            </w:r>
            <w:r>
              <w:br/>
            </w:r>
            <w:r>
              <w:rPr>
                <w:rFonts w:ascii="Times New Roman"/>
                <w:b w:val="false"/>
                <w:i w:val="false"/>
                <w:color w:val="000000"/>
                <w:sz w:val="20"/>
              </w:rPr>
              <w:t>
</w:t>
            </w:r>
            <w:r>
              <w:rPr>
                <w:rFonts w:ascii="Times New Roman"/>
                <w:b w:val="false"/>
                <w:i w:val="false"/>
                <w:color w:val="000000"/>
                <w:sz w:val="20"/>
              </w:rPr>
              <w:t>фуражные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1"/>
        <w:gridCol w:w="1822"/>
        <w:gridCol w:w="1261"/>
        <w:gridCol w:w="1448"/>
        <w:gridCol w:w="2135"/>
        <w:gridCol w:w="1948"/>
        <w:gridCol w:w="1969"/>
        <w:gridCol w:w="1866"/>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Айдың басынан бергі шығыс</w:t>
            </w:r>
            <w:r>
              <w:br/>
            </w:r>
            <w:r>
              <w:rPr>
                <w:rFonts w:ascii="Times New Roman"/>
                <w:b w:val="false"/>
                <w:i w:val="false"/>
                <w:color w:val="000000"/>
                <w:sz w:val="20"/>
              </w:rPr>
              <w:t>
</w:t>
            </w:r>
            <w:r>
              <w:rPr>
                <w:rFonts w:ascii="Times New Roman"/>
                <w:b w:val="false"/>
                <w:i w:val="false"/>
                <w:color w:val="000000"/>
                <w:sz w:val="20"/>
              </w:rPr>
              <w:t>Расход с начала месяца</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w:t>
            </w:r>
            <w:r>
              <w:br/>
            </w:r>
            <w:r>
              <w:rPr>
                <w:rFonts w:ascii="Times New Roman"/>
                <w:b w:val="false"/>
                <w:i w:val="false"/>
                <w:color w:val="000000"/>
                <w:sz w:val="20"/>
              </w:rPr>
              <w:t>
</w:t>
            </w:r>
            <w:r>
              <w:rPr>
                <w:rFonts w:ascii="Times New Roman"/>
                <w:b/>
                <w:i w:val="false"/>
                <w:color w:val="000000"/>
                <w:sz w:val="20"/>
              </w:rPr>
              <w:t>соңына</w:t>
            </w:r>
            <w:r>
              <w:br/>
            </w:r>
            <w:r>
              <w:rPr>
                <w:rFonts w:ascii="Times New Roman"/>
                <w:b w:val="false"/>
                <w:i w:val="false"/>
                <w:color w:val="000000"/>
                <w:sz w:val="20"/>
              </w:rPr>
              <w:t>
</w:t>
            </w:r>
            <w:r>
              <w:rPr>
                <w:rFonts w:ascii="Times New Roman"/>
                <w:b/>
                <w:i w:val="false"/>
                <w:color w:val="000000"/>
                <w:sz w:val="20"/>
              </w:rPr>
              <w:t>қолда бары</w:t>
            </w:r>
            <w:r>
              <w:br/>
            </w:r>
            <w:r>
              <w:rPr>
                <w:rFonts w:ascii="Times New Roman"/>
                <w:b w:val="false"/>
                <w:i w:val="false"/>
                <w:color w:val="000000"/>
                <w:sz w:val="20"/>
              </w:rPr>
              <w:t>
</w:t>
            </w:r>
            <w:r>
              <w:rPr>
                <w:rFonts w:ascii="Times New Roman"/>
                <w:b w:val="false"/>
                <w:i w:val="false"/>
                <w:color w:val="000000"/>
                <w:sz w:val="20"/>
              </w:rPr>
              <w:t>Наличие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Сақтауға алынған астық</w:t>
            </w:r>
            <w:r>
              <w:br/>
            </w:r>
            <w:r>
              <w:rPr>
                <w:rFonts w:ascii="Times New Roman"/>
                <w:b w:val="false"/>
                <w:i w:val="false"/>
                <w:color w:val="000000"/>
                <w:sz w:val="20"/>
              </w:rPr>
              <w:t>
</w:t>
            </w:r>
            <w:r>
              <w:rPr>
                <w:rFonts w:ascii="Times New Roman"/>
                <w:b w:val="false"/>
                <w:i w:val="false"/>
                <w:color w:val="000000"/>
                <w:sz w:val="20"/>
              </w:rPr>
              <w:t>Зерно, полученное на хранение</w:t>
            </w:r>
          </w:p>
        </w:tc>
      </w:tr>
      <w:tr>
        <w:trPr>
          <w:trHeight w:val="765"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w:t>
            </w:r>
            <w:r>
              <w:br/>
            </w:r>
            <w:r>
              <w:rPr>
                <w:rFonts w:ascii="Times New Roman"/>
                <w:b w:val="false"/>
                <w:i w:val="false"/>
                <w:color w:val="000000"/>
                <w:sz w:val="20"/>
              </w:rPr>
              <w:t>
</w:t>
            </w:r>
            <w:r>
              <w:rPr>
                <w:rFonts w:ascii="Times New Roman"/>
                <w:b/>
                <w:i w:val="false"/>
                <w:color w:val="000000"/>
                <w:sz w:val="20"/>
              </w:rPr>
              <w:t>тұты-</w:t>
            </w:r>
            <w:r>
              <w:br/>
            </w:r>
            <w:r>
              <w:rPr>
                <w:rFonts w:ascii="Times New Roman"/>
                <w:b w:val="false"/>
                <w:i w:val="false"/>
                <w:color w:val="000000"/>
                <w:sz w:val="20"/>
              </w:rPr>
              <w:t>
</w:t>
            </w:r>
            <w:r>
              <w:rPr>
                <w:rFonts w:ascii="Times New Roman"/>
                <w:b/>
                <w:i w:val="false"/>
                <w:color w:val="000000"/>
                <w:sz w:val="20"/>
              </w:rPr>
              <w:t>нуына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ное пот-</w:t>
            </w:r>
            <w:r>
              <w:br/>
            </w:r>
            <w:r>
              <w:rPr>
                <w:rFonts w:ascii="Times New Roman"/>
                <w:b w:val="false"/>
                <w:i w:val="false"/>
                <w:color w:val="000000"/>
                <w:sz w:val="20"/>
              </w:rPr>
              <w:t>
</w:t>
            </w:r>
            <w:r>
              <w:rPr>
                <w:rFonts w:ascii="Times New Roman"/>
                <w:b w:val="false"/>
                <w:i w:val="false"/>
                <w:color w:val="000000"/>
                <w:sz w:val="20"/>
              </w:rPr>
              <w:t>ребление</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w:t>
            </w:r>
            <w:r>
              <w:br/>
            </w:r>
            <w:r>
              <w:rPr>
                <w:rFonts w:ascii="Times New Roman"/>
                <w:b w:val="false"/>
                <w:i w:val="false"/>
                <w:color w:val="000000"/>
                <w:sz w:val="20"/>
              </w:rPr>
              <w:t>
</w:t>
            </w:r>
            <w:r>
              <w:rPr>
                <w:rFonts w:ascii="Times New Roman"/>
                <w:b/>
                <w:i w:val="false"/>
                <w:color w:val="000000"/>
                <w:sz w:val="20"/>
              </w:rPr>
              <w:t>көріністе</w:t>
            </w:r>
            <w:r>
              <w:br/>
            </w:r>
            <w:r>
              <w:rPr>
                <w:rFonts w:ascii="Times New Roman"/>
                <w:b w:val="false"/>
                <w:i w:val="false"/>
                <w:color w:val="000000"/>
                <w:sz w:val="20"/>
              </w:rPr>
              <w:t>
</w:t>
            </w:r>
            <w:r>
              <w:rPr>
                <w:rFonts w:ascii="Times New Roman"/>
                <w:b/>
                <w:i w:val="false"/>
                <w:color w:val="000000"/>
                <w:sz w:val="20"/>
              </w:rPr>
              <w:t>төлеуге</w:t>
            </w:r>
            <w:r>
              <w:br/>
            </w:r>
            <w:r>
              <w:rPr>
                <w:rFonts w:ascii="Times New Roman"/>
                <w:b w:val="false"/>
                <w:i w:val="false"/>
                <w:color w:val="000000"/>
                <w:sz w:val="20"/>
              </w:rPr>
              <w:t>
</w:t>
            </w:r>
            <w:r>
              <w:rPr>
                <w:rFonts w:ascii="Times New Roman"/>
                <w:b w:val="false"/>
                <w:i w:val="false"/>
                <w:color w:val="000000"/>
                <w:sz w:val="20"/>
              </w:rPr>
              <w:t>на оплату</w:t>
            </w:r>
            <w:r>
              <w:br/>
            </w:r>
            <w:r>
              <w:rPr>
                <w:rFonts w:ascii="Times New Roman"/>
                <w:b w:val="false"/>
                <w:i w:val="false"/>
                <w:color w:val="000000"/>
                <w:sz w:val="20"/>
              </w:rPr>
              <w:t>
</w:t>
            </w:r>
            <w:r>
              <w:rPr>
                <w:rFonts w:ascii="Times New Roman"/>
                <w:b w:val="false"/>
                <w:i w:val="false"/>
                <w:color w:val="000000"/>
                <w:sz w:val="20"/>
              </w:rPr>
              <w:t>в нату-</w:t>
            </w:r>
            <w:r>
              <w:br/>
            </w:r>
            <w:r>
              <w:rPr>
                <w:rFonts w:ascii="Times New Roman"/>
                <w:b w:val="false"/>
                <w:i w:val="false"/>
                <w:color w:val="000000"/>
                <w:sz w:val="20"/>
              </w:rPr>
              <w:t>
</w:t>
            </w:r>
            <w:r>
              <w:rPr>
                <w:rFonts w:ascii="Times New Roman"/>
                <w:b w:val="false"/>
                <w:i w:val="false"/>
                <w:color w:val="000000"/>
                <w:sz w:val="20"/>
              </w:rPr>
              <w:t>ральном</w:t>
            </w:r>
            <w:r>
              <w:br/>
            </w:r>
            <w:r>
              <w:rPr>
                <w:rFonts w:ascii="Times New Roman"/>
                <w:b w:val="false"/>
                <w:i w:val="false"/>
                <w:color w:val="000000"/>
                <w:sz w:val="20"/>
              </w:rPr>
              <w:t>
</w:t>
            </w:r>
            <w:r>
              <w:rPr>
                <w:rFonts w:ascii="Times New Roman"/>
                <w:b w:val="false"/>
                <w:i w:val="false"/>
                <w:color w:val="000000"/>
                <w:sz w:val="20"/>
              </w:rPr>
              <w:t>выражении</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w:t>
            </w:r>
            <w:r>
              <w:br/>
            </w:r>
            <w:r>
              <w:rPr>
                <w:rFonts w:ascii="Times New Roman"/>
                <w:b w:val="false"/>
                <w:i w:val="false"/>
                <w:color w:val="000000"/>
                <w:sz w:val="20"/>
              </w:rPr>
              <w:t>
</w:t>
            </w:r>
            <w:r>
              <w:rPr>
                <w:rFonts w:ascii="Times New Roman"/>
                <w:b/>
                <w:i w:val="false"/>
                <w:color w:val="000000"/>
                <w:sz w:val="20"/>
              </w:rPr>
              <w:t>портқа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экспорт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шығыс</w:t>
            </w:r>
            <w:r>
              <w:br/>
            </w:r>
            <w:r>
              <w:rPr>
                <w:rFonts w:ascii="Times New Roman"/>
                <w:b w:val="false"/>
                <w:i w:val="false"/>
                <w:color w:val="000000"/>
                <w:sz w:val="20"/>
              </w:rPr>
              <w:t>
</w:t>
            </w:r>
            <w:r>
              <w:rPr>
                <w:rFonts w:ascii="Times New Roman"/>
                <w:b w:val="false"/>
                <w:i w:val="false"/>
                <w:color w:val="000000"/>
                <w:sz w:val="20"/>
              </w:rPr>
              <w:t>прочее</w:t>
            </w:r>
            <w:r>
              <w:br/>
            </w:r>
            <w:r>
              <w:rPr>
                <w:rFonts w:ascii="Times New Roman"/>
                <w:b w:val="false"/>
                <w:i w:val="false"/>
                <w:color w:val="000000"/>
                <w:sz w:val="20"/>
              </w:rPr>
              <w:t>
</w:t>
            </w:r>
            <w:r>
              <w:rPr>
                <w:rFonts w:ascii="Times New Roman"/>
                <w:b w:val="false"/>
                <w:i w:val="false"/>
                <w:color w:val="000000"/>
                <w:sz w:val="20"/>
              </w:rPr>
              <w:t>выбытие</w:t>
            </w:r>
          </w:p>
        </w:tc>
        <w:tc>
          <w:tcPr>
            <w:tcW w:w="0" w:type="auto"/>
            <w:vMerge/>
            <w:tcBorders>
              <w:top w:val="nil"/>
              <w:left w:val="single" w:color="cfcfcf" w:sz="5"/>
              <w:bottom w:val="single" w:color="cfcfcf" w:sz="5"/>
              <w:right w:val="single" w:color="cfcfcf" w:sz="5"/>
            </w:tcBorders>
          </w:tcP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br/>
            </w:r>
            <w:r>
              <w:rPr>
                <w:rFonts w:ascii="Times New Roman"/>
                <w:b w:val="false"/>
                <w:i w:val="false"/>
                <w:color w:val="000000"/>
                <w:sz w:val="20"/>
              </w:rPr>
              <w:t>
</w:t>
            </w:r>
            <w:r>
              <w:rPr>
                <w:rFonts w:ascii="Times New Roman"/>
                <w:b/>
                <w:i w:val="false"/>
                <w:color w:val="000000"/>
                <w:sz w:val="20"/>
              </w:rPr>
              <w:t>шаруашы-</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i w:val="false"/>
                <w:color w:val="000000"/>
                <w:sz w:val="20"/>
              </w:rPr>
              <w:t>тауарларын</w:t>
            </w:r>
            <w:r>
              <w:br/>
            </w:r>
            <w:r>
              <w:rPr>
                <w:rFonts w:ascii="Times New Roman"/>
                <w:b w:val="false"/>
                <w:i w:val="false"/>
                <w:color w:val="000000"/>
                <w:sz w:val="20"/>
              </w:rPr>
              <w:t>
</w:t>
            </w:r>
            <w:r>
              <w:rPr>
                <w:rFonts w:ascii="Times New Roman"/>
                <w:b/>
                <w:i w:val="false"/>
                <w:color w:val="000000"/>
                <w:sz w:val="20"/>
              </w:rPr>
              <w:t>өндіруші-</w:t>
            </w:r>
            <w:r>
              <w:br/>
            </w:r>
            <w:r>
              <w:rPr>
                <w:rFonts w:ascii="Times New Roman"/>
                <w:b w:val="false"/>
                <w:i w:val="false"/>
                <w:color w:val="000000"/>
                <w:sz w:val="20"/>
              </w:rPr>
              <w:t>
</w:t>
            </w:r>
            <w:r>
              <w:rPr>
                <w:rFonts w:ascii="Times New Roman"/>
                <w:b/>
                <w:i w:val="false"/>
                <w:color w:val="000000"/>
                <w:sz w:val="20"/>
              </w:rPr>
              <w:t>лерден</w:t>
            </w:r>
            <w:r>
              <w:br/>
            </w:r>
            <w:r>
              <w:rPr>
                <w:rFonts w:ascii="Times New Roman"/>
                <w:b w:val="false"/>
                <w:i w:val="false"/>
                <w:color w:val="000000"/>
                <w:sz w:val="20"/>
              </w:rPr>
              <w:t>
</w:t>
            </w:r>
            <w:r>
              <w:rPr>
                <w:rFonts w:ascii="Times New Roman"/>
                <w:b w:val="false"/>
                <w:i w:val="false"/>
                <w:color w:val="000000"/>
                <w:sz w:val="20"/>
              </w:rPr>
              <w:t>от сельхоз-</w:t>
            </w:r>
            <w:r>
              <w:br/>
            </w:r>
            <w:r>
              <w:rPr>
                <w:rFonts w:ascii="Times New Roman"/>
                <w:b w:val="false"/>
                <w:i w:val="false"/>
                <w:color w:val="000000"/>
                <w:sz w:val="20"/>
              </w:rPr>
              <w:t>
</w:t>
            </w:r>
            <w:r>
              <w:rPr>
                <w:rFonts w:ascii="Times New Roman"/>
                <w:b w:val="false"/>
                <w:i w:val="false"/>
                <w:color w:val="000000"/>
                <w:sz w:val="20"/>
              </w:rPr>
              <w:t>товаро-</w:t>
            </w:r>
            <w:r>
              <w:br/>
            </w:r>
            <w:r>
              <w:rPr>
                <w:rFonts w:ascii="Times New Roman"/>
                <w:b w:val="false"/>
                <w:i w:val="false"/>
                <w:color w:val="000000"/>
                <w:sz w:val="20"/>
              </w:rPr>
              <w:t>
</w:t>
            </w:r>
            <w:r>
              <w:rPr>
                <w:rFonts w:ascii="Times New Roman"/>
                <w:b w:val="false"/>
                <w:i w:val="false"/>
                <w:color w:val="000000"/>
                <w:sz w:val="20"/>
              </w:rPr>
              <w:t>производи-</w:t>
            </w:r>
            <w:r>
              <w:br/>
            </w:r>
            <w:r>
              <w:rPr>
                <w:rFonts w:ascii="Times New Roman"/>
                <w:b w:val="false"/>
                <w:i w:val="false"/>
                <w:color w:val="000000"/>
                <w:sz w:val="20"/>
              </w:rPr>
              <w:t>
</w:t>
            </w:r>
            <w:r>
              <w:rPr>
                <w:rFonts w:ascii="Times New Roman"/>
                <w:b w:val="false"/>
                <w:i w:val="false"/>
                <w:color w:val="000000"/>
                <w:sz w:val="20"/>
              </w:rPr>
              <w:t>телей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w:t>
            </w:r>
            <w:r>
              <w:br/>
            </w:r>
            <w:r>
              <w:rPr>
                <w:rFonts w:ascii="Times New Roman"/>
                <w:b w:val="false"/>
                <w:i w:val="false"/>
                <w:color w:val="000000"/>
                <w:sz w:val="20"/>
              </w:rPr>
              <w:t>
</w:t>
            </w:r>
            <w:r>
              <w:rPr>
                <w:rFonts w:ascii="Times New Roman"/>
                <w:b/>
                <w:i w:val="false"/>
                <w:color w:val="000000"/>
                <w:sz w:val="20"/>
              </w:rPr>
              <w:t>келісім</w:t>
            </w:r>
            <w:r>
              <w:br/>
            </w:r>
            <w:r>
              <w:rPr>
                <w:rFonts w:ascii="Times New Roman"/>
                <w:b w:val="false"/>
                <w:i w:val="false"/>
                <w:color w:val="000000"/>
                <w:sz w:val="20"/>
              </w:rPr>
              <w:t>
</w:t>
            </w:r>
            <w:r>
              <w:rPr>
                <w:rFonts w:ascii="Times New Roman"/>
                <w:b/>
                <w:i w:val="false"/>
                <w:color w:val="000000"/>
                <w:sz w:val="20"/>
              </w:rPr>
              <w:t>шарт</w:t>
            </w:r>
            <w:r>
              <w:br/>
            </w:r>
            <w:r>
              <w:rPr>
                <w:rFonts w:ascii="Times New Roman"/>
                <w:b w:val="false"/>
                <w:i w:val="false"/>
                <w:color w:val="000000"/>
                <w:sz w:val="20"/>
              </w:rPr>
              <w:t>
</w:t>
            </w:r>
            <w:r>
              <w:rPr>
                <w:rFonts w:ascii="Times New Roman"/>
                <w:b/>
                <w:i w:val="false"/>
                <w:color w:val="000000"/>
                <w:sz w:val="20"/>
              </w:rPr>
              <w:t>корпора-</w:t>
            </w:r>
            <w:r>
              <w:br/>
            </w:r>
            <w:r>
              <w:rPr>
                <w:rFonts w:ascii="Times New Roman"/>
                <w:b w:val="false"/>
                <w:i w:val="false"/>
                <w:color w:val="000000"/>
                <w:sz w:val="20"/>
              </w:rPr>
              <w:t>
</w:t>
            </w:r>
            <w:r>
              <w:rPr>
                <w:rFonts w:ascii="Times New Roman"/>
                <w:b/>
                <w:i w:val="false"/>
                <w:color w:val="000000"/>
                <w:sz w:val="20"/>
              </w:rPr>
              <w:t>циясынан</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Продоволь-</w:t>
            </w:r>
            <w:r>
              <w:br/>
            </w:r>
            <w:r>
              <w:rPr>
                <w:rFonts w:ascii="Times New Roman"/>
                <w:b w:val="false"/>
                <w:i w:val="false"/>
                <w:color w:val="000000"/>
                <w:sz w:val="20"/>
              </w:rPr>
              <w:t>
</w:t>
            </w:r>
            <w:r>
              <w:rPr>
                <w:rFonts w:ascii="Times New Roman"/>
                <w:b w:val="false"/>
                <w:i w:val="false"/>
                <w:color w:val="000000"/>
                <w:sz w:val="20"/>
              </w:rPr>
              <w:t>ственной</w:t>
            </w:r>
            <w:r>
              <w:br/>
            </w:r>
            <w:r>
              <w:rPr>
                <w:rFonts w:ascii="Times New Roman"/>
                <w:b w:val="false"/>
                <w:i w:val="false"/>
                <w:color w:val="000000"/>
                <w:sz w:val="20"/>
              </w:rPr>
              <w:t>
</w:t>
            </w:r>
            <w:r>
              <w:rPr>
                <w:rFonts w:ascii="Times New Roman"/>
                <w:b w:val="false"/>
                <w:i w:val="false"/>
                <w:color w:val="000000"/>
                <w:sz w:val="20"/>
              </w:rPr>
              <w:t>Контрактной</w:t>
            </w:r>
            <w:r>
              <w:br/>
            </w:r>
            <w:r>
              <w:rPr>
                <w:rFonts w:ascii="Times New Roman"/>
                <w:b w:val="false"/>
                <w:i w:val="false"/>
                <w:color w:val="000000"/>
                <w:sz w:val="20"/>
              </w:rPr>
              <w:t>
</w:t>
            </w:r>
            <w:r>
              <w:rPr>
                <w:rFonts w:ascii="Times New Roman"/>
                <w:b w:val="false"/>
                <w:i w:val="false"/>
                <w:color w:val="000000"/>
                <w:sz w:val="20"/>
              </w:rPr>
              <w:t>корпорации</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заңды</w:t>
            </w:r>
            <w:r>
              <w:br/>
            </w:r>
            <w:r>
              <w:rPr>
                <w:rFonts w:ascii="Times New Roman"/>
                <w:b w:val="false"/>
                <w:i w:val="false"/>
                <w:color w:val="000000"/>
                <w:sz w:val="20"/>
              </w:rPr>
              <w:t>
</w:t>
            </w:r>
            <w:r>
              <w:rPr>
                <w:rFonts w:ascii="Times New Roman"/>
                <w:b/>
                <w:i w:val="false"/>
                <w:color w:val="000000"/>
                <w:sz w:val="20"/>
              </w:rPr>
              <w:t>және жеке</w:t>
            </w:r>
            <w:r>
              <w:br/>
            </w:r>
            <w:r>
              <w:rPr>
                <w:rFonts w:ascii="Times New Roman"/>
                <w:b w:val="false"/>
                <w:i w:val="false"/>
                <w:color w:val="000000"/>
                <w:sz w:val="20"/>
              </w:rPr>
              <w:t>
</w:t>
            </w:r>
            <w:r>
              <w:rPr>
                <w:rFonts w:ascii="Times New Roman"/>
                <w:b/>
                <w:i w:val="false"/>
                <w:color w:val="000000"/>
                <w:sz w:val="20"/>
              </w:rPr>
              <w:t>тұлғалар-</w:t>
            </w:r>
            <w:r>
              <w:br/>
            </w:r>
            <w:r>
              <w:rPr>
                <w:rFonts w:ascii="Times New Roman"/>
                <w:b w:val="false"/>
                <w:i w:val="false"/>
                <w:color w:val="000000"/>
                <w:sz w:val="20"/>
              </w:rPr>
              <w:t>
</w:t>
            </w:r>
            <w:r>
              <w:rPr>
                <w:rFonts w:ascii="Times New Roman"/>
                <w:b/>
                <w:i w:val="false"/>
                <w:color w:val="000000"/>
                <w:sz w:val="20"/>
              </w:rPr>
              <w:t>дан</w:t>
            </w:r>
            <w:r>
              <w:br/>
            </w:r>
            <w:r>
              <w:rPr>
                <w:rFonts w:ascii="Times New Roman"/>
                <w:b w:val="false"/>
                <w:i w:val="false"/>
                <w:color w:val="000000"/>
                <w:sz w:val="20"/>
              </w:rPr>
              <w:t>
</w:t>
            </w:r>
            <w:r>
              <w:rPr>
                <w:rFonts w:ascii="Times New Roman"/>
                <w:b w:val="false"/>
                <w:i w:val="false"/>
                <w:color w:val="000000"/>
                <w:sz w:val="20"/>
              </w:rPr>
              <w:t>от других</w:t>
            </w:r>
            <w:r>
              <w:br/>
            </w:r>
            <w:r>
              <w:rPr>
                <w:rFonts w:ascii="Times New Roman"/>
                <w:b w:val="false"/>
                <w:i w:val="false"/>
                <w:color w:val="000000"/>
                <w:sz w:val="20"/>
              </w:rPr>
              <w:t>
</w:t>
            </w:r>
            <w:r>
              <w:rPr>
                <w:rFonts w:ascii="Times New Roman"/>
                <w:b w:val="false"/>
                <w:i w:val="false"/>
                <w:color w:val="000000"/>
                <w:sz w:val="20"/>
              </w:rPr>
              <w:t>юридичес-</w:t>
            </w:r>
            <w:r>
              <w:br/>
            </w:r>
            <w:r>
              <w:rPr>
                <w:rFonts w:ascii="Times New Roman"/>
                <w:b w:val="false"/>
                <w:i w:val="false"/>
                <w:color w:val="000000"/>
                <w:sz w:val="20"/>
              </w:rPr>
              <w:t>
</w:t>
            </w:r>
            <w:r>
              <w:rPr>
                <w:rFonts w:ascii="Times New Roman"/>
                <w:b w:val="false"/>
                <w:i w:val="false"/>
                <w:color w:val="000000"/>
                <w:sz w:val="20"/>
              </w:rPr>
              <w:t>ких и</w:t>
            </w:r>
            <w:r>
              <w:br/>
            </w:r>
            <w:r>
              <w:rPr>
                <w:rFonts w:ascii="Times New Roman"/>
                <w:b w:val="false"/>
                <w:i w:val="false"/>
                <w:color w:val="000000"/>
                <w:sz w:val="20"/>
              </w:rPr>
              <w:t>
</w:t>
            </w:r>
            <w:r>
              <w:rPr>
                <w:rFonts w:ascii="Times New Roman"/>
                <w:b w:val="false"/>
                <w:i w:val="false"/>
                <w:color w:val="000000"/>
                <w:sz w:val="20"/>
              </w:rPr>
              <w:t>физических</w:t>
            </w:r>
            <w:r>
              <w:br/>
            </w:r>
            <w:r>
              <w:rPr>
                <w:rFonts w:ascii="Times New Roman"/>
                <w:b w:val="false"/>
                <w:i w:val="false"/>
                <w:color w:val="000000"/>
                <w:sz w:val="20"/>
              </w:rPr>
              <w:t>
</w:t>
            </w:r>
            <w:r>
              <w:rPr>
                <w:rFonts w:ascii="Times New Roman"/>
                <w:b w:val="false"/>
                <w:i w:val="false"/>
                <w:color w:val="000000"/>
                <w:sz w:val="20"/>
              </w:rPr>
              <w:t>лиц</w:t>
            </w:r>
          </w:p>
        </w:tc>
      </w:tr>
      <w:tr>
        <w:trPr>
          <w:trHeight w:val="75"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  Адрес ___________________________</w:t>
      </w:r>
    </w:p>
    <w:p>
      <w:pPr>
        <w:spacing w:after="0"/>
        <w:ind w:left="0"/>
        <w:jc w:val="both"/>
      </w:pPr>
      <w:r>
        <w:rPr>
          <w:rFonts w:ascii="Times New Roman"/>
          <w:b w:val="false"/>
          <w:i w:val="false"/>
          <w:color w:val="000000"/>
          <w:sz w:val="28"/>
        </w:rPr>
        <w:t xml:space="preserve">             ______________________________  </w:t>
      </w:r>
      <w:r>
        <w:rPr>
          <w:rFonts w:ascii="Times New Roman"/>
          <w:b/>
          <w:i w:val="false"/>
          <w:color w:val="000000"/>
          <w:sz w:val="28"/>
        </w:rPr>
        <w:t>Тел.:</w:t>
      </w:r>
      <w:r>
        <w:rPr>
          <w:rFonts w:ascii="Times New Roman"/>
          <w:b w:val="false"/>
          <w:i w:val="false"/>
          <w:color w:val="000000"/>
          <w:sz w:val="28"/>
        </w:rPr>
        <w:t xml:space="preserve"> 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 Тел. 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 (Ф.И.О., подпись) 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 (Ф.И.О., подпись) ________________</w:t>
      </w:r>
      <w:r>
        <w:br/>
      </w: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359" w:id="76"/>
    <w:p>
      <w:pPr>
        <w:spacing w:after="0"/>
        <w:ind w:left="0"/>
        <w:jc w:val="both"/>
      </w:pPr>
      <w:r>
        <w:rPr>
          <w:rFonts w:ascii="Times New Roman"/>
          <w:b w:val="false"/>
          <w:i w:val="false"/>
          <w:color w:val="000000"/>
          <w:sz w:val="28"/>
        </w:rPr>
        <w:t>
Приложение 17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76"/>
    <w:bookmarkStart w:name="z360" w:id="77"/>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 общегосударственного</w:t>
      </w:r>
      <w:r>
        <w:br/>
      </w:r>
      <w:r>
        <w:rPr>
          <w:rFonts w:ascii="Times New Roman"/>
          <w:b/>
          <w:i w:val="false"/>
          <w:color w:val="000000"/>
        </w:rPr>
        <w:t>
статистического наблюдения «О наличии и движении зерна»</w:t>
      </w:r>
      <w:r>
        <w:br/>
      </w:r>
      <w:r>
        <w:rPr>
          <w:rFonts w:ascii="Times New Roman"/>
          <w:b/>
          <w:i w:val="false"/>
          <w:color w:val="000000"/>
        </w:rPr>
        <w:t>
(код 0141101, индекс 2-сх, периодичность месячная)</w:t>
      </w:r>
    </w:p>
    <w:bookmarkEnd w:id="77"/>
    <w:bookmarkStart w:name="z361" w:id="78"/>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и детализирует порядок заполнения статистической формы общегосударственного статистического наблюдения «О наличии и движении зерна» (код 0141101, индекс 2-сх,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продовольственное зерно - зерно, используемое для пищевых целей;</w:t>
      </w:r>
      <w:r>
        <w:br/>
      </w:r>
      <w:r>
        <w:rPr>
          <w:rFonts w:ascii="Times New Roman"/>
          <w:b w:val="false"/>
          <w:i w:val="false"/>
          <w:color w:val="000000"/>
          <w:sz w:val="28"/>
        </w:rPr>
        <w:t>
</w:t>
      </w:r>
      <w:r>
        <w:rPr>
          <w:rFonts w:ascii="Times New Roman"/>
          <w:b w:val="false"/>
          <w:i w:val="false"/>
          <w:color w:val="000000"/>
          <w:sz w:val="28"/>
        </w:rPr>
        <w:t>
      2) зерно - плоды злаковых и зернобобовых, используемые для пищевых, семенных и кормовых целей;</w:t>
      </w:r>
      <w:r>
        <w:br/>
      </w:r>
      <w:r>
        <w:rPr>
          <w:rFonts w:ascii="Times New Roman"/>
          <w:b w:val="false"/>
          <w:i w:val="false"/>
          <w:color w:val="000000"/>
          <w:sz w:val="28"/>
        </w:rPr>
        <w:t>
</w:t>
      </w:r>
      <w:r>
        <w:rPr>
          <w:rFonts w:ascii="Times New Roman"/>
          <w:b w:val="false"/>
          <w:i w:val="false"/>
          <w:color w:val="000000"/>
          <w:sz w:val="28"/>
        </w:rPr>
        <w:t>
      3) зернохранилище (элеватор, хлебоприемный пункт) - специализированное техническое сооружение для хранения зерна;</w:t>
      </w:r>
      <w:r>
        <w:br/>
      </w:r>
      <w:r>
        <w:rPr>
          <w:rFonts w:ascii="Times New Roman"/>
          <w:b w:val="false"/>
          <w:i w:val="false"/>
          <w:color w:val="000000"/>
          <w:sz w:val="28"/>
        </w:rPr>
        <w:t>
</w:t>
      </w:r>
      <w:r>
        <w:rPr>
          <w:rFonts w:ascii="Times New Roman"/>
          <w:b w:val="false"/>
          <w:i w:val="false"/>
          <w:color w:val="000000"/>
          <w:sz w:val="28"/>
        </w:rPr>
        <w:t>
      4) участники зернового рынка - физические и юридические лица, участвующие в производстве, хранении, транспортировке, переработке и реализации зерна;</w:t>
      </w:r>
      <w:r>
        <w:br/>
      </w:r>
      <w:r>
        <w:rPr>
          <w:rFonts w:ascii="Times New Roman"/>
          <w:b w:val="false"/>
          <w:i w:val="false"/>
          <w:color w:val="000000"/>
          <w:sz w:val="28"/>
        </w:rPr>
        <w:t>
</w:t>
      </w:r>
      <w:r>
        <w:rPr>
          <w:rFonts w:ascii="Times New Roman"/>
          <w:b w:val="false"/>
          <w:i w:val="false"/>
          <w:color w:val="000000"/>
          <w:sz w:val="28"/>
        </w:rPr>
        <w:t>
      5) статистический классификатор продукции (товаров 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 Классификатор используется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6) фуражное зерно - зерно, предназначенное на корм животным и птице;</w:t>
      </w:r>
      <w:r>
        <w:br/>
      </w:r>
      <w:r>
        <w:rPr>
          <w:rFonts w:ascii="Times New Roman"/>
          <w:b w:val="false"/>
          <w:i w:val="false"/>
          <w:color w:val="000000"/>
          <w:sz w:val="28"/>
        </w:rPr>
        <w:t>
</w:t>
      </w:r>
      <w:r>
        <w:rPr>
          <w:rFonts w:ascii="Times New Roman"/>
          <w:b w:val="false"/>
          <w:i w:val="false"/>
          <w:color w:val="000000"/>
          <w:sz w:val="28"/>
        </w:rPr>
        <w:t>
      7) семенное зерно (семена) – зерно, используемое на посевные цели и разделяемое по сортовым и посевным качествам.</w:t>
      </w:r>
      <w:r>
        <w:br/>
      </w:r>
      <w:r>
        <w:rPr>
          <w:rFonts w:ascii="Times New Roman"/>
          <w:b w:val="false"/>
          <w:i w:val="false"/>
          <w:color w:val="000000"/>
          <w:sz w:val="28"/>
        </w:rPr>
        <w:t>
</w:t>
      </w:r>
      <w:r>
        <w:rPr>
          <w:rFonts w:ascii="Times New Roman"/>
          <w:b w:val="false"/>
          <w:i w:val="false"/>
          <w:color w:val="000000"/>
          <w:sz w:val="28"/>
        </w:rPr>
        <w:t>
      3. Учету подлежат продовольственные, семенные и фуражные зерна всех зерновых и зернобобовых культур (в весе после доработки), имеющиеся на хранении на отчетный день.</w:t>
      </w:r>
      <w:r>
        <w:br/>
      </w:r>
      <w:r>
        <w:rPr>
          <w:rFonts w:ascii="Times New Roman"/>
          <w:b w:val="false"/>
          <w:i w:val="false"/>
          <w:color w:val="000000"/>
          <w:sz w:val="28"/>
        </w:rPr>
        <w:t>
</w:t>
      </w:r>
      <w:r>
        <w:rPr>
          <w:rFonts w:ascii="Times New Roman"/>
          <w:b w:val="false"/>
          <w:i w:val="false"/>
          <w:color w:val="000000"/>
          <w:sz w:val="28"/>
        </w:rPr>
        <w:t>
      При отнесении зерновых и зернобобовых культур к продовольственной или фуражной группам необходимо учитывать следующее.</w:t>
      </w:r>
      <w:r>
        <w:br/>
      </w:r>
      <w:r>
        <w:rPr>
          <w:rFonts w:ascii="Times New Roman"/>
          <w:b w:val="false"/>
          <w:i w:val="false"/>
          <w:color w:val="000000"/>
          <w:sz w:val="28"/>
        </w:rPr>
        <w:t>
</w:t>
      </w:r>
      <w:r>
        <w:rPr>
          <w:rFonts w:ascii="Times New Roman"/>
          <w:b w:val="false"/>
          <w:i w:val="false"/>
          <w:color w:val="000000"/>
          <w:sz w:val="28"/>
        </w:rPr>
        <w:t>
      Мягкая и твердая пшеница подразделяется на 5 классов. Пшеница 5-го класса и «неклассная» пшеница к продовольственной группе не относятся.</w:t>
      </w:r>
      <w:r>
        <w:br/>
      </w:r>
      <w:r>
        <w:rPr>
          <w:rFonts w:ascii="Times New Roman"/>
          <w:b w:val="false"/>
          <w:i w:val="false"/>
          <w:color w:val="000000"/>
          <w:sz w:val="28"/>
        </w:rPr>
        <w:t>
</w:t>
      </w:r>
      <w:r>
        <w:rPr>
          <w:rFonts w:ascii="Times New Roman"/>
          <w:b w:val="false"/>
          <w:i w:val="false"/>
          <w:color w:val="000000"/>
          <w:sz w:val="28"/>
        </w:rPr>
        <w:t>
      В зависимости от качественных характеристик ячмень подразделяется на 1 и 2 классы. Для использования на продовольственные цели предназначен весь ячмень 1-го класса, а также ячмень 2-го класса, используемый для выработки солода в спиртовом производстве.</w:t>
      </w:r>
      <w:r>
        <w:br/>
      </w:r>
      <w:r>
        <w:rPr>
          <w:rFonts w:ascii="Times New Roman"/>
          <w:b w:val="false"/>
          <w:i w:val="false"/>
          <w:color w:val="000000"/>
          <w:sz w:val="28"/>
        </w:rPr>
        <w:t>
</w:t>
      </w:r>
      <w:r>
        <w:rPr>
          <w:rFonts w:ascii="Times New Roman"/>
          <w:b w:val="false"/>
          <w:i w:val="false"/>
          <w:color w:val="000000"/>
          <w:sz w:val="28"/>
        </w:rPr>
        <w:t>
      Ячмень 2-го класса также может использоваться на фураж.</w:t>
      </w:r>
      <w:r>
        <w:br/>
      </w:r>
      <w:r>
        <w:rPr>
          <w:rFonts w:ascii="Times New Roman"/>
          <w:b w:val="false"/>
          <w:i w:val="false"/>
          <w:color w:val="000000"/>
          <w:sz w:val="28"/>
        </w:rPr>
        <w:t>
</w:t>
      </w:r>
      <w:r>
        <w:rPr>
          <w:rFonts w:ascii="Times New Roman"/>
          <w:b w:val="false"/>
          <w:i w:val="false"/>
          <w:color w:val="000000"/>
          <w:sz w:val="28"/>
        </w:rPr>
        <w:t>
      Рожь и овес подразделяются на 4 класса. Рожь и овес 1-3-го классов предназначены для продовольственных целей, 4-го класса - на фураж.</w:t>
      </w:r>
      <w:r>
        <w:br/>
      </w:r>
      <w:r>
        <w:rPr>
          <w:rFonts w:ascii="Times New Roman"/>
          <w:b w:val="false"/>
          <w:i w:val="false"/>
          <w:color w:val="000000"/>
          <w:sz w:val="28"/>
        </w:rPr>
        <w:t>
</w:t>
      </w:r>
      <w:r>
        <w:rPr>
          <w:rFonts w:ascii="Times New Roman"/>
          <w:b w:val="false"/>
          <w:i w:val="false"/>
          <w:color w:val="000000"/>
          <w:sz w:val="28"/>
        </w:rPr>
        <w:t>
      Кукуруза, просо и горох подразделяются на 3 класса. Указанные культуры 1-2-го классов предназначены для использования на продовольственные цели, 3-го класса – на фураж.</w:t>
      </w:r>
      <w:r>
        <w:br/>
      </w:r>
      <w:r>
        <w:rPr>
          <w:rFonts w:ascii="Times New Roman"/>
          <w:b w:val="false"/>
          <w:i w:val="false"/>
          <w:color w:val="000000"/>
          <w:sz w:val="28"/>
        </w:rPr>
        <w:t>
</w:t>
      </w:r>
      <w:r>
        <w:rPr>
          <w:rFonts w:ascii="Times New Roman"/>
          <w:b w:val="false"/>
          <w:i w:val="false"/>
          <w:color w:val="000000"/>
          <w:sz w:val="28"/>
        </w:rPr>
        <w:t>
      Рис и гречиха используются только на продовольственные или посевные цели и не используются на фураж.</w:t>
      </w:r>
      <w:r>
        <w:br/>
      </w:r>
      <w:r>
        <w:rPr>
          <w:rFonts w:ascii="Times New Roman"/>
          <w:b w:val="false"/>
          <w:i w:val="false"/>
          <w:color w:val="000000"/>
          <w:sz w:val="28"/>
        </w:rPr>
        <w:t>
</w:t>
      </w:r>
      <w:r>
        <w:rPr>
          <w:rFonts w:ascii="Times New Roman"/>
          <w:b w:val="false"/>
          <w:i w:val="false"/>
          <w:color w:val="000000"/>
          <w:sz w:val="28"/>
        </w:rPr>
        <w:t>
      К семенной группе могут относится зерновые и зернобобовые культуры любого класса.</w:t>
      </w:r>
      <w:r>
        <w:br/>
      </w:r>
      <w:r>
        <w:rPr>
          <w:rFonts w:ascii="Times New Roman"/>
          <w:b w:val="false"/>
          <w:i w:val="false"/>
          <w:color w:val="000000"/>
          <w:sz w:val="28"/>
        </w:rPr>
        <w:t>
</w:t>
      </w:r>
      <w:r>
        <w:rPr>
          <w:rFonts w:ascii="Times New Roman"/>
          <w:b w:val="false"/>
          <w:i w:val="false"/>
          <w:color w:val="000000"/>
          <w:sz w:val="28"/>
        </w:rPr>
        <w:t>
      В отчете отражается движение зерна за отчетный месяц.</w:t>
      </w:r>
      <w:r>
        <w:br/>
      </w:r>
      <w:r>
        <w:rPr>
          <w:rFonts w:ascii="Times New Roman"/>
          <w:b w:val="false"/>
          <w:i w:val="false"/>
          <w:color w:val="000000"/>
          <w:sz w:val="28"/>
        </w:rPr>
        <w:t>
</w:t>
      </w:r>
      <w:r>
        <w:rPr>
          <w:rFonts w:ascii="Times New Roman"/>
          <w:b w:val="false"/>
          <w:i w:val="false"/>
          <w:color w:val="000000"/>
          <w:sz w:val="28"/>
        </w:rPr>
        <w:t>
      В графу «Наименование сельскохозяйственных культур» заносится наименование зерновой или зернобобовой культуры; ниже - по категориям зерна: продовольственные, семенные и фуражные.</w:t>
      </w:r>
      <w:r>
        <w:br/>
      </w:r>
      <w:r>
        <w:rPr>
          <w:rFonts w:ascii="Times New Roman"/>
          <w:b w:val="false"/>
          <w:i w:val="false"/>
          <w:color w:val="000000"/>
          <w:sz w:val="28"/>
        </w:rPr>
        <w:t>
</w:t>
      </w:r>
      <w:r>
        <w:rPr>
          <w:rFonts w:ascii="Times New Roman"/>
          <w:b w:val="false"/>
          <w:i w:val="false"/>
          <w:color w:val="000000"/>
          <w:sz w:val="28"/>
        </w:rPr>
        <w:t>
      Код по СКПСХ заполняется только специалистами районных отделов статистики.</w:t>
      </w:r>
      <w:r>
        <w:br/>
      </w:r>
      <w:r>
        <w:rPr>
          <w:rFonts w:ascii="Times New Roman"/>
          <w:b w:val="false"/>
          <w:i w:val="false"/>
          <w:color w:val="000000"/>
          <w:sz w:val="28"/>
        </w:rPr>
        <w:t>
</w:t>
      </w:r>
      <w:r>
        <w:rPr>
          <w:rFonts w:ascii="Times New Roman"/>
          <w:b w:val="false"/>
          <w:i w:val="false"/>
          <w:color w:val="000000"/>
          <w:sz w:val="28"/>
        </w:rPr>
        <w:t>
      В графу 1 заносится наличие зерна на начало отчетного месяца.</w:t>
      </w:r>
      <w:r>
        <w:br/>
      </w:r>
      <w:r>
        <w:rPr>
          <w:rFonts w:ascii="Times New Roman"/>
          <w:b w:val="false"/>
          <w:i w:val="false"/>
          <w:color w:val="000000"/>
          <w:sz w:val="28"/>
        </w:rPr>
        <w:t>
</w:t>
      </w:r>
      <w:r>
        <w:rPr>
          <w:rFonts w:ascii="Times New Roman"/>
          <w:b w:val="false"/>
          <w:i w:val="false"/>
          <w:color w:val="000000"/>
          <w:sz w:val="28"/>
        </w:rPr>
        <w:t>
      В графы 2, 3 и 4 заносится весь приход зерновых и зернобобовых культур с начала месяца:</w:t>
      </w:r>
      <w:r>
        <w:br/>
      </w:r>
      <w:r>
        <w:rPr>
          <w:rFonts w:ascii="Times New Roman"/>
          <w:b w:val="false"/>
          <w:i w:val="false"/>
          <w:color w:val="000000"/>
          <w:sz w:val="28"/>
        </w:rPr>
        <w:t>
      в графу 2 заносится количество зерна, полученного с нового урожая;</w:t>
      </w:r>
      <w:r>
        <w:br/>
      </w:r>
      <w:r>
        <w:rPr>
          <w:rFonts w:ascii="Times New Roman"/>
          <w:b w:val="false"/>
          <w:i w:val="false"/>
          <w:color w:val="000000"/>
          <w:sz w:val="28"/>
        </w:rPr>
        <w:t>
      в графу 3 заносится количество зерна, полученного из-за границы (импорт) (подаренного, обмененного, приобретенного или полученного на хранение);</w:t>
      </w:r>
      <w:r>
        <w:br/>
      </w:r>
      <w:r>
        <w:rPr>
          <w:rFonts w:ascii="Times New Roman"/>
          <w:b w:val="false"/>
          <w:i w:val="false"/>
          <w:color w:val="000000"/>
          <w:sz w:val="28"/>
        </w:rPr>
        <w:t>
      в графу 4 заносится количество зерна, полученного из других мест внутри республики (подаренного, обмененного, приобретенного или полученного на хранение), а также согласно подписанным меморандумам о поставках зерна. В графы 5, 6, 7 и 8 заносится весь расход зерна с начала месяца:</w:t>
      </w:r>
      <w:r>
        <w:br/>
      </w:r>
      <w:r>
        <w:rPr>
          <w:rFonts w:ascii="Times New Roman"/>
          <w:b w:val="false"/>
          <w:i w:val="false"/>
          <w:color w:val="000000"/>
          <w:sz w:val="28"/>
        </w:rPr>
        <w:t>
      в графу 5 заносится количество зерна, израсходованного на собственное потребление (на продовольственные цели, на переработку, на производство спирта и пива, на корм, на семена и так далее);</w:t>
      </w:r>
      <w:r>
        <w:br/>
      </w:r>
      <w:r>
        <w:rPr>
          <w:rFonts w:ascii="Times New Roman"/>
          <w:b w:val="false"/>
          <w:i w:val="false"/>
          <w:color w:val="000000"/>
          <w:sz w:val="28"/>
        </w:rPr>
        <w:t>
      в графу 6 заносится количество зерна, выданного юридическим и физическим лицам в счет натуроплаты и за земельные паи (для сельхозформирований);</w:t>
      </w:r>
      <w:r>
        <w:br/>
      </w:r>
      <w:r>
        <w:rPr>
          <w:rFonts w:ascii="Times New Roman"/>
          <w:b w:val="false"/>
          <w:i w:val="false"/>
          <w:color w:val="000000"/>
          <w:sz w:val="28"/>
        </w:rPr>
        <w:t>
      в графу 7 заносится количество зерна, отгруженного покупателям за границу (на экспорт) (подаренного, обмененного, проданного, выданного владельцу зерна);</w:t>
      </w:r>
      <w:r>
        <w:br/>
      </w:r>
      <w:r>
        <w:rPr>
          <w:rFonts w:ascii="Times New Roman"/>
          <w:b w:val="false"/>
          <w:i w:val="false"/>
          <w:color w:val="000000"/>
          <w:sz w:val="28"/>
        </w:rPr>
        <w:t>
      в графу 8 заносится количество зерна, израсходованного другими способами, в том числе выданное хлебоприемным пунктом, элеватором владельцу зерна, а также списанное на порчу или хищение.</w:t>
      </w:r>
      <w:r>
        <w:br/>
      </w:r>
      <w:r>
        <w:rPr>
          <w:rFonts w:ascii="Times New Roman"/>
          <w:b w:val="false"/>
          <w:i w:val="false"/>
          <w:color w:val="000000"/>
          <w:sz w:val="28"/>
        </w:rPr>
        <w:t>
</w:t>
      </w:r>
      <w:r>
        <w:rPr>
          <w:rFonts w:ascii="Times New Roman"/>
          <w:b w:val="false"/>
          <w:i w:val="false"/>
          <w:color w:val="000000"/>
          <w:sz w:val="28"/>
        </w:rPr>
        <w:t>
      В графу 9 заносится наличие зерна на конец отчетного месяца.</w:t>
      </w:r>
      <w:r>
        <w:br/>
      </w:r>
      <w:r>
        <w:rPr>
          <w:rFonts w:ascii="Times New Roman"/>
          <w:b w:val="false"/>
          <w:i w:val="false"/>
          <w:color w:val="000000"/>
          <w:sz w:val="28"/>
        </w:rPr>
        <w:t>
</w:t>
      </w:r>
      <w:r>
        <w:rPr>
          <w:rFonts w:ascii="Times New Roman"/>
          <w:b w:val="false"/>
          <w:i w:val="false"/>
          <w:color w:val="000000"/>
          <w:sz w:val="28"/>
        </w:rPr>
        <w:t>
      В графы 10, 11, и 12 заносится справочная информация о зерне, полученного на хранение (заполняют только хлебоприемные пункты, элеваторы и мелькомбинаты): от сельхозтоваропроизводителей (графа 10), от Продовольственной Контрактной корпорации (графа 11) и от других юридических и физических лиц (графа 12). При этом графа 9 «наличие зерна» на конец отчетного месяца» должна равняться или быть больше за счет собственного зерна сумме граф 10, 11 и 12 по всему имеющемуся на хранении зерну.</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Раздел «О наличии и движении зерновых и бобовых культур»</w:t>
      </w:r>
      <w:r>
        <w:br/>
      </w:r>
      <w:r>
        <w:rPr>
          <w:rFonts w:ascii="Times New Roman"/>
          <w:b w:val="false"/>
          <w:i w:val="false"/>
          <w:color w:val="000000"/>
          <w:sz w:val="28"/>
        </w:rPr>
        <w:t>
      По всем кодам:</w:t>
      </w:r>
      <w:r>
        <w:br/>
      </w:r>
      <w:r>
        <w:rPr>
          <w:rFonts w:ascii="Times New Roman"/>
          <w:b w:val="false"/>
          <w:i w:val="false"/>
          <w:color w:val="000000"/>
          <w:sz w:val="28"/>
        </w:rPr>
        <w:t>
      графа 9 = графа 1 + графа 2 + графа 3 + графа 4 – графа 5 -</w:t>
      </w:r>
      <w:r>
        <w:br/>
      </w:r>
      <w:r>
        <w:rPr>
          <w:rFonts w:ascii="Times New Roman"/>
          <w:b w:val="false"/>
          <w:i w:val="false"/>
          <w:color w:val="000000"/>
          <w:sz w:val="28"/>
        </w:rPr>
        <w:t>
графа 6 – графа 7 – графа 8;</w:t>
      </w:r>
      <w:r>
        <w:br/>
      </w:r>
      <w:r>
        <w:rPr>
          <w:rFonts w:ascii="Times New Roman"/>
          <w:b w:val="false"/>
          <w:i w:val="false"/>
          <w:color w:val="000000"/>
          <w:sz w:val="28"/>
        </w:rPr>
        <w:t xml:space="preserve">
      графа 9 </w:t>
      </w:r>
      <w:r>
        <w:rPr>
          <w:rFonts w:ascii="Times New Roman"/>
          <w:b w:val="false"/>
          <w:i w:val="false"/>
          <w:color w:val="000000"/>
          <w:sz w:val="28"/>
          <w:u w:val="single"/>
        </w:rPr>
        <w:t>&gt;</w:t>
      </w:r>
      <w:r>
        <w:rPr>
          <w:rFonts w:ascii="Times New Roman"/>
          <w:b w:val="false"/>
          <w:i w:val="false"/>
          <w:color w:val="000000"/>
          <w:sz w:val="28"/>
        </w:rPr>
        <w:t xml:space="preserve"> графа 10 + графа 11 + графа 12.</w:t>
      </w:r>
    </w:p>
    <w:bookmarkEnd w:id="78"/>
    <w:bookmarkStart w:name="z387" w:id="79"/>
    <w:p>
      <w:pPr>
        <w:spacing w:after="0"/>
        <w:ind w:left="0"/>
        <w:jc w:val="both"/>
      </w:pPr>
      <w:r>
        <w:rPr>
          <w:rFonts w:ascii="Times New Roman"/>
          <w:b w:val="false"/>
          <w:i w:val="false"/>
          <w:color w:val="000000"/>
          <w:sz w:val="28"/>
        </w:rPr>
        <w:t>
Приложение 18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4030"/>
        <w:gridCol w:w="6747"/>
      </w:tblGrid>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1320800" cy="774700"/>
                          </a:xfrm>
                          <a:prstGeom prst="rect">
                            <a:avLst/>
                          </a:prstGeom>
                        </pic:spPr>
                      </pic:pic>
                    </a:graphicData>
                  </a:graphic>
                </wp:inline>
              </w:drawing>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18 тамыздағы № 224 бұйрығына</w:t>
            </w:r>
            <w:r>
              <w:br/>
            </w:r>
            <w:r>
              <w:rPr>
                <w:rFonts w:ascii="Times New Roman"/>
                <w:b w:val="false"/>
                <w:i w:val="false"/>
                <w:color w:val="000000"/>
                <w:sz w:val="20"/>
              </w:rPr>
              <w:t>
</w:t>
            </w:r>
            <w:r>
              <w:rPr>
                <w:rFonts w:ascii="Times New Roman"/>
                <w:b/>
                <w:i w:val="false"/>
                <w:color w:val="000000"/>
                <w:sz w:val="20"/>
              </w:rPr>
              <w:t>18-қосымша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18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 №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688"/>
              <w:gridCol w:w="665"/>
              <w:gridCol w:w="665"/>
              <w:gridCol w:w="944"/>
              <w:gridCol w:w="1782"/>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45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дәйекті емес деректерді беру Қазақстан</w:t>
            </w:r>
            <w:r>
              <w:br/>
            </w:r>
            <w:r>
              <w:rPr>
                <w:rFonts w:ascii="Times New Roman"/>
                <w:b w:val="false"/>
                <w:i w:val="false"/>
                <w:color w:val="000000"/>
                <w:sz w:val="20"/>
              </w:rPr>
              <w:t>
</w:t>
            </w:r>
            <w:r>
              <w:rPr>
                <w:rFonts w:ascii="Times New Roman"/>
                <w:b/>
                <w:i w:val="false"/>
                <w:color w:val="000000"/>
                <w:sz w:val="20"/>
              </w:rPr>
              <w:t>Республикасының қолданыстағы заңнамасына сәйкес жауапкершілікке әкеп соғады</w:t>
            </w:r>
            <w:r>
              <w:br/>
            </w:r>
            <w:r>
              <w:rPr>
                <w:rFonts w:ascii="Times New Roman"/>
                <w:b w:val="false"/>
                <w:i w:val="false"/>
                <w:color w:val="000000"/>
                <w:sz w:val="20"/>
              </w:rPr>
              <w:t>
</w:t>
            </w:r>
            <w:r>
              <w:rPr>
                <w:rFonts w:ascii="Times New Roman"/>
                <w:b/>
                <w:i w:val="false"/>
                <w:color w:val="000000"/>
                <w:sz w:val="20"/>
              </w:rPr>
              <w:t>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0121104</w:t>
            </w:r>
            <w:r>
              <w:br/>
            </w:r>
            <w:r>
              <w:rPr>
                <w:rFonts w:ascii="Times New Roman"/>
                <w:b w:val="false"/>
                <w:i w:val="false"/>
                <w:color w:val="000000"/>
                <w:sz w:val="20"/>
              </w:rPr>
              <w:t>
</w:t>
            </w:r>
            <w:r>
              <w:rPr>
                <w:rFonts w:ascii="Times New Roman"/>
                <w:b w:val="false"/>
                <w:i w:val="false"/>
                <w:color w:val="000000"/>
                <w:sz w:val="20"/>
              </w:rPr>
              <w:t>Код статистической формы 0121104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Аңшылық пен аулау туралы</w:t>
            </w:r>
            <w:r>
              <w:br/>
            </w:r>
            <w:r>
              <w:rPr>
                <w:rFonts w:ascii="Times New Roman"/>
                <w:b/>
                <w:i w:val="false"/>
                <w:color w:val="000000"/>
                <w:sz w:val="20"/>
              </w:rPr>
              <w:t>
Об охоте и отлове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2-аңшылық</w:t>
            </w:r>
            <w:r>
              <w:br/>
            </w:r>
            <w:r>
              <w:rPr>
                <w:rFonts w:ascii="Times New Roman"/>
                <w:b w:val="false"/>
                <w:i w:val="false"/>
                <w:color w:val="000000"/>
                <w:sz w:val="20"/>
              </w:rPr>
              <w:t>
</w:t>
            </w:r>
            <w:r>
              <w:rPr>
                <w:rFonts w:ascii="Times New Roman"/>
                <w:b w:val="false"/>
                <w:i w:val="false"/>
                <w:color w:val="000000"/>
                <w:sz w:val="20"/>
              </w:rPr>
              <w:t>2-охота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 xml:space="preserve">Годовая                               Отчетный период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Экономикалық қызмет түрлерінің жалпы жіктеуішінің (бұдан әрі </w:t>
            </w:r>
            <w:r>
              <w:rPr>
                <w:rFonts w:ascii="Times New Roman"/>
                <w:b w:val="false"/>
                <w:i w:val="false"/>
                <w:color w:val="000000"/>
                <w:sz w:val="20"/>
              </w:rPr>
              <w:t xml:space="preserve">- </w:t>
            </w:r>
            <w:r>
              <w:rPr>
                <w:rFonts w:ascii="Times New Roman"/>
                <w:b/>
                <w:i w:val="false"/>
                <w:color w:val="000000"/>
                <w:sz w:val="20"/>
              </w:rPr>
              <w:t>ЭҚТЖС) 01.7</w:t>
            </w:r>
            <w:r>
              <w:br/>
            </w:r>
            <w:r>
              <w:rPr>
                <w:rFonts w:ascii="Times New Roman"/>
                <w:b w:val="false"/>
                <w:i w:val="false"/>
                <w:color w:val="000000"/>
                <w:sz w:val="20"/>
              </w:rPr>
              <w:t>
</w:t>
            </w:r>
            <w:r>
              <w:rPr>
                <w:rFonts w:ascii="Times New Roman"/>
                <w:b/>
                <w:i w:val="false"/>
                <w:color w:val="000000"/>
                <w:sz w:val="20"/>
              </w:rPr>
              <w:t>коды бойынша қызметтің негізгі және қайталама түрлері «Осы салада қызмет</w:t>
            </w:r>
            <w:r>
              <w:br/>
            </w:r>
            <w:r>
              <w:rPr>
                <w:rFonts w:ascii="Times New Roman"/>
                <w:b w:val="false"/>
                <w:i w:val="false"/>
                <w:color w:val="000000"/>
                <w:sz w:val="20"/>
              </w:rPr>
              <w:t>
</w:t>
            </w:r>
            <w:r>
              <w:rPr>
                <w:rFonts w:ascii="Times New Roman"/>
                <w:b/>
                <w:i w:val="false"/>
                <w:color w:val="000000"/>
                <w:sz w:val="20"/>
              </w:rPr>
              <w:t>көрсетуді ұсынуды қоса алғандағы аңшылық пен аулау» болып табылатын заңды</w:t>
            </w:r>
            <w:r>
              <w:br/>
            </w:r>
            <w:r>
              <w:rPr>
                <w:rFonts w:ascii="Times New Roman"/>
                <w:b w:val="false"/>
                <w:i w:val="false"/>
                <w:color w:val="000000"/>
                <w:sz w:val="20"/>
              </w:rPr>
              <w:t>
</w:t>
            </w:r>
            <w:r>
              <w:rPr>
                <w:rFonts w:ascii="Times New Roman"/>
                <w:b/>
                <w:i w:val="false"/>
                <w:color w:val="000000"/>
                <w:sz w:val="20"/>
              </w:rPr>
              <w:t>тұлғалар және (немесе) олардың құрылымдық және оқшауланған бөлімшелері және</w:t>
            </w:r>
            <w:r>
              <w:br/>
            </w:r>
            <w:r>
              <w:rPr>
                <w:rFonts w:ascii="Times New Roman"/>
                <w:b w:val="false"/>
                <w:i w:val="false"/>
                <w:color w:val="000000"/>
                <w:sz w:val="20"/>
              </w:rPr>
              <w:t>
</w:t>
            </w:r>
            <w:r>
              <w:rPr>
                <w:rFonts w:ascii="Times New Roman"/>
                <w:b/>
                <w:i w:val="false"/>
                <w:color w:val="000000"/>
                <w:sz w:val="20"/>
              </w:rPr>
              <w:t>бекітілген тәртіппен тіркелген және аңшылық шаруашылығын жүргізу құқығына ие</w:t>
            </w:r>
            <w:r>
              <w:br/>
            </w:r>
            <w:r>
              <w:rPr>
                <w:rFonts w:ascii="Times New Roman"/>
                <w:b w:val="false"/>
                <w:i w:val="false"/>
                <w:color w:val="000000"/>
                <w:sz w:val="20"/>
              </w:rPr>
              <w:t>
</w:t>
            </w:r>
            <w:r>
              <w:rPr>
                <w:rFonts w:ascii="Times New Roman"/>
                <w:b/>
                <w:i w:val="false"/>
                <w:color w:val="000000"/>
                <w:sz w:val="20"/>
              </w:rPr>
              <w:t>болған азаматтар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обособленные подразделения с</w:t>
            </w:r>
            <w:r>
              <w:br/>
            </w:r>
            <w:r>
              <w:rPr>
                <w:rFonts w:ascii="Times New Roman"/>
                <w:b w:val="false"/>
                <w:i w:val="false"/>
                <w:color w:val="000000"/>
                <w:sz w:val="20"/>
              </w:rPr>
              <w:t>
</w:t>
            </w:r>
            <w:r>
              <w:rPr>
                <w:rFonts w:ascii="Times New Roman"/>
                <w:b w:val="false"/>
                <w:i w:val="false"/>
                <w:color w:val="000000"/>
                <w:sz w:val="20"/>
              </w:rPr>
              <w:t>основным и вторичным видами деятельности коду Общего классификатора 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 (далее</w:t>
            </w:r>
            <w:r>
              <w:rPr>
                <w:rFonts w:ascii="Times New Roman"/>
                <w:b w:val="false"/>
                <w:i w:val="false"/>
                <w:color w:val="000000"/>
                <w:sz w:val="20"/>
              </w:rPr>
              <w:t>-ОКЭД)</w:t>
            </w:r>
            <w:r>
              <w:rPr>
                <w:rFonts w:ascii="Times New Roman"/>
                <w:b w:val="false"/>
                <w:i w:val="false"/>
                <w:color w:val="000000"/>
                <w:sz w:val="20"/>
              </w:rPr>
              <w:t xml:space="preserve"> 01.7 «Охота и отлов, включая предоставление услуг в этих</w:t>
            </w:r>
            <w:r>
              <w:br/>
            </w:r>
            <w:r>
              <w:rPr>
                <w:rFonts w:ascii="Times New Roman"/>
                <w:b w:val="false"/>
                <w:i w:val="false"/>
                <w:color w:val="000000"/>
                <w:sz w:val="20"/>
              </w:rPr>
              <w:t>
</w:t>
            </w:r>
            <w:r>
              <w:rPr>
                <w:rFonts w:ascii="Times New Roman"/>
                <w:b w:val="false"/>
                <w:i w:val="false"/>
                <w:color w:val="000000"/>
                <w:sz w:val="20"/>
              </w:rPr>
              <w:t>областях» и граждане, зарегистрированные в установленном порядке и получившие право на</w:t>
            </w:r>
            <w:r>
              <w:br/>
            </w:r>
            <w:r>
              <w:rPr>
                <w:rFonts w:ascii="Times New Roman"/>
                <w:b w:val="false"/>
                <w:i w:val="false"/>
                <w:color w:val="000000"/>
                <w:sz w:val="20"/>
              </w:rPr>
              <w:t>
</w:t>
            </w:r>
            <w:r>
              <w:rPr>
                <w:rFonts w:ascii="Times New Roman"/>
                <w:b w:val="false"/>
                <w:i w:val="false"/>
                <w:color w:val="000000"/>
                <w:sz w:val="20"/>
              </w:rPr>
              <w:t>ведение охотничьего хозяйства.</w:t>
            </w:r>
            <w:r>
              <w:br/>
            </w:r>
            <w:r>
              <w:rPr>
                <w:rFonts w:ascii="Times New Roman"/>
                <w:b w:val="false"/>
                <w:i w:val="false"/>
                <w:color w:val="000000"/>
                <w:sz w:val="20"/>
              </w:rPr>
              <w:t>
</w:t>
            </w:r>
            <w:r>
              <w:rPr>
                <w:rFonts w:ascii="Times New Roman"/>
                <w:b/>
                <w:i w:val="false"/>
                <w:color w:val="000000"/>
                <w:sz w:val="20"/>
              </w:rPr>
              <w:t xml:space="preserve">Тапсыру мерзімі </w:t>
            </w:r>
            <w:r>
              <w:rPr>
                <w:rFonts w:ascii="Times New Roman"/>
                <w:b/>
                <w:i w:val="false"/>
                <w:color w:val="000000"/>
                <w:sz w:val="20"/>
              </w:rPr>
              <w:t>қ</w:t>
            </w:r>
            <w:r>
              <w:rPr>
                <w:rFonts w:ascii="Times New Roman"/>
                <w:b/>
                <w:i w:val="false"/>
                <w:color w:val="000000"/>
                <w:sz w:val="20"/>
              </w:rPr>
              <w:t>а</w:t>
            </w:r>
            <w:r>
              <w:rPr>
                <w:rFonts w:ascii="Times New Roman"/>
                <w:b/>
                <w:i w:val="false"/>
                <w:color w:val="000000"/>
                <w:sz w:val="20"/>
              </w:rPr>
              <w:t>ң</w:t>
            </w:r>
            <w:r>
              <w:rPr>
                <w:rFonts w:ascii="Times New Roman"/>
                <w:b/>
                <w:i w:val="false"/>
                <w:color w:val="000000"/>
                <w:sz w:val="20"/>
              </w:rPr>
              <w:t>тарды</w:t>
            </w:r>
            <w:r>
              <w:rPr>
                <w:rFonts w:ascii="Times New Roman"/>
                <w:b/>
                <w:i w:val="false"/>
                <w:color w:val="000000"/>
                <w:sz w:val="20"/>
              </w:rPr>
              <w:t>ң</w:t>
            </w:r>
            <w:r>
              <w:rPr>
                <w:rFonts w:ascii="Times New Roman"/>
                <w:b/>
                <w:i w:val="false"/>
                <w:color w:val="000000"/>
                <w:sz w:val="20"/>
              </w:rPr>
              <w:t xml:space="preserve"> 10-ы.</w:t>
            </w:r>
            <w:r>
              <w:br/>
            </w:r>
            <w:r>
              <w:rPr>
                <w:rFonts w:ascii="Times New Roman"/>
                <w:b w:val="false"/>
                <w:i w:val="false"/>
                <w:color w:val="000000"/>
                <w:sz w:val="20"/>
              </w:rPr>
              <w:t>
</w:t>
            </w:r>
            <w:r>
              <w:rPr>
                <w:rFonts w:ascii="Times New Roman"/>
                <w:b w:val="false"/>
                <w:i w:val="false"/>
                <w:color w:val="000000"/>
                <w:sz w:val="20"/>
              </w:rPr>
              <w:t>Срок представления 10 января.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 коды</w:t>
            </w:r>
            <w:r>
              <w:br/>
            </w:r>
            <w:r>
              <w:rPr>
                <w:rFonts w:ascii="Times New Roman"/>
                <w:b w:val="false"/>
                <w:i w:val="false"/>
                <w:color w:val="000000"/>
                <w:sz w:val="20"/>
              </w:rPr>
              <w:t>
</w:t>
            </w:r>
            <w:r>
              <w:rPr>
                <w:rFonts w:ascii="Times New Roman"/>
                <w:b w:val="false"/>
                <w:i w:val="false"/>
                <w:color w:val="000000"/>
                <w:sz w:val="20"/>
              </w:rPr>
              <w:t xml:space="preserve">Код ОКПО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СТН</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РНН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 xml:space="preserve">код БИН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 xml:space="preserve">код ИИН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241300" cy="292100"/>
                          </a:xfrm>
                          <a:prstGeom prst="rect">
                            <a:avLst/>
                          </a:prstGeom>
                        </pic:spPr>
                      </pic:pic>
                    </a:graphicData>
                  </a:graphic>
                </wp:inline>
              </w:drawing>
            </w:r>
          </w:p>
        </w:tc>
      </w:tr>
    </w:tbl>
    <w:bookmarkStart w:name="z388" w:id="80"/>
    <w:p>
      <w:pPr>
        <w:spacing w:after="0"/>
        <w:ind w:left="0"/>
        <w:jc w:val="both"/>
      </w:pPr>
      <w:r>
        <w:rPr>
          <w:rFonts w:ascii="Times New Roman"/>
          <w:b w:val="false"/>
          <w:i w:val="false"/>
          <w:color w:val="000000"/>
          <w:sz w:val="28"/>
        </w:rPr>
        <w:t>
</w:t>
      </w:r>
      <w:r>
        <w:rPr>
          <w:rFonts w:ascii="Times New Roman"/>
          <w:b/>
          <w:i w:val="false"/>
          <w:color w:val="000000"/>
          <w:sz w:val="28"/>
        </w:rPr>
        <w:t>1. Жануарлар дүниесін пайдалануға бөлінген квоталар туралы мәліметтерді</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w:t>
      </w:r>
      <w:r>
        <w:rPr>
          <w:rFonts w:ascii="Times New Roman"/>
          <w:b w:val="false"/>
          <w:i w:val="false"/>
          <w:color w:val="000000"/>
          <w:sz w:val="28"/>
        </w:rPr>
        <w:t>   Укажите сведения о квотах на пользование животным миром</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8"/>
        <w:gridCol w:w="1917"/>
        <w:gridCol w:w="1204"/>
        <w:gridCol w:w="1550"/>
        <w:gridCol w:w="1009"/>
        <w:gridCol w:w="1658"/>
        <w:gridCol w:w="1074"/>
        <w:gridCol w:w="1790"/>
      </w:tblGrid>
      <w:tr>
        <w:trPr>
          <w:trHeight w:val="345" w:hRule="atLeast"/>
        </w:trPr>
        <w:tc>
          <w:tcPr>
            <w:tcW w:w="3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ЖДПБКТА</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СВКПЖМ</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Тұяқтылар</w:t>
            </w:r>
            <w:r>
              <w:br/>
            </w:r>
            <w:r>
              <w:rPr>
                <w:rFonts w:ascii="Times New Roman"/>
                <w:b w:val="false"/>
                <w:i w:val="false"/>
                <w:color w:val="000000"/>
                <w:sz w:val="20"/>
              </w:rPr>
              <w:t>
</w:t>
            </w:r>
            <w:r>
              <w:rPr>
                <w:rFonts w:ascii="Times New Roman"/>
                <w:b w:val="false"/>
                <w:i w:val="false"/>
                <w:color w:val="000000"/>
                <w:sz w:val="20"/>
              </w:rPr>
              <w:t>Копытные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Терісі бағалы</w:t>
            </w:r>
            <w:r>
              <w:br/>
            </w:r>
            <w:r>
              <w:rPr>
                <w:rFonts w:ascii="Times New Roman"/>
                <w:b w:val="false"/>
                <w:i w:val="false"/>
                <w:color w:val="000000"/>
                <w:sz w:val="20"/>
              </w:rPr>
              <w:t>
</w:t>
            </w:r>
            <w:r>
              <w:rPr>
                <w:rFonts w:ascii="Times New Roman"/>
                <w:b/>
                <w:i w:val="false"/>
                <w:color w:val="000000"/>
                <w:sz w:val="20"/>
              </w:rPr>
              <w:t>аңдар</w:t>
            </w:r>
            <w:r>
              <w:br/>
            </w:r>
            <w:r>
              <w:rPr>
                <w:rFonts w:ascii="Times New Roman"/>
                <w:b w:val="false"/>
                <w:i w:val="false"/>
                <w:color w:val="000000"/>
                <w:sz w:val="20"/>
              </w:rPr>
              <w:t>
</w:t>
            </w:r>
            <w:r>
              <w:rPr>
                <w:rFonts w:ascii="Times New Roman"/>
                <w:b w:val="false"/>
                <w:i w:val="false"/>
                <w:color w:val="000000"/>
                <w:sz w:val="20"/>
              </w:rPr>
              <w:t>Звери пушные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құстар</w:t>
            </w:r>
            <w:r>
              <w:br/>
            </w:r>
            <w:r>
              <w:rPr>
                <w:rFonts w:ascii="Times New Roman"/>
                <w:b w:val="false"/>
                <w:i w:val="false"/>
                <w:color w:val="000000"/>
                <w:sz w:val="20"/>
              </w:rPr>
              <w:t>
</w:t>
            </w:r>
            <w:r>
              <w:rPr>
                <w:rFonts w:ascii="Times New Roman"/>
                <w:b w:val="false"/>
                <w:i w:val="false"/>
                <w:color w:val="000000"/>
                <w:sz w:val="20"/>
              </w:rPr>
              <w:t>Дичь</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тенге</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9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Берілген квота</w:t>
            </w:r>
            <w:r>
              <w:br/>
            </w:r>
            <w:r>
              <w:rPr>
                <w:rFonts w:ascii="Times New Roman"/>
                <w:b w:val="false"/>
                <w:i w:val="false"/>
                <w:color w:val="000000"/>
                <w:sz w:val="20"/>
              </w:rPr>
              <w:t>
</w:t>
            </w:r>
            <w:r>
              <w:rPr>
                <w:rFonts w:ascii="Times New Roman"/>
                <w:b w:val="false"/>
                <w:i w:val="false"/>
                <w:color w:val="000000"/>
                <w:sz w:val="20"/>
              </w:rPr>
              <w:t>Выделенная квота</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Өтелген квота</w:t>
            </w:r>
            <w:r>
              <w:br/>
            </w:r>
            <w:r>
              <w:rPr>
                <w:rFonts w:ascii="Times New Roman"/>
                <w:b w:val="false"/>
                <w:i w:val="false"/>
                <w:color w:val="000000"/>
                <w:sz w:val="20"/>
              </w:rPr>
              <w:t>
</w:t>
            </w:r>
            <w:r>
              <w:rPr>
                <w:rFonts w:ascii="Times New Roman"/>
                <w:b w:val="false"/>
                <w:i w:val="false"/>
                <w:color w:val="000000"/>
                <w:sz w:val="20"/>
              </w:rPr>
              <w:t>Выкупленная квота</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квота</w:t>
            </w:r>
            <w:r>
              <w:br/>
            </w:r>
            <w:r>
              <w:rPr>
                <w:rFonts w:ascii="Times New Roman"/>
                <w:b w:val="false"/>
                <w:i w:val="false"/>
                <w:color w:val="000000"/>
                <w:sz w:val="20"/>
              </w:rPr>
              <w:t>
</w:t>
            </w:r>
            <w:r>
              <w:rPr>
                <w:rFonts w:ascii="Times New Roman"/>
                <w:b w:val="false"/>
                <w:i w:val="false"/>
                <w:color w:val="000000"/>
                <w:sz w:val="20"/>
              </w:rPr>
              <w:t>Реализованная квота</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9" w:id="81"/>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w:t>
      </w:r>
      <w:r>
        <w:rPr>
          <w:rFonts w:ascii="Times New Roman"/>
          <w:b/>
          <w:i w:val="false"/>
          <w:color w:val="000000"/>
          <w:sz w:val="28"/>
        </w:rPr>
        <w:t>жануарлар дүниесін пайдалануға бөлінген квота түрлерінің анықтамалығы</w:t>
      </w:r>
      <w:r>
        <w:br/>
      </w:r>
      <w:r>
        <w:rPr>
          <w:rFonts w:ascii="Times New Roman"/>
          <w:b w:val="false"/>
          <w:i w:val="false"/>
          <w:color w:val="000000"/>
          <w:sz w:val="28"/>
        </w:rPr>
        <w:t>
</w:t>
      </w:r>
      <w:r>
        <w:rPr>
          <w:rFonts w:ascii="Times New Roman"/>
          <w:b w:val="false"/>
          <w:i w:val="false"/>
          <w:color w:val="000000"/>
          <w:sz w:val="28"/>
        </w:rPr>
        <w:t>        справочник видов квот на пользование животным миром</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2. Аңшылық және өсіру өнімдерінің көлемі туралы мәліметтерді көрсетіңіз,</w:t>
      </w:r>
      <w:r>
        <w:br/>
      </w:r>
      <w:r>
        <w:rPr>
          <w:rFonts w:ascii="Times New Roman"/>
          <w:b w:val="false"/>
          <w:i w:val="false"/>
          <w:color w:val="000000"/>
          <w:sz w:val="28"/>
        </w:rPr>
        <w:t>
   </w:t>
      </w:r>
      <w:r>
        <w:rPr>
          <w:rFonts w:ascii="Times New Roman"/>
          <w:b/>
          <w:i w:val="false"/>
          <w:color w:val="000000"/>
          <w:sz w:val="28"/>
        </w:rPr>
        <w:t>мың тенге</w:t>
      </w:r>
      <w:r>
        <w:br/>
      </w:r>
      <w:r>
        <w:rPr>
          <w:rFonts w:ascii="Times New Roman"/>
          <w:b w:val="false"/>
          <w:i w:val="false"/>
          <w:color w:val="000000"/>
          <w:sz w:val="28"/>
        </w:rPr>
        <w:t>
</w:t>
      </w:r>
      <w:r>
        <w:rPr>
          <w:rFonts w:ascii="Times New Roman"/>
          <w:b w:val="false"/>
          <w:i w:val="false"/>
          <w:color w:val="000000"/>
          <w:sz w:val="28"/>
        </w:rPr>
        <w:t>   Укажите сведения об объемах продукции охоты и разведения, тысяч тенге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2376"/>
        <w:gridCol w:w="1886"/>
        <w:gridCol w:w="2312"/>
        <w:gridCol w:w="1929"/>
        <w:gridCol w:w="2165"/>
      </w:tblGrid>
      <w:tr>
        <w:trPr>
          <w:trHeight w:val="285" w:hRule="atLeast"/>
        </w:trPr>
        <w:tc>
          <w:tcPr>
            <w:tcW w:w="3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br/>
            </w:r>
            <w:r>
              <w:rPr>
                <w:rFonts w:ascii="Times New Roman"/>
                <w:b w:val="false"/>
                <w:i w:val="false"/>
                <w:color w:val="000000"/>
                <w:sz w:val="20"/>
              </w:rPr>
              <w:t>
</w:t>
            </w:r>
            <w:r>
              <w:rPr>
                <w:rFonts w:ascii="Times New Roman"/>
                <w:b/>
                <w:i w:val="false"/>
                <w:color w:val="000000"/>
                <w:sz w:val="20"/>
              </w:rPr>
              <w:t>бойынша коды</w:t>
            </w:r>
            <w:r>
              <w:br/>
            </w:r>
            <w:r>
              <w:rPr>
                <w:rFonts w:ascii="Times New Roman"/>
                <w:b w:val="false"/>
                <w:i w:val="false"/>
                <w:color w:val="000000"/>
                <w:sz w:val="20"/>
              </w:rPr>
              <w:t>
</w:t>
            </w:r>
            <w:r>
              <w:rPr>
                <w:rFonts w:ascii="Times New Roman"/>
                <w:b w:val="false"/>
                <w:i w:val="false"/>
                <w:color w:val="000000"/>
                <w:sz w:val="20"/>
              </w:rPr>
              <w:t>Код по СКПСХ</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Аңшылық өнімінің</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 продукции охоты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Өсіру өнімдерінің</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 продукции</w:t>
            </w:r>
            <w:r>
              <w:br/>
            </w:r>
            <w:r>
              <w:rPr>
                <w:rFonts w:ascii="Times New Roman"/>
                <w:b w:val="false"/>
                <w:i w:val="false"/>
                <w:color w:val="000000"/>
                <w:sz w:val="20"/>
              </w:rPr>
              <w:t>
</w:t>
            </w:r>
            <w:r>
              <w:rPr>
                <w:rFonts w:ascii="Times New Roman"/>
                <w:b w:val="false"/>
                <w:i w:val="false"/>
                <w:color w:val="000000"/>
                <w:sz w:val="20"/>
              </w:rPr>
              <w:t>разведения</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w:t>
            </w:r>
            <w:r>
              <w:br/>
            </w:r>
            <w:r>
              <w:rPr>
                <w:rFonts w:ascii="Times New Roman"/>
                <w:b w:val="false"/>
                <w:i w:val="false"/>
                <w:color w:val="000000"/>
                <w:sz w:val="20"/>
              </w:rPr>
              <w:t>
</w:t>
            </w:r>
            <w:r>
              <w:rPr>
                <w:rFonts w:ascii="Times New Roman"/>
                <w:b/>
                <w:i w:val="false"/>
                <w:color w:val="000000"/>
                <w:sz w:val="20"/>
              </w:rPr>
              <w:t>тағы</w:t>
            </w:r>
            <w:r>
              <w:br/>
            </w:r>
            <w:r>
              <w:rPr>
                <w:rFonts w:ascii="Times New Roman"/>
                <w:b w:val="false"/>
                <w:i w:val="false"/>
                <w:color w:val="000000"/>
                <w:sz w:val="20"/>
              </w:rPr>
              <w:t>
</w:t>
            </w:r>
            <w:r>
              <w:rPr>
                <w:rFonts w:ascii="Times New Roman"/>
                <w:b/>
                <w:i w:val="false"/>
                <w:color w:val="000000"/>
                <w:sz w:val="20"/>
              </w:rPr>
              <w:t>бағамен</w:t>
            </w:r>
            <w:r>
              <w:br/>
            </w:r>
            <w:r>
              <w:rPr>
                <w:rFonts w:ascii="Times New Roman"/>
                <w:b w:val="false"/>
                <w:i w:val="false"/>
                <w:color w:val="000000"/>
                <w:sz w:val="20"/>
              </w:rPr>
              <w:t>
</w:t>
            </w:r>
            <w:r>
              <w:rPr>
                <w:rFonts w:ascii="Times New Roman"/>
                <w:b w:val="false"/>
                <w:i w:val="false"/>
                <w:color w:val="000000"/>
                <w:sz w:val="20"/>
              </w:rPr>
              <w:t>в дей-</w:t>
            </w:r>
            <w:r>
              <w:br/>
            </w:r>
            <w:r>
              <w:rPr>
                <w:rFonts w:ascii="Times New Roman"/>
                <w:b w:val="false"/>
                <w:i w:val="false"/>
                <w:color w:val="000000"/>
                <w:sz w:val="20"/>
              </w:rPr>
              <w:t>
</w:t>
            </w:r>
            <w:r>
              <w:rPr>
                <w:rFonts w:ascii="Times New Roman"/>
                <w:b w:val="false"/>
                <w:i w:val="false"/>
                <w:color w:val="000000"/>
                <w:sz w:val="20"/>
              </w:rPr>
              <w:t>ствующих</w:t>
            </w:r>
            <w:r>
              <w:br/>
            </w:r>
            <w:r>
              <w:rPr>
                <w:rFonts w:ascii="Times New Roman"/>
                <w:b w:val="false"/>
                <w:i w:val="false"/>
                <w:color w:val="000000"/>
                <w:sz w:val="20"/>
              </w:rPr>
              <w:t>
</w:t>
            </w:r>
            <w:r>
              <w:rPr>
                <w:rFonts w:ascii="Times New Roman"/>
                <w:b w:val="false"/>
                <w:i w:val="false"/>
                <w:color w:val="000000"/>
                <w:sz w:val="20"/>
              </w:rPr>
              <w:t>ценах</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w:t>
            </w:r>
            <w:r>
              <w:rPr>
                <w:rFonts w:ascii="Times New Roman"/>
                <w:b/>
                <w:i w:val="false"/>
                <w:color w:val="000000"/>
                <w:sz w:val="20"/>
              </w:rPr>
              <w:t>бағамен</w:t>
            </w:r>
            <w:r>
              <w:br/>
            </w:r>
            <w:r>
              <w:rPr>
                <w:rFonts w:ascii="Times New Roman"/>
                <w:b w:val="false"/>
                <w:i w:val="false"/>
                <w:color w:val="000000"/>
                <w:sz w:val="20"/>
              </w:rPr>
              <w:t>
</w:t>
            </w:r>
            <w:r>
              <w:rPr>
                <w:rFonts w:ascii="Times New Roman"/>
                <w:b w:val="false"/>
                <w:i w:val="false"/>
                <w:color w:val="000000"/>
                <w:sz w:val="20"/>
              </w:rPr>
              <w:t>в среднего-</w:t>
            </w:r>
            <w:r>
              <w:br/>
            </w:r>
            <w:r>
              <w:rPr>
                <w:rFonts w:ascii="Times New Roman"/>
                <w:b w:val="false"/>
                <w:i w:val="false"/>
                <w:color w:val="000000"/>
                <w:sz w:val="20"/>
              </w:rPr>
              <w:t>
</w:t>
            </w:r>
            <w:r>
              <w:rPr>
                <w:rFonts w:ascii="Times New Roman"/>
                <w:b w:val="false"/>
                <w:i w:val="false"/>
                <w:color w:val="000000"/>
                <w:sz w:val="20"/>
              </w:rPr>
              <w:t>довых ценах</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w:t>
            </w:r>
            <w:r>
              <w:br/>
            </w:r>
            <w:r>
              <w:rPr>
                <w:rFonts w:ascii="Times New Roman"/>
                <w:b w:val="false"/>
                <w:i w:val="false"/>
                <w:color w:val="000000"/>
                <w:sz w:val="20"/>
              </w:rPr>
              <w:t>
</w:t>
            </w:r>
            <w:r>
              <w:rPr>
                <w:rFonts w:ascii="Times New Roman"/>
                <w:b/>
                <w:i w:val="false"/>
                <w:color w:val="000000"/>
                <w:sz w:val="20"/>
              </w:rPr>
              <w:t>тағы</w:t>
            </w:r>
            <w:r>
              <w:br/>
            </w:r>
            <w:r>
              <w:rPr>
                <w:rFonts w:ascii="Times New Roman"/>
                <w:b w:val="false"/>
                <w:i w:val="false"/>
                <w:color w:val="000000"/>
                <w:sz w:val="20"/>
              </w:rPr>
              <w:t>
</w:t>
            </w:r>
            <w:r>
              <w:rPr>
                <w:rFonts w:ascii="Times New Roman"/>
                <w:b/>
                <w:i w:val="false"/>
                <w:color w:val="000000"/>
                <w:sz w:val="20"/>
              </w:rPr>
              <w:t>бағамен</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действующих</w:t>
            </w:r>
            <w:r>
              <w:br/>
            </w:r>
            <w:r>
              <w:rPr>
                <w:rFonts w:ascii="Times New Roman"/>
                <w:b w:val="false"/>
                <w:i w:val="false"/>
                <w:color w:val="000000"/>
                <w:sz w:val="20"/>
              </w:rPr>
              <w:t>
</w:t>
            </w:r>
            <w:r>
              <w:rPr>
                <w:rFonts w:ascii="Times New Roman"/>
                <w:b w:val="false"/>
                <w:i w:val="false"/>
                <w:color w:val="000000"/>
                <w:sz w:val="20"/>
              </w:rPr>
              <w:t>ценах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w:t>
            </w:r>
            <w:r>
              <w:rPr>
                <w:rFonts w:ascii="Times New Roman"/>
                <w:b/>
                <w:i w:val="false"/>
                <w:color w:val="000000"/>
                <w:sz w:val="20"/>
              </w:rPr>
              <w:t>бағамен</w:t>
            </w:r>
            <w:r>
              <w:br/>
            </w:r>
            <w:r>
              <w:rPr>
                <w:rFonts w:ascii="Times New Roman"/>
                <w:b w:val="false"/>
                <w:i w:val="false"/>
                <w:color w:val="000000"/>
                <w:sz w:val="20"/>
              </w:rPr>
              <w:t>
</w:t>
            </w:r>
            <w:r>
              <w:rPr>
                <w:rFonts w:ascii="Times New Roman"/>
                <w:b w:val="false"/>
                <w:i w:val="false"/>
                <w:color w:val="000000"/>
                <w:sz w:val="20"/>
              </w:rPr>
              <w:t>в среднего-</w:t>
            </w:r>
            <w:r>
              <w:br/>
            </w:r>
            <w:r>
              <w:rPr>
                <w:rFonts w:ascii="Times New Roman"/>
                <w:b w:val="false"/>
                <w:i w:val="false"/>
                <w:color w:val="000000"/>
                <w:sz w:val="20"/>
              </w:rPr>
              <w:t>
</w:t>
            </w:r>
            <w:r>
              <w:rPr>
                <w:rFonts w:ascii="Times New Roman"/>
                <w:b w:val="false"/>
                <w:i w:val="false"/>
                <w:color w:val="000000"/>
                <w:sz w:val="20"/>
              </w:rPr>
              <w:t>довых ценах</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r>
      <w:tr>
        <w:trPr>
          <w:trHeight w:val="15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Тұяқтылар</w:t>
            </w:r>
            <w:r>
              <w:br/>
            </w:r>
            <w:r>
              <w:rPr>
                <w:rFonts w:ascii="Times New Roman"/>
                <w:b w:val="false"/>
                <w:i w:val="false"/>
                <w:color w:val="000000"/>
                <w:sz w:val="20"/>
              </w:rPr>
              <w:t>
</w:t>
            </w:r>
            <w:r>
              <w:rPr>
                <w:rFonts w:ascii="Times New Roman"/>
                <w:b w:val="false"/>
                <w:i w:val="false"/>
                <w:color w:val="000000"/>
                <w:sz w:val="20"/>
              </w:rPr>
              <w:t>Копытные</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01.70.10.400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Терісі бағалы</w:t>
            </w:r>
            <w:r>
              <w:br/>
            </w:r>
            <w:r>
              <w:rPr>
                <w:rFonts w:ascii="Times New Roman"/>
                <w:b w:val="false"/>
                <w:i w:val="false"/>
                <w:color w:val="000000"/>
                <w:sz w:val="20"/>
              </w:rPr>
              <w:t>
</w:t>
            </w:r>
            <w:r>
              <w:rPr>
                <w:rFonts w:ascii="Times New Roman"/>
                <w:b/>
                <w:i w:val="false"/>
                <w:color w:val="000000"/>
                <w:sz w:val="20"/>
              </w:rPr>
              <w:t>аңдар</w:t>
            </w:r>
            <w:r>
              <w:br/>
            </w:r>
            <w:r>
              <w:rPr>
                <w:rFonts w:ascii="Times New Roman"/>
                <w:b w:val="false"/>
                <w:i w:val="false"/>
                <w:color w:val="000000"/>
                <w:sz w:val="20"/>
              </w:rPr>
              <w:t>
</w:t>
            </w:r>
            <w:r>
              <w:rPr>
                <w:rFonts w:ascii="Times New Roman"/>
                <w:b w:val="false"/>
                <w:i w:val="false"/>
                <w:color w:val="000000"/>
                <w:sz w:val="20"/>
              </w:rPr>
              <w:t>Звери пушные</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01.70.10.100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құстар</w:t>
            </w:r>
            <w:r>
              <w:br/>
            </w:r>
            <w:r>
              <w:rPr>
                <w:rFonts w:ascii="Times New Roman"/>
                <w:b w:val="false"/>
                <w:i w:val="false"/>
                <w:color w:val="000000"/>
                <w:sz w:val="20"/>
              </w:rPr>
              <w:t>
</w:t>
            </w:r>
            <w:r>
              <w:rPr>
                <w:rFonts w:ascii="Times New Roman"/>
                <w:b w:val="false"/>
                <w:i w:val="false"/>
                <w:color w:val="000000"/>
                <w:sz w:val="20"/>
              </w:rPr>
              <w:t>Дичь</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01.70.10.200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0" w:id="82"/>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w:t>
      </w:r>
      <w:r>
        <w:rPr>
          <w:rFonts w:ascii="Times New Roman"/>
          <w:b/>
          <w:i w:val="false"/>
          <w:color w:val="000000"/>
          <w:sz w:val="28"/>
        </w:rPr>
        <w:t>ауыл, орман және балық шаруашылығы өнімдерінің (тауарлардың және</w:t>
      </w:r>
      <w:r>
        <w:br/>
      </w:r>
      <w:r>
        <w:rPr>
          <w:rFonts w:ascii="Times New Roman"/>
          <w:b w:val="false"/>
          <w:i w:val="false"/>
          <w:color w:val="000000"/>
          <w:sz w:val="28"/>
        </w:rPr>
        <w:t>
        </w:t>
      </w:r>
      <w:r>
        <w:rPr>
          <w:rFonts w:ascii="Times New Roman"/>
          <w:b/>
          <w:i w:val="false"/>
          <w:color w:val="000000"/>
          <w:sz w:val="28"/>
        </w:rPr>
        <w:t>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        статистический классификатор продукции (товаров и услуг) сельского, лесного и</w:t>
      </w:r>
      <w:r>
        <w:br/>
      </w:r>
      <w:r>
        <w:rPr>
          <w:rFonts w:ascii="Times New Roman"/>
          <w:b w:val="false"/>
          <w:i w:val="false"/>
          <w:color w:val="000000"/>
          <w:sz w:val="28"/>
        </w:rPr>
        <w:t>
</w:t>
      </w:r>
      <w:r>
        <w:rPr>
          <w:rFonts w:ascii="Times New Roman"/>
          <w:b w:val="false"/>
          <w:i w:val="false"/>
          <w:color w:val="000000"/>
          <w:sz w:val="28"/>
        </w:rPr>
        <w:t>        рыбного хозяйства</w:t>
      </w:r>
      <w:r>
        <w:br/>
      </w:r>
      <w:r>
        <w:rPr>
          <w:rFonts w:ascii="Times New Roman"/>
          <w:b w:val="false"/>
          <w:i w:val="false"/>
          <w:color w:val="000000"/>
          <w:sz w:val="28"/>
        </w:rPr>
        <w:t>
</w:t>
      </w:r>
      <w:r>
        <w:rPr>
          <w:rFonts w:ascii="Times New Roman"/>
          <w:b/>
          <w:i w:val="false"/>
          <w:color w:val="000000"/>
          <w:sz w:val="28"/>
        </w:rPr>
        <w:t>3. Аңшылық, аулау және тұяқтыларды, терісі бағалы аңдар, жабайы құстарды және</w:t>
      </w:r>
      <w:r>
        <w:br/>
      </w:r>
      <w:r>
        <w:rPr>
          <w:rFonts w:ascii="Times New Roman"/>
          <w:b w:val="false"/>
          <w:i w:val="false"/>
          <w:color w:val="000000"/>
          <w:sz w:val="28"/>
        </w:rPr>
        <w:t>
   </w:t>
      </w:r>
      <w:r>
        <w:rPr>
          <w:rFonts w:ascii="Times New Roman"/>
          <w:b/>
          <w:i w:val="false"/>
          <w:color w:val="000000"/>
          <w:sz w:val="28"/>
        </w:rPr>
        <w:t>теңіздік сүт қоректілерді өсіру саласындағы қызметтерінің көлемін</w:t>
      </w:r>
      <w:r>
        <w:br/>
      </w:r>
      <w:r>
        <w:rPr>
          <w:rFonts w:ascii="Times New Roman"/>
          <w:b w:val="false"/>
          <w:i w:val="false"/>
          <w:color w:val="000000"/>
          <w:sz w:val="28"/>
        </w:rPr>
        <w:t>
   </w:t>
      </w:r>
      <w:r>
        <w:rPr>
          <w:rFonts w:ascii="Times New Roman"/>
          <w:b/>
          <w:i w:val="false"/>
          <w:color w:val="000000"/>
          <w:sz w:val="28"/>
        </w:rPr>
        <w:t>көрсетіңіз (АШӨСЖ бойынша 01.70.10.700 тобы), мың тенге</w:t>
      </w:r>
      <w:r>
        <w:br/>
      </w:r>
      <w:r>
        <w:rPr>
          <w:rFonts w:ascii="Times New Roman"/>
          <w:b w:val="false"/>
          <w:i w:val="false"/>
          <w:color w:val="000000"/>
          <w:sz w:val="28"/>
        </w:rPr>
        <w:t>
</w:t>
      </w:r>
      <w:r>
        <w:rPr>
          <w:rFonts w:ascii="Times New Roman"/>
          <w:b w:val="false"/>
          <w:i w:val="false"/>
          <w:color w:val="000000"/>
          <w:sz w:val="28"/>
        </w:rPr>
        <w:t>   Укажите объем услуг в области охоты, ловли и разведения копытных, зверей пушных,</w:t>
      </w:r>
      <w:r>
        <w:br/>
      </w:r>
      <w:r>
        <w:rPr>
          <w:rFonts w:ascii="Times New Roman"/>
          <w:b w:val="false"/>
          <w:i w:val="false"/>
          <w:color w:val="000000"/>
          <w:sz w:val="28"/>
        </w:rPr>
        <w:t>
</w:t>
      </w:r>
      <w:r>
        <w:rPr>
          <w:rFonts w:ascii="Times New Roman"/>
          <w:b w:val="false"/>
          <w:i w:val="false"/>
          <w:color w:val="000000"/>
          <w:sz w:val="28"/>
        </w:rPr>
        <w:t>   дичи и млекопитающих морских (группа 01.70.10.700 по СКПСХ), тысяч тенге</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9"/>
        <w:gridCol w:w="2227"/>
        <w:gridCol w:w="3407"/>
        <w:gridCol w:w="3967"/>
      </w:tblGrid>
      <w:tr>
        <w:trPr>
          <w:trHeight w:val="195" w:hRule="atLeast"/>
        </w:trPr>
        <w:tc>
          <w:tcPr>
            <w:tcW w:w="4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көлемі</w:t>
            </w:r>
            <w:r>
              <w:br/>
            </w:r>
            <w:r>
              <w:rPr>
                <w:rFonts w:ascii="Times New Roman"/>
                <w:b w:val="false"/>
                <w:i w:val="false"/>
                <w:color w:val="000000"/>
                <w:sz w:val="20"/>
              </w:rPr>
              <w:t>
</w:t>
            </w:r>
            <w:r>
              <w:rPr>
                <w:rFonts w:ascii="Times New Roman"/>
                <w:b w:val="false"/>
                <w:i w:val="false"/>
                <w:color w:val="000000"/>
                <w:sz w:val="20"/>
              </w:rPr>
              <w:t>Объем услуг</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w:t>
            </w:r>
            <w:r>
              <w:br/>
            </w:r>
            <w:r>
              <w:rPr>
                <w:rFonts w:ascii="Times New Roman"/>
                <w:b w:val="false"/>
                <w:i w:val="false"/>
                <w:color w:val="000000"/>
                <w:sz w:val="20"/>
              </w:rPr>
              <w:t>
</w:t>
            </w:r>
            <w:r>
              <w:rPr>
                <w:rFonts w:ascii="Times New Roman"/>
                <w:b/>
                <w:i w:val="false"/>
                <w:color w:val="000000"/>
                <w:sz w:val="20"/>
              </w:rPr>
              <w:t>бағамен</w:t>
            </w:r>
            <w:r>
              <w:br/>
            </w:r>
            <w:r>
              <w:rPr>
                <w:rFonts w:ascii="Times New Roman"/>
                <w:b w:val="false"/>
                <w:i w:val="false"/>
                <w:color w:val="000000"/>
                <w:sz w:val="20"/>
              </w:rPr>
              <w:t>
</w:t>
            </w:r>
            <w:r>
              <w:rPr>
                <w:rFonts w:ascii="Times New Roman"/>
                <w:b w:val="false"/>
                <w:i w:val="false"/>
                <w:color w:val="000000"/>
                <w:sz w:val="20"/>
              </w:rPr>
              <w:t>в действующих ценах</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 орташа</w:t>
            </w:r>
            <w:r>
              <w:br/>
            </w:r>
            <w:r>
              <w:rPr>
                <w:rFonts w:ascii="Times New Roman"/>
                <w:b w:val="false"/>
                <w:i w:val="false"/>
                <w:color w:val="000000"/>
                <w:sz w:val="20"/>
              </w:rPr>
              <w:t>
</w:t>
            </w:r>
            <w:r>
              <w:rPr>
                <w:rFonts w:ascii="Times New Roman"/>
                <w:b/>
                <w:i w:val="false"/>
                <w:color w:val="000000"/>
                <w:sz w:val="20"/>
              </w:rPr>
              <w:t>жылдық бағамен</w:t>
            </w:r>
            <w:r>
              <w:br/>
            </w:r>
            <w:r>
              <w:rPr>
                <w:rFonts w:ascii="Times New Roman"/>
                <w:b w:val="false"/>
                <w:i w:val="false"/>
                <w:color w:val="000000"/>
                <w:sz w:val="20"/>
              </w:rPr>
              <w:t>
</w:t>
            </w:r>
            <w:r>
              <w:rPr>
                <w:rFonts w:ascii="Times New Roman"/>
                <w:b w:val="false"/>
                <w:i w:val="false"/>
                <w:color w:val="000000"/>
                <w:sz w:val="20"/>
              </w:rPr>
              <w:t>в среднегодовых ценах</w:t>
            </w:r>
            <w:r>
              <w:br/>
            </w:r>
            <w:r>
              <w:rPr>
                <w:rFonts w:ascii="Times New Roman"/>
                <w:b w:val="false"/>
                <w:i w:val="false"/>
                <w:color w:val="000000"/>
                <w:sz w:val="20"/>
              </w:rPr>
              <w:t>
</w:t>
            </w:r>
            <w:r>
              <w:rPr>
                <w:rFonts w:ascii="Times New Roman"/>
                <w:b w:val="false"/>
                <w:i w:val="false"/>
                <w:color w:val="000000"/>
                <w:sz w:val="20"/>
              </w:rPr>
              <w:t>предыдущего года</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1" w:id="83"/>
    <w:p>
      <w:pPr>
        <w:spacing w:after="0"/>
        <w:ind w:left="0"/>
        <w:jc w:val="both"/>
      </w:pPr>
      <w:r>
        <w:rPr>
          <w:rFonts w:ascii="Times New Roman"/>
          <w:b w:val="false"/>
          <w:i w:val="false"/>
          <w:color w:val="000000"/>
          <w:sz w:val="28"/>
        </w:rPr>
        <w:t> 
</w:t>
      </w:r>
      <w:r>
        <w:rPr>
          <w:rFonts w:ascii="Times New Roman"/>
          <w:b/>
          <w:i w:val="false"/>
          <w:color w:val="000000"/>
          <w:sz w:val="28"/>
        </w:rPr>
        <w:t xml:space="preserve"> 4. Аңшылық шаруашылығын жүргізуге жұмсалған шығындар туралы мәліметтерді</w:t>
      </w:r>
      <w:r>
        <w:br/>
      </w:r>
      <w:r>
        <w:rPr>
          <w:rFonts w:ascii="Times New Roman"/>
          <w:b w:val="false"/>
          <w:i w:val="false"/>
          <w:color w:val="000000"/>
          <w:sz w:val="28"/>
        </w:rPr>
        <w:t>
   </w:t>
      </w:r>
      <w:r>
        <w:rPr>
          <w:rFonts w:ascii="Times New Roman"/>
          <w:b/>
          <w:i w:val="false"/>
          <w:color w:val="000000"/>
          <w:sz w:val="28"/>
        </w:rPr>
        <w:t>көрсетіңіз, мың тенге</w:t>
      </w:r>
      <w:r>
        <w:br/>
      </w:r>
      <w:r>
        <w:rPr>
          <w:rFonts w:ascii="Times New Roman"/>
          <w:b w:val="false"/>
          <w:i w:val="false"/>
          <w:color w:val="000000"/>
          <w:sz w:val="28"/>
        </w:rPr>
        <w:t>
</w:t>
      </w:r>
      <w:r>
        <w:rPr>
          <w:rFonts w:ascii="Times New Roman"/>
          <w:b w:val="false"/>
          <w:i w:val="false"/>
          <w:color w:val="000000"/>
          <w:sz w:val="28"/>
        </w:rPr>
        <w:t>   Укажите сведения о затратах на ведение охотничьего хозяйства, тысяч тенге</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2"/>
        <w:gridCol w:w="2388"/>
        <w:gridCol w:w="2430"/>
      </w:tblGrid>
      <w:tr>
        <w:trPr>
          <w:trHeight w:val="270"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АШЖЖША</w:t>
            </w:r>
            <w:r>
              <w:br/>
            </w:r>
            <w:r>
              <w:rPr>
                <w:rFonts w:ascii="Times New Roman"/>
                <w:b w:val="false"/>
                <w:i w:val="false"/>
                <w:color w:val="000000"/>
                <w:sz w:val="20"/>
              </w:rPr>
              <w:t>
</w:t>
            </w:r>
            <w:r>
              <w:rPr>
                <w:rFonts w:ascii="Times New Roman"/>
                <w:b/>
                <w:i w:val="false"/>
                <w:color w:val="000000"/>
                <w:sz w:val="20"/>
              </w:rPr>
              <w:t>бойынша коды</w:t>
            </w:r>
            <w:r>
              <w:br/>
            </w:r>
            <w:r>
              <w:rPr>
                <w:rFonts w:ascii="Times New Roman"/>
                <w:b w:val="false"/>
                <w:i w:val="false"/>
                <w:color w:val="000000"/>
                <w:sz w:val="20"/>
              </w:rPr>
              <w:t>
</w:t>
            </w:r>
            <w:r>
              <w:rPr>
                <w:rFonts w:ascii="Times New Roman"/>
                <w:b w:val="false"/>
                <w:i w:val="false"/>
                <w:color w:val="000000"/>
                <w:sz w:val="20"/>
              </w:rPr>
              <w:t>Код по СВЗВОХ</w:t>
            </w:r>
            <w:r>
              <w:rPr>
                <w:rFonts w:ascii="Times New Roman"/>
                <w:b w:val="false"/>
                <w:i w:val="false"/>
                <w:color w:val="000000"/>
                <w:vertAlign w:val="superscript"/>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210"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 дүниесін қорғау бойынша қорықшы</w:t>
            </w:r>
            <w:r>
              <w:br/>
            </w:r>
            <w:r>
              <w:rPr>
                <w:rFonts w:ascii="Times New Roman"/>
                <w:b w:val="false"/>
                <w:i w:val="false"/>
                <w:color w:val="000000"/>
                <w:sz w:val="20"/>
              </w:rPr>
              <w:t>
</w:t>
            </w:r>
            <w:r>
              <w:rPr>
                <w:rFonts w:ascii="Times New Roman"/>
                <w:b/>
                <w:i w:val="false"/>
                <w:color w:val="000000"/>
                <w:sz w:val="20"/>
              </w:rPr>
              <w:t>қызметкерлерінің еңбек ақын төлеу</w:t>
            </w:r>
            <w:r>
              <w:br/>
            </w:r>
            <w:r>
              <w:rPr>
                <w:rFonts w:ascii="Times New Roman"/>
                <w:b w:val="false"/>
                <w:i w:val="false"/>
                <w:color w:val="000000"/>
                <w:sz w:val="20"/>
              </w:rPr>
              <w:t>
</w:t>
            </w:r>
            <w:r>
              <w:rPr>
                <w:rFonts w:ascii="Times New Roman"/>
                <w:b w:val="false"/>
                <w:i w:val="false"/>
                <w:color w:val="000000"/>
                <w:sz w:val="20"/>
              </w:rPr>
              <w:t>Оплата труда работников егерской службы по охране</w:t>
            </w:r>
            <w:r>
              <w:br/>
            </w:r>
            <w:r>
              <w:rPr>
                <w:rFonts w:ascii="Times New Roman"/>
                <w:b w:val="false"/>
                <w:i w:val="false"/>
                <w:color w:val="000000"/>
                <w:sz w:val="20"/>
              </w:rPr>
              <w:t>
</w:t>
            </w:r>
            <w:r>
              <w:rPr>
                <w:rFonts w:ascii="Times New Roman"/>
                <w:b w:val="false"/>
                <w:i w:val="false"/>
                <w:color w:val="000000"/>
                <w:sz w:val="20"/>
              </w:rPr>
              <w:t>животного мира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 дүниесін қорғау бойынша қорықшы</w:t>
            </w:r>
            <w:r>
              <w:br/>
            </w:r>
            <w:r>
              <w:rPr>
                <w:rFonts w:ascii="Times New Roman"/>
                <w:b w:val="false"/>
                <w:i w:val="false"/>
                <w:color w:val="000000"/>
                <w:sz w:val="20"/>
              </w:rPr>
              <w:t>
</w:t>
            </w:r>
            <w:r>
              <w:rPr>
                <w:rFonts w:ascii="Times New Roman"/>
                <w:b/>
                <w:i w:val="false"/>
                <w:color w:val="000000"/>
                <w:sz w:val="20"/>
              </w:rPr>
              <w:t>қызметкерлерін ұстау</w:t>
            </w:r>
            <w:r>
              <w:br/>
            </w:r>
            <w:r>
              <w:rPr>
                <w:rFonts w:ascii="Times New Roman"/>
                <w:b w:val="false"/>
                <w:i w:val="false"/>
                <w:color w:val="000000"/>
                <w:sz w:val="20"/>
              </w:rPr>
              <w:t>
</w:t>
            </w:r>
            <w:r>
              <w:rPr>
                <w:rFonts w:ascii="Times New Roman"/>
                <w:b w:val="false"/>
                <w:i w:val="false"/>
                <w:color w:val="000000"/>
                <w:sz w:val="20"/>
              </w:rPr>
              <w:t>Содержание работников егерской службы по охране</w:t>
            </w:r>
            <w:r>
              <w:br/>
            </w:r>
            <w:r>
              <w:rPr>
                <w:rFonts w:ascii="Times New Roman"/>
                <w:b w:val="false"/>
                <w:i w:val="false"/>
                <w:color w:val="000000"/>
                <w:sz w:val="20"/>
              </w:rPr>
              <w:t>
</w:t>
            </w:r>
            <w:r>
              <w:rPr>
                <w:rFonts w:ascii="Times New Roman"/>
                <w:b w:val="false"/>
                <w:i w:val="false"/>
                <w:color w:val="000000"/>
                <w:sz w:val="20"/>
              </w:rPr>
              <w:t>животного мира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Аңшылық шаруашылығының өзге де қызметкерлерінің</w:t>
            </w:r>
            <w:r>
              <w:br/>
            </w:r>
            <w:r>
              <w:rPr>
                <w:rFonts w:ascii="Times New Roman"/>
                <w:b w:val="false"/>
                <w:i w:val="false"/>
                <w:color w:val="000000"/>
                <w:sz w:val="20"/>
              </w:rPr>
              <w:t>
</w:t>
            </w:r>
            <w:r>
              <w:rPr>
                <w:rFonts w:ascii="Times New Roman"/>
                <w:b/>
                <w:i w:val="false"/>
                <w:color w:val="000000"/>
                <w:sz w:val="20"/>
              </w:rPr>
              <w:t>еңбек ақын төлеу</w:t>
            </w:r>
            <w:r>
              <w:br/>
            </w:r>
            <w:r>
              <w:rPr>
                <w:rFonts w:ascii="Times New Roman"/>
                <w:b w:val="false"/>
                <w:i w:val="false"/>
                <w:color w:val="000000"/>
                <w:sz w:val="20"/>
              </w:rPr>
              <w:t>
</w:t>
            </w:r>
            <w:r>
              <w:rPr>
                <w:rFonts w:ascii="Times New Roman"/>
                <w:b w:val="false"/>
                <w:i w:val="false"/>
                <w:color w:val="000000"/>
                <w:sz w:val="20"/>
              </w:rPr>
              <w:t>Оплата труда прочих работников охотничьего хозяйства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Аңшылық шаруашылығының өзге де қызметкерлерін</w:t>
            </w:r>
            <w:r>
              <w:br/>
            </w:r>
            <w:r>
              <w:rPr>
                <w:rFonts w:ascii="Times New Roman"/>
                <w:b w:val="false"/>
                <w:i w:val="false"/>
                <w:color w:val="000000"/>
                <w:sz w:val="20"/>
              </w:rPr>
              <w:t>
</w:t>
            </w:r>
            <w:r>
              <w:rPr>
                <w:rFonts w:ascii="Times New Roman"/>
                <w:b/>
                <w:i w:val="false"/>
                <w:color w:val="000000"/>
                <w:sz w:val="20"/>
              </w:rPr>
              <w:t>ұстау</w:t>
            </w:r>
            <w:r>
              <w:br/>
            </w:r>
            <w:r>
              <w:rPr>
                <w:rFonts w:ascii="Times New Roman"/>
                <w:b w:val="false"/>
                <w:i w:val="false"/>
                <w:color w:val="000000"/>
                <w:sz w:val="20"/>
              </w:rPr>
              <w:t>
</w:t>
            </w:r>
            <w:r>
              <w:rPr>
                <w:rFonts w:ascii="Times New Roman"/>
                <w:b w:val="false"/>
                <w:i w:val="false"/>
                <w:color w:val="000000"/>
                <w:sz w:val="20"/>
              </w:rPr>
              <w:t>Содержание прочих работников охотничьего хозяйства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аңдарды қорғауға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охрану диких животных</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аңдар санының есебін жүргізуге жұмсалған</w:t>
            </w:r>
            <w:r>
              <w:br/>
            </w:r>
            <w:r>
              <w:rPr>
                <w:rFonts w:ascii="Times New Roman"/>
                <w:b w:val="false"/>
                <w:i w:val="false"/>
                <w:color w:val="000000"/>
                <w:sz w:val="20"/>
              </w:rPr>
              <w:t>
</w:t>
            </w:r>
            <w:r>
              <w:rPr>
                <w:rFonts w:ascii="Times New Roman"/>
                <w:b/>
                <w:i w:val="false"/>
                <w:color w:val="000000"/>
                <w:sz w:val="20"/>
              </w:rPr>
              <w:t>шығындары</w:t>
            </w:r>
            <w:r>
              <w:br/>
            </w:r>
            <w:r>
              <w:rPr>
                <w:rFonts w:ascii="Times New Roman"/>
                <w:b w:val="false"/>
                <w:i w:val="false"/>
                <w:color w:val="000000"/>
                <w:sz w:val="20"/>
              </w:rPr>
              <w:t>
</w:t>
            </w:r>
            <w:r>
              <w:rPr>
                <w:rFonts w:ascii="Times New Roman"/>
                <w:b w:val="false"/>
                <w:i w:val="false"/>
                <w:color w:val="000000"/>
                <w:sz w:val="20"/>
              </w:rPr>
              <w:t>Затраты на учет численности диких животных</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аңдар мен құстарды жаңа жерлерге</w:t>
            </w:r>
            <w:r>
              <w:br/>
            </w:r>
            <w:r>
              <w:rPr>
                <w:rFonts w:ascii="Times New Roman"/>
                <w:b w:val="false"/>
                <w:i w:val="false"/>
                <w:color w:val="000000"/>
                <w:sz w:val="20"/>
              </w:rPr>
              <w:t>
</w:t>
            </w:r>
            <w:r>
              <w:rPr>
                <w:rFonts w:ascii="Times New Roman"/>
                <w:b/>
                <w:i w:val="false"/>
                <w:color w:val="000000"/>
                <w:sz w:val="20"/>
              </w:rPr>
              <w:t>орналастыруға жұмсалған (аңшылық алқаптарды</w:t>
            </w:r>
            <w:r>
              <w:br/>
            </w:r>
            <w:r>
              <w:rPr>
                <w:rFonts w:ascii="Times New Roman"/>
                <w:b w:val="false"/>
                <w:i w:val="false"/>
                <w:color w:val="000000"/>
                <w:sz w:val="20"/>
              </w:rPr>
              <w:t>
</w:t>
            </w:r>
            <w:r>
              <w:rPr>
                <w:rFonts w:ascii="Times New Roman"/>
                <w:b/>
                <w:i w:val="false"/>
                <w:color w:val="000000"/>
                <w:sz w:val="20"/>
              </w:rPr>
              <w:t>зерттеу бойынша жұмыстарды қоса)</w:t>
            </w:r>
            <w:r>
              <w:br/>
            </w:r>
            <w:r>
              <w:rPr>
                <w:rFonts w:ascii="Times New Roman"/>
                <w:b w:val="false"/>
                <w:i w:val="false"/>
                <w:color w:val="000000"/>
                <w:sz w:val="20"/>
              </w:rPr>
              <w:t>
</w:t>
            </w:r>
            <w:r>
              <w:rPr>
                <w:rFonts w:ascii="Times New Roman"/>
                <w:b w:val="false"/>
                <w:i w:val="false"/>
                <w:color w:val="000000"/>
                <w:sz w:val="20"/>
              </w:rPr>
              <w:t>Затраты на расселение диких зверей и птиц (включая</w:t>
            </w:r>
            <w:r>
              <w:br/>
            </w:r>
            <w:r>
              <w:rPr>
                <w:rFonts w:ascii="Times New Roman"/>
                <w:b w:val="false"/>
                <w:i w:val="false"/>
                <w:color w:val="000000"/>
                <w:sz w:val="20"/>
              </w:rPr>
              <w:t>
</w:t>
            </w:r>
            <w:r>
              <w:rPr>
                <w:rFonts w:ascii="Times New Roman"/>
                <w:b w:val="false"/>
                <w:i w:val="false"/>
                <w:color w:val="000000"/>
                <w:sz w:val="20"/>
              </w:rPr>
              <w:t>работы по обследованию охотничьих угодий)</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Аңшылық шаруашылығының іс-шараларына жұмсалған</w:t>
            </w:r>
            <w:r>
              <w:br/>
            </w:r>
            <w:r>
              <w:rPr>
                <w:rFonts w:ascii="Times New Roman"/>
                <w:b w:val="false"/>
                <w:i w:val="false"/>
                <w:color w:val="000000"/>
                <w:sz w:val="20"/>
              </w:rPr>
              <w:t>
</w:t>
            </w:r>
            <w:r>
              <w:rPr>
                <w:rFonts w:ascii="Times New Roman"/>
                <w:b/>
                <w:i w:val="false"/>
                <w:color w:val="000000"/>
                <w:sz w:val="20"/>
              </w:rPr>
              <w:t>(7 жолдың шығындарынсыз) шығындар</w:t>
            </w:r>
            <w:r>
              <w:br/>
            </w:r>
            <w:r>
              <w:rPr>
                <w:rFonts w:ascii="Times New Roman"/>
                <w:b w:val="false"/>
                <w:i w:val="false"/>
                <w:color w:val="000000"/>
                <w:sz w:val="20"/>
              </w:rPr>
              <w:t>
</w:t>
            </w:r>
            <w:r>
              <w:rPr>
                <w:rFonts w:ascii="Times New Roman"/>
                <w:b w:val="false"/>
                <w:i w:val="false"/>
                <w:color w:val="000000"/>
                <w:sz w:val="20"/>
              </w:rPr>
              <w:t>Затраты на охотохозяйственные мероприятия (без затрат</w:t>
            </w:r>
            <w:r>
              <w:br/>
            </w:r>
            <w:r>
              <w:rPr>
                <w:rFonts w:ascii="Times New Roman"/>
                <w:b w:val="false"/>
                <w:i w:val="false"/>
                <w:color w:val="000000"/>
                <w:sz w:val="20"/>
              </w:rPr>
              <w:t>
</w:t>
            </w:r>
            <w:r>
              <w:rPr>
                <w:rFonts w:ascii="Times New Roman"/>
                <w:b w:val="false"/>
                <w:i w:val="false"/>
                <w:color w:val="000000"/>
                <w:sz w:val="20"/>
              </w:rPr>
              <w:t>строки 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аңдарды қосымша азықтандыруға арналған</w:t>
            </w:r>
            <w:r>
              <w:br/>
            </w:r>
            <w:r>
              <w:rPr>
                <w:rFonts w:ascii="Times New Roman"/>
                <w:b w:val="false"/>
                <w:i w:val="false"/>
                <w:color w:val="000000"/>
                <w:sz w:val="20"/>
              </w:rPr>
              <w:t>
</w:t>
            </w:r>
            <w:r>
              <w:rPr>
                <w:rFonts w:ascii="Times New Roman"/>
                <w:b/>
                <w:i w:val="false"/>
                <w:color w:val="000000"/>
                <w:sz w:val="20"/>
              </w:rPr>
              <w:t>жемді дайындауға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заготовку кормов для подкормки диких</w:t>
            </w:r>
            <w:r>
              <w:br/>
            </w:r>
            <w:r>
              <w:rPr>
                <w:rFonts w:ascii="Times New Roman"/>
                <w:b w:val="false"/>
                <w:i w:val="false"/>
                <w:color w:val="000000"/>
                <w:sz w:val="20"/>
              </w:rPr>
              <w:t>
</w:t>
            </w:r>
            <w:r>
              <w:rPr>
                <w:rFonts w:ascii="Times New Roman"/>
                <w:b w:val="false"/>
                <w:i w:val="false"/>
                <w:color w:val="000000"/>
                <w:sz w:val="20"/>
              </w:rPr>
              <w:t>животных</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Биотехникалық құрылыстарды (жасау) құруға</w:t>
            </w:r>
            <w:r>
              <w:br/>
            </w:r>
            <w:r>
              <w:rPr>
                <w:rFonts w:ascii="Times New Roman"/>
                <w:b w:val="false"/>
                <w:i w:val="false"/>
                <w:color w:val="000000"/>
                <w:sz w:val="20"/>
              </w:rPr>
              <w:t>
</w:t>
            </w:r>
            <w:r>
              <w:rPr>
                <w:rFonts w:ascii="Times New Roman"/>
                <w:b/>
                <w:i w:val="false"/>
                <w:color w:val="000000"/>
                <w:sz w:val="20"/>
              </w:rPr>
              <w:t>жұмсалған шығындар</w:t>
            </w:r>
            <w:r>
              <w:br/>
            </w:r>
            <w:r>
              <w:rPr>
                <w:rFonts w:ascii="Times New Roman"/>
                <w:b w:val="false"/>
                <w:i w:val="false"/>
                <w:color w:val="000000"/>
                <w:sz w:val="20"/>
              </w:rPr>
              <w:t>
</w:t>
            </w:r>
            <w:r>
              <w:rPr>
                <w:rFonts w:ascii="Times New Roman"/>
                <w:b w:val="false"/>
                <w:i w:val="false"/>
                <w:color w:val="000000"/>
                <w:sz w:val="20"/>
              </w:rPr>
              <w:t>Затраты на устройство биотехнических сооружений</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аңдарға пайдаланатын жерге азықты</w:t>
            </w:r>
            <w:r>
              <w:br/>
            </w:r>
            <w:r>
              <w:rPr>
                <w:rFonts w:ascii="Times New Roman"/>
                <w:b w:val="false"/>
                <w:i w:val="false"/>
                <w:color w:val="000000"/>
                <w:sz w:val="20"/>
              </w:rPr>
              <w:t>
</w:t>
            </w:r>
            <w:r>
              <w:rPr>
                <w:rFonts w:ascii="Times New Roman"/>
                <w:b/>
                <w:i w:val="false"/>
                <w:color w:val="000000"/>
                <w:sz w:val="20"/>
              </w:rPr>
              <w:t>жеткізуге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доставку кормов диким животным в угодья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шаруашылығы құрылысына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внутрихозяйственное устройство</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Аңшылық құруға және аңшылық экономикалық</w:t>
            </w:r>
            <w:r>
              <w:br/>
            </w:r>
            <w:r>
              <w:rPr>
                <w:rFonts w:ascii="Times New Roman"/>
                <w:b w:val="false"/>
                <w:i w:val="false"/>
                <w:color w:val="000000"/>
                <w:sz w:val="20"/>
              </w:rPr>
              <w:t>
</w:t>
            </w:r>
            <w:r>
              <w:rPr>
                <w:rFonts w:ascii="Times New Roman"/>
                <w:b/>
                <w:i w:val="false"/>
                <w:color w:val="000000"/>
                <w:sz w:val="20"/>
              </w:rPr>
              <w:t>зерттеуге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охотоустройство и охотоэкономическое</w:t>
            </w:r>
            <w:r>
              <w:br/>
            </w:r>
            <w:r>
              <w:rPr>
                <w:rFonts w:ascii="Times New Roman"/>
                <w:b w:val="false"/>
                <w:i w:val="false"/>
                <w:color w:val="000000"/>
                <w:sz w:val="20"/>
              </w:rPr>
              <w:t>
</w:t>
            </w:r>
            <w:r>
              <w:rPr>
                <w:rFonts w:ascii="Times New Roman"/>
                <w:b w:val="false"/>
                <w:i w:val="false"/>
                <w:color w:val="000000"/>
                <w:sz w:val="20"/>
              </w:rPr>
              <w:t>обследование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аңдарды сақтап қалу және ұдайы өсірудің</w:t>
            </w:r>
            <w:r>
              <w:br/>
            </w:r>
            <w:r>
              <w:rPr>
                <w:rFonts w:ascii="Times New Roman"/>
                <w:b w:val="false"/>
                <w:i w:val="false"/>
                <w:color w:val="000000"/>
                <w:sz w:val="20"/>
              </w:rPr>
              <w:t>
</w:t>
            </w:r>
            <w:r>
              <w:rPr>
                <w:rFonts w:ascii="Times New Roman"/>
                <w:b/>
                <w:i w:val="false"/>
                <w:color w:val="000000"/>
                <w:sz w:val="20"/>
              </w:rPr>
              <w:t>өзге де биотехникалық іс-шараларға жұмсалған</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Затраты на прочие биотехнические мероприятия по</w:t>
            </w:r>
            <w:r>
              <w:br/>
            </w:r>
            <w:r>
              <w:rPr>
                <w:rFonts w:ascii="Times New Roman"/>
                <w:b w:val="false"/>
                <w:i w:val="false"/>
                <w:color w:val="000000"/>
                <w:sz w:val="20"/>
              </w:rPr>
              <w:t>
</w:t>
            </w:r>
            <w:r>
              <w:rPr>
                <w:rFonts w:ascii="Times New Roman"/>
                <w:b w:val="false"/>
                <w:i w:val="false"/>
                <w:color w:val="000000"/>
                <w:sz w:val="20"/>
              </w:rPr>
              <w:t>сохранению и воспроизводству диких животных</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2" w:id="84"/>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w:t>
      </w:r>
      <w:r>
        <w:rPr>
          <w:rFonts w:ascii="Times New Roman"/>
          <w:b/>
          <w:i w:val="false"/>
          <w:color w:val="000000"/>
          <w:sz w:val="28"/>
        </w:rPr>
        <w:t>аңшылық шаруашылығын жүргізуге жұмсалған шығындар түрлерінің анықтамалығы</w:t>
      </w:r>
      <w:r>
        <w:br/>
      </w:r>
      <w:r>
        <w:rPr>
          <w:rFonts w:ascii="Times New Roman"/>
          <w:b w:val="false"/>
          <w:i w:val="false"/>
          <w:color w:val="000000"/>
          <w:sz w:val="28"/>
        </w:rPr>
        <w:t>
</w:t>
      </w:r>
      <w:r>
        <w:rPr>
          <w:rFonts w:ascii="Times New Roman"/>
          <w:b w:val="false"/>
          <w:i w:val="false"/>
          <w:color w:val="000000"/>
          <w:sz w:val="28"/>
        </w:rPr>
        <w:t>        справочник видов затрат на ведение охотничьего хозяйства</w:t>
      </w:r>
      <w:r>
        <w:br/>
      </w:r>
      <w:r>
        <w:rPr>
          <w:rFonts w:ascii="Times New Roman"/>
          <w:b w:val="false"/>
          <w:i w:val="false"/>
          <w:color w:val="000000"/>
          <w:sz w:val="28"/>
        </w:rPr>
        <w:t>
</w:t>
      </w:r>
      <w:r>
        <w:rPr>
          <w:rFonts w:ascii="Times New Roman"/>
          <w:b/>
          <w:i w:val="false"/>
          <w:color w:val="000000"/>
          <w:sz w:val="28"/>
        </w:rPr>
        <w:t>4.1 Заңнамада тыйым салынбаған гранттарды және басқа да қаражатты тарту</w:t>
      </w:r>
      <w:r>
        <w:br/>
      </w:r>
      <w:r>
        <w:rPr>
          <w:rFonts w:ascii="Times New Roman"/>
          <w:b w:val="false"/>
          <w:i w:val="false"/>
          <w:color w:val="000000"/>
          <w:sz w:val="28"/>
        </w:rPr>
        <w:t>
     </w:t>
      </w:r>
      <w:r>
        <w:rPr>
          <w:rFonts w:ascii="Times New Roman"/>
          <w:b/>
          <w:i w:val="false"/>
          <w:color w:val="000000"/>
          <w:sz w:val="28"/>
        </w:rPr>
        <w:t>есебінен аңшылық шаруашылығын жүргізуге жұмсалған шығындар туралы</w:t>
      </w:r>
      <w:r>
        <w:br/>
      </w:r>
      <w:r>
        <w:rPr>
          <w:rFonts w:ascii="Times New Roman"/>
          <w:b w:val="false"/>
          <w:i w:val="false"/>
          <w:color w:val="000000"/>
          <w:sz w:val="28"/>
        </w:rPr>
        <w:t>
     </w:t>
      </w:r>
      <w:r>
        <w:rPr>
          <w:rFonts w:ascii="Times New Roman"/>
          <w:b/>
          <w:i w:val="false"/>
          <w:color w:val="000000"/>
          <w:sz w:val="28"/>
        </w:rPr>
        <w:t>мәліметтерді көрсетіңіз, мың тенге</w:t>
      </w:r>
      <w:r>
        <w:br/>
      </w:r>
      <w:r>
        <w:rPr>
          <w:rFonts w:ascii="Times New Roman"/>
          <w:b w:val="false"/>
          <w:i w:val="false"/>
          <w:color w:val="000000"/>
          <w:sz w:val="28"/>
        </w:rPr>
        <w:t>
</w:t>
      </w:r>
      <w:r>
        <w:rPr>
          <w:rFonts w:ascii="Times New Roman"/>
          <w:b w:val="false"/>
          <w:i w:val="false"/>
          <w:color w:val="000000"/>
          <w:sz w:val="28"/>
        </w:rPr>
        <w:t>     Укажите сведения о затратах на ведение охотничьего хозяйства за счет привлечения</w:t>
      </w:r>
      <w:r>
        <w:br/>
      </w:r>
      <w:r>
        <w:rPr>
          <w:rFonts w:ascii="Times New Roman"/>
          <w:b w:val="false"/>
          <w:i w:val="false"/>
          <w:color w:val="000000"/>
          <w:sz w:val="28"/>
        </w:rPr>
        <w:t>
</w:t>
      </w:r>
      <w:r>
        <w:rPr>
          <w:rFonts w:ascii="Times New Roman"/>
          <w:b w:val="false"/>
          <w:i w:val="false"/>
          <w:color w:val="000000"/>
          <w:sz w:val="28"/>
        </w:rPr>
        <w:t>     грантов и других средств, не запрещенных законодательством, тысяч тенге</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tblGrid>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3" w:id="85"/>
    <w:p>
      <w:pPr>
        <w:spacing w:after="0"/>
        <w:ind w:left="0"/>
        <w:jc w:val="both"/>
      </w:pPr>
      <w:r>
        <w:rPr>
          <w:rFonts w:ascii="Times New Roman"/>
          <w:b w:val="false"/>
          <w:i w:val="false"/>
          <w:color w:val="000000"/>
          <w:sz w:val="28"/>
        </w:rPr>
        <w:t>
</w:t>
      </w:r>
      <w:r>
        <w:rPr>
          <w:rFonts w:ascii="Times New Roman"/>
          <w:b/>
          <w:i w:val="false"/>
          <w:color w:val="000000"/>
          <w:sz w:val="28"/>
        </w:rPr>
        <w:t>5. Аңшылық шаруашылығы қызметінің нәтижелері туралы мәліметтерді көрсетіңіз</w:t>
      </w:r>
      <w:r>
        <w:br/>
      </w:r>
      <w:r>
        <w:rPr>
          <w:rFonts w:ascii="Times New Roman"/>
          <w:b w:val="false"/>
          <w:i w:val="false"/>
          <w:color w:val="000000"/>
          <w:sz w:val="28"/>
        </w:rPr>
        <w:t>
</w:t>
      </w:r>
      <w:r>
        <w:rPr>
          <w:rFonts w:ascii="Times New Roman"/>
          <w:b w:val="false"/>
          <w:i w:val="false"/>
          <w:color w:val="000000"/>
          <w:sz w:val="28"/>
        </w:rPr>
        <w:t>    Укажите сведения о результатах охотохозяйственной деятельности</w:t>
      </w:r>
    </w:p>
    <w:bookmarkEnd w:id="85"/>
    <w:bookmarkStart w:name="z394" w:id="86"/>
    <w:p>
      <w:pPr>
        <w:spacing w:after="0"/>
        <w:ind w:left="0"/>
        <w:jc w:val="both"/>
      </w:pPr>
      <w:r>
        <w:rPr>
          <w:rFonts w:ascii="Times New Roman"/>
          <w:b w:val="false"/>
          <w:i w:val="false"/>
          <w:color w:val="000000"/>
          <w:sz w:val="28"/>
        </w:rPr>
        <w:t>
</w:t>
      </w:r>
      <w:r>
        <w:rPr>
          <w:rFonts w:ascii="Times New Roman"/>
          <w:b/>
          <w:i w:val="false"/>
          <w:color w:val="000000"/>
          <w:sz w:val="28"/>
        </w:rPr>
        <w:t>5.1 Аңшылық шаруашылығы қызметінен түскен табыс туралы мәліметтерді</w:t>
      </w:r>
      <w:r>
        <w:br/>
      </w:r>
      <w:r>
        <w:rPr>
          <w:rFonts w:ascii="Times New Roman"/>
          <w:b w:val="false"/>
          <w:i w:val="false"/>
          <w:color w:val="000000"/>
          <w:sz w:val="28"/>
        </w:rPr>
        <w:t>
     </w:t>
      </w:r>
      <w:r>
        <w:rPr>
          <w:rFonts w:ascii="Times New Roman"/>
          <w:b/>
          <w:i w:val="false"/>
          <w:color w:val="000000"/>
          <w:sz w:val="28"/>
        </w:rPr>
        <w:t>көрсетіңіз, мың тенге</w:t>
      </w:r>
      <w:r>
        <w:br/>
      </w:r>
      <w:r>
        <w:rPr>
          <w:rFonts w:ascii="Times New Roman"/>
          <w:b w:val="false"/>
          <w:i w:val="false"/>
          <w:color w:val="000000"/>
          <w:sz w:val="28"/>
        </w:rPr>
        <w:t>
</w:t>
      </w:r>
      <w:r>
        <w:rPr>
          <w:rFonts w:ascii="Times New Roman"/>
          <w:b w:val="false"/>
          <w:i w:val="false"/>
          <w:color w:val="000000"/>
          <w:sz w:val="28"/>
        </w:rPr>
        <w:t>     Укажите сведения о доходах от охотохозяйственной деятельности, тысяч тенге</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10984"/>
        <w:gridCol w:w="1870"/>
      </w:tblGrid>
      <w:tr>
        <w:trPr>
          <w:trHeight w:val="16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жылға</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16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Бекітілген аңшылық жерлерде аңшылық жасауға азаматтарға</w:t>
            </w:r>
            <w:r>
              <w:br/>
            </w:r>
            <w:r>
              <w:rPr>
                <w:rFonts w:ascii="Times New Roman"/>
                <w:b w:val="false"/>
                <w:i w:val="false"/>
                <w:color w:val="000000"/>
                <w:sz w:val="20"/>
              </w:rPr>
              <w:t>
</w:t>
            </w:r>
            <w:r>
              <w:rPr>
                <w:rFonts w:ascii="Times New Roman"/>
                <w:b/>
                <w:i w:val="false"/>
                <w:color w:val="000000"/>
                <w:sz w:val="20"/>
              </w:rPr>
              <w:t>жолдамалар өткізуден түскені</w:t>
            </w:r>
            <w:r>
              <w:br/>
            </w:r>
            <w:r>
              <w:rPr>
                <w:rFonts w:ascii="Times New Roman"/>
                <w:b w:val="false"/>
                <w:i w:val="false"/>
                <w:color w:val="000000"/>
                <w:sz w:val="20"/>
              </w:rPr>
              <w:t>
</w:t>
            </w:r>
            <w:r>
              <w:rPr>
                <w:rFonts w:ascii="Times New Roman"/>
                <w:b w:val="false"/>
                <w:i w:val="false"/>
                <w:color w:val="000000"/>
                <w:sz w:val="20"/>
              </w:rPr>
              <w:t>От реализации путевок на производство охоты в закрепленных</w:t>
            </w:r>
            <w:r>
              <w:br/>
            </w:r>
            <w:r>
              <w:rPr>
                <w:rFonts w:ascii="Times New Roman"/>
                <w:b w:val="false"/>
                <w:i w:val="false"/>
                <w:color w:val="000000"/>
                <w:sz w:val="20"/>
              </w:rPr>
              <w:t>
</w:t>
            </w:r>
            <w:r>
              <w:rPr>
                <w:rFonts w:ascii="Times New Roman"/>
                <w:b w:val="false"/>
                <w:i w:val="false"/>
                <w:color w:val="000000"/>
                <w:sz w:val="20"/>
              </w:rPr>
              <w:t>охотничьих угодьях</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 аулау кезінде азаматтарға көрсетілген қызметтерден</w:t>
            </w:r>
            <w:r>
              <w:br/>
            </w:r>
            <w:r>
              <w:rPr>
                <w:rFonts w:ascii="Times New Roman"/>
                <w:b w:val="false"/>
                <w:i w:val="false"/>
                <w:color w:val="000000"/>
                <w:sz w:val="20"/>
              </w:rPr>
              <w:t>
</w:t>
            </w:r>
            <w:r>
              <w:rPr>
                <w:rFonts w:ascii="Times New Roman"/>
                <w:b/>
                <w:i w:val="false"/>
                <w:color w:val="000000"/>
                <w:sz w:val="20"/>
              </w:rPr>
              <w:t>түскені</w:t>
            </w:r>
            <w:r>
              <w:br/>
            </w:r>
            <w:r>
              <w:rPr>
                <w:rFonts w:ascii="Times New Roman"/>
                <w:b w:val="false"/>
                <w:i w:val="false"/>
                <w:color w:val="000000"/>
                <w:sz w:val="20"/>
              </w:rPr>
              <w:t>
</w:t>
            </w:r>
            <w:r>
              <w:rPr>
                <w:rFonts w:ascii="Times New Roman"/>
                <w:b w:val="false"/>
                <w:i w:val="false"/>
                <w:color w:val="000000"/>
                <w:sz w:val="20"/>
              </w:rPr>
              <w:t>От услуг, оказанных гражданам при производстве охоты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табыстар</w:t>
            </w:r>
            <w:r>
              <w:br/>
            </w:r>
            <w:r>
              <w:rPr>
                <w:rFonts w:ascii="Times New Roman"/>
                <w:b w:val="false"/>
                <w:i w:val="false"/>
                <w:color w:val="000000"/>
                <w:sz w:val="20"/>
              </w:rPr>
              <w:t>
</w:t>
            </w:r>
            <w:r>
              <w:rPr>
                <w:rFonts w:ascii="Times New Roman"/>
                <w:b w:val="false"/>
                <w:i w:val="false"/>
                <w:color w:val="000000"/>
                <w:sz w:val="20"/>
              </w:rPr>
              <w:t>Прочие доходы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5" w:id="87"/>
    <w:p>
      <w:pPr>
        <w:spacing w:after="0"/>
        <w:ind w:left="0"/>
        <w:jc w:val="both"/>
      </w:pPr>
      <w:r>
        <w:rPr>
          <w:rFonts w:ascii="Times New Roman"/>
          <w:b w:val="false"/>
          <w:i w:val="false"/>
          <w:color w:val="000000"/>
          <w:sz w:val="28"/>
        </w:rPr>
        <w:t>
</w:t>
      </w:r>
      <w:r>
        <w:rPr>
          <w:rFonts w:ascii="Times New Roman"/>
          <w:b/>
          <w:i w:val="false"/>
          <w:color w:val="000000"/>
          <w:sz w:val="28"/>
        </w:rPr>
        <w:t>5.2 Аңшылық өнімін өткізу туралы мәліметтерді көрсетіңіз</w:t>
      </w:r>
      <w:r>
        <w:br/>
      </w:r>
      <w:r>
        <w:rPr>
          <w:rFonts w:ascii="Times New Roman"/>
          <w:b w:val="false"/>
          <w:i w:val="false"/>
          <w:color w:val="000000"/>
          <w:sz w:val="28"/>
        </w:rPr>
        <w:t>
</w:t>
      </w:r>
      <w:r>
        <w:rPr>
          <w:rFonts w:ascii="Times New Roman"/>
          <w:b w:val="false"/>
          <w:i w:val="false"/>
          <w:color w:val="000000"/>
          <w:sz w:val="28"/>
        </w:rPr>
        <w:t>    Укажите сведения о реализации продукции охоты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5"/>
        <w:gridCol w:w="2528"/>
        <w:gridCol w:w="1739"/>
        <w:gridCol w:w="2758"/>
      </w:tblGrid>
      <w:tr>
        <w:trPr>
          <w:trHeight w:val="300" w:hRule="atLeast"/>
        </w:trPr>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АӨТА бойынша</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 СВПО</w:t>
            </w:r>
            <w:r>
              <w:rPr>
                <w:rFonts w:ascii="Times New Roman"/>
                <w:b w:val="false"/>
                <w:i w:val="false"/>
                <w:color w:val="000000"/>
                <w:vertAlign w:val="superscript"/>
              </w:rPr>
              <w:t>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 мың</w:t>
            </w:r>
            <w:r>
              <w:br/>
            </w:r>
            <w:r>
              <w:rPr>
                <w:rFonts w:ascii="Times New Roman"/>
                <w:b w:val="false"/>
                <w:i w:val="false"/>
                <w:color w:val="000000"/>
                <w:sz w:val="20"/>
              </w:rPr>
              <w:t>
</w:t>
            </w:r>
            <w:r>
              <w:rPr>
                <w:rFonts w:ascii="Times New Roman"/>
                <w:b/>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Доход, 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Бағалы аң терісі, терілер, дана</w:t>
            </w:r>
            <w:r>
              <w:br/>
            </w:r>
            <w:r>
              <w:rPr>
                <w:rFonts w:ascii="Times New Roman"/>
                <w:b w:val="false"/>
                <w:i w:val="false"/>
                <w:color w:val="000000"/>
                <w:sz w:val="20"/>
              </w:rPr>
              <w:t>
</w:t>
            </w:r>
            <w:r>
              <w:rPr>
                <w:rFonts w:ascii="Times New Roman"/>
                <w:b w:val="false"/>
                <w:i w:val="false"/>
                <w:color w:val="000000"/>
                <w:sz w:val="20"/>
              </w:rPr>
              <w:t>Пушнина, шкурки, штук</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Тұяқты жабайы жануарлардың еті,</w:t>
            </w:r>
            <w:r>
              <w:br/>
            </w:r>
            <w:r>
              <w:rPr>
                <w:rFonts w:ascii="Times New Roman"/>
                <w:b w:val="false"/>
                <w:i w:val="false"/>
                <w:color w:val="000000"/>
                <w:sz w:val="20"/>
              </w:rPr>
              <w:t>
</w:t>
            </w:r>
            <w:r>
              <w:rPr>
                <w:rFonts w:ascii="Times New Roman"/>
                <w:b/>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Мясо диких копытных животных, килограмм</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жануарлардың майы, килограмм</w:t>
            </w:r>
            <w:r>
              <w:br/>
            </w:r>
            <w:r>
              <w:rPr>
                <w:rFonts w:ascii="Times New Roman"/>
                <w:b w:val="false"/>
                <w:i w:val="false"/>
                <w:color w:val="000000"/>
                <w:sz w:val="20"/>
              </w:rPr>
              <w:t>
</w:t>
            </w:r>
            <w:r>
              <w:rPr>
                <w:rFonts w:ascii="Times New Roman"/>
                <w:b w:val="false"/>
                <w:i w:val="false"/>
                <w:color w:val="000000"/>
                <w:sz w:val="20"/>
              </w:rPr>
              <w:t>Жир диких животных, килограмм</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Жануарлардың өті және мускусы,</w:t>
            </w:r>
            <w:r>
              <w:br/>
            </w:r>
            <w:r>
              <w:rPr>
                <w:rFonts w:ascii="Times New Roman"/>
                <w:b w:val="false"/>
                <w:i w:val="false"/>
                <w:color w:val="000000"/>
                <w:sz w:val="20"/>
              </w:rPr>
              <w:t>
</w:t>
            </w:r>
            <w:r>
              <w:rPr>
                <w:rFonts w:ascii="Times New Roman"/>
                <w:b/>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Желчь и мускус животных, килограмм</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Бұланның, бұғының, сібір тау</w:t>
            </w:r>
            <w:r>
              <w:br/>
            </w:r>
            <w:r>
              <w:rPr>
                <w:rFonts w:ascii="Times New Roman"/>
                <w:b w:val="false"/>
                <w:i w:val="false"/>
                <w:color w:val="000000"/>
                <w:sz w:val="20"/>
              </w:rPr>
              <w:t>
</w:t>
            </w:r>
            <w:r>
              <w:rPr>
                <w:rFonts w:ascii="Times New Roman"/>
                <w:b/>
                <w:i w:val="false"/>
                <w:color w:val="000000"/>
                <w:sz w:val="20"/>
              </w:rPr>
              <w:t>ешкісінің мүйіздері, килограмм</w:t>
            </w:r>
            <w:r>
              <w:br/>
            </w:r>
            <w:r>
              <w:rPr>
                <w:rFonts w:ascii="Times New Roman"/>
                <w:b w:val="false"/>
                <w:i w:val="false"/>
                <w:color w:val="000000"/>
                <w:sz w:val="20"/>
              </w:rPr>
              <w:t>
</w:t>
            </w:r>
            <w:r>
              <w:rPr>
                <w:rFonts w:ascii="Times New Roman"/>
                <w:b w:val="false"/>
                <w:i w:val="false"/>
                <w:color w:val="000000"/>
                <w:sz w:val="20"/>
              </w:rPr>
              <w:t>Рога лося, оленей, сибирского горного</w:t>
            </w:r>
            <w:r>
              <w:br/>
            </w:r>
            <w:r>
              <w:rPr>
                <w:rFonts w:ascii="Times New Roman"/>
                <w:b w:val="false"/>
                <w:i w:val="false"/>
                <w:color w:val="000000"/>
                <w:sz w:val="20"/>
              </w:rPr>
              <w:t>
</w:t>
            </w:r>
            <w:r>
              <w:rPr>
                <w:rFonts w:ascii="Times New Roman"/>
                <w:b w:val="false"/>
                <w:i w:val="false"/>
                <w:color w:val="000000"/>
                <w:sz w:val="20"/>
              </w:rPr>
              <w:t>козла, килограмм</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Маралдардың панталары (мүйізі),</w:t>
            </w:r>
            <w:r>
              <w:br/>
            </w:r>
            <w:r>
              <w:rPr>
                <w:rFonts w:ascii="Times New Roman"/>
                <w:b w:val="false"/>
                <w:i w:val="false"/>
                <w:color w:val="000000"/>
                <w:sz w:val="20"/>
              </w:rPr>
              <w:t>
</w:t>
            </w:r>
            <w:r>
              <w:rPr>
                <w:rFonts w:ascii="Times New Roman"/>
                <w:b/>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Панты маралов, килограмм</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аңшылық өнімі</w:t>
            </w:r>
            <w:r>
              <w:br/>
            </w:r>
            <w:r>
              <w:rPr>
                <w:rFonts w:ascii="Times New Roman"/>
                <w:b w:val="false"/>
                <w:i w:val="false"/>
                <w:color w:val="000000"/>
                <w:sz w:val="20"/>
              </w:rPr>
              <w:t>
</w:t>
            </w:r>
            <w:r>
              <w:rPr>
                <w:rFonts w:ascii="Times New Roman"/>
                <w:b w:val="false"/>
                <w:i w:val="false"/>
                <w:color w:val="000000"/>
                <w:sz w:val="20"/>
              </w:rPr>
              <w:t>Прочая продукция охоты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w:t>
      </w:r>
      <w:r>
        <w:rPr>
          <w:rFonts w:ascii="Times New Roman"/>
          <w:b/>
          <w:i w:val="false"/>
          <w:color w:val="000000"/>
          <w:sz w:val="28"/>
        </w:rPr>
        <w:t>аңшылық өнімін түрлерінің анықтамалығы</w:t>
      </w:r>
      <w:r>
        <w:br/>
      </w:r>
      <w:r>
        <w:rPr>
          <w:rFonts w:ascii="Times New Roman"/>
          <w:b w:val="false"/>
          <w:i w:val="false"/>
          <w:color w:val="000000"/>
          <w:sz w:val="28"/>
        </w:rPr>
        <w:t>
</w:t>
      </w:r>
      <w:r>
        <w:rPr>
          <w:rFonts w:ascii="Times New Roman"/>
          <w:b w:val="false"/>
          <w:i w:val="false"/>
          <w:color w:val="000000"/>
          <w:sz w:val="28"/>
        </w:rPr>
        <w:t>        справочник видов продукции охоты</w:t>
      </w:r>
    </w:p>
    <w:bookmarkStart w:name="z396" w:id="88"/>
    <w:p>
      <w:pPr>
        <w:spacing w:after="0"/>
        <w:ind w:left="0"/>
        <w:jc w:val="both"/>
      </w:pPr>
      <w:r>
        <w:rPr>
          <w:rFonts w:ascii="Times New Roman"/>
          <w:b w:val="false"/>
          <w:i w:val="false"/>
          <w:color w:val="000000"/>
          <w:sz w:val="28"/>
        </w:rPr>
        <w:t>
</w:t>
      </w:r>
      <w:r>
        <w:rPr>
          <w:rFonts w:ascii="Times New Roman"/>
          <w:b/>
          <w:i w:val="false"/>
          <w:color w:val="000000"/>
          <w:sz w:val="28"/>
        </w:rPr>
        <w:t>6. Аңшылыққа пайдаланатын жерлердің алаңы туралы мәліметтерді көрсетіңіз, мың</w:t>
      </w:r>
      <w:r>
        <w:br/>
      </w:r>
      <w:r>
        <w:rPr>
          <w:rFonts w:ascii="Times New Roman"/>
          <w:b w:val="false"/>
          <w:i w:val="false"/>
          <w:color w:val="000000"/>
          <w:sz w:val="28"/>
        </w:rPr>
        <w:t>
   </w:t>
      </w:r>
      <w:r>
        <w:rPr>
          <w:rFonts w:ascii="Times New Roman"/>
          <w:b/>
          <w:i w:val="false"/>
          <w:color w:val="000000"/>
          <w:sz w:val="28"/>
        </w:rPr>
        <w:t>гектар</w:t>
      </w:r>
      <w:r>
        <w:br/>
      </w:r>
      <w:r>
        <w:rPr>
          <w:rFonts w:ascii="Times New Roman"/>
          <w:b w:val="false"/>
          <w:i w:val="false"/>
          <w:color w:val="000000"/>
          <w:sz w:val="28"/>
        </w:rPr>
        <w:t>
</w:t>
      </w:r>
      <w:r>
        <w:rPr>
          <w:rFonts w:ascii="Times New Roman"/>
          <w:b w:val="false"/>
          <w:i w:val="false"/>
          <w:color w:val="000000"/>
          <w:sz w:val="28"/>
        </w:rPr>
        <w:t>   Укажите сведения о площади охотничьих угодий, тысяч гектар</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9211"/>
        <w:gridCol w:w="3134"/>
      </w:tblGrid>
      <w:tr>
        <w:trPr>
          <w:trHeight w:val="27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2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Аңшылық алқаптардың аң аулау шаруашылығына</w:t>
            </w:r>
            <w:r>
              <w:br/>
            </w:r>
            <w:r>
              <w:rPr>
                <w:rFonts w:ascii="Times New Roman"/>
                <w:b w:val="false"/>
                <w:i w:val="false"/>
                <w:color w:val="000000"/>
                <w:sz w:val="20"/>
              </w:rPr>
              <w:t>
</w:t>
            </w:r>
            <w:r>
              <w:rPr>
                <w:rFonts w:ascii="Times New Roman"/>
                <w:b/>
                <w:i w:val="false"/>
                <w:color w:val="000000"/>
                <w:sz w:val="20"/>
              </w:rPr>
              <w:t>бекітілген алаңы</w:t>
            </w:r>
            <w:r>
              <w:br/>
            </w:r>
            <w:r>
              <w:rPr>
                <w:rFonts w:ascii="Times New Roman"/>
                <w:b w:val="false"/>
                <w:i w:val="false"/>
                <w:color w:val="000000"/>
                <w:sz w:val="20"/>
              </w:rPr>
              <w:t>
</w:t>
            </w:r>
            <w:r>
              <w:rPr>
                <w:rFonts w:ascii="Times New Roman"/>
                <w:b w:val="false"/>
                <w:i w:val="false"/>
                <w:color w:val="000000"/>
                <w:sz w:val="20"/>
              </w:rPr>
              <w:t>Площадь закрепленных охотничьих угодий за охотничьими</w:t>
            </w:r>
            <w:r>
              <w:br/>
            </w:r>
            <w:r>
              <w:rPr>
                <w:rFonts w:ascii="Times New Roman"/>
                <w:b w:val="false"/>
                <w:i w:val="false"/>
                <w:color w:val="000000"/>
                <w:sz w:val="20"/>
              </w:rPr>
              <w:t>
</w:t>
            </w:r>
            <w:r>
              <w:rPr>
                <w:rFonts w:ascii="Times New Roman"/>
                <w:b w:val="false"/>
                <w:i w:val="false"/>
                <w:color w:val="000000"/>
                <w:sz w:val="20"/>
              </w:rPr>
              <w:t>хозяйствами</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шаруашылығы аңшылық құрылыстармен қамтылған</w:t>
            </w:r>
            <w:r>
              <w:br/>
            </w:r>
            <w:r>
              <w:rPr>
                <w:rFonts w:ascii="Times New Roman"/>
                <w:b w:val="false"/>
                <w:i w:val="false"/>
                <w:color w:val="000000"/>
                <w:sz w:val="20"/>
              </w:rPr>
              <w:t>
</w:t>
            </w:r>
            <w:r>
              <w:rPr>
                <w:rFonts w:ascii="Times New Roman"/>
                <w:b/>
                <w:i w:val="false"/>
                <w:color w:val="000000"/>
                <w:sz w:val="20"/>
              </w:rPr>
              <w:t>аңшылық алқаптардың бекітілген алаңы</w:t>
            </w:r>
            <w:r>
              <w:br/>
            </w:r>
            <w:r>
              <w:rPr>
                <w:rFonts w:ascii="Times New Roman"/>
                <w:b w:val="false"/>
                <w:i w:val="false"/>
                <w:color w:val="000000"/>
                <w:sz w:val="20"/>
              </w:rPr>
              <w:t>
</w:t>
            </w:r>
            <w:r>
              <w:rPr>
                <w:rFonts w:ascii="Times New Roman"/>
                <w:b w:val="false"/>
                <w:i w:val="false"/>
                <w:color w:val="000000"/>
                <w:sz w:val="20"/>
              </w:rPr>
              <w:t>Площадь закрепленных охотничьих угодий, охваченных</w:t>
            </w:r>
            <w:r>
              <w:br/>
            </w:r>
            <w:r>
              <w:rPr>
                <w:rFonts w:ascii="Times New Roman"/>
                <w:b w:val="false"/>
                <w:i w:val="false"/>
                <w:color w:val="000000"/>
                <w:sz w:val="20"/>
              </w:rPr>
              <w:t>
</w:t>
            </w:r>
            <w:r>
              <w:rPr>
                <w:rFonts w:ascii="Times New Roman"/>
                <w:b w:val="false"/>
                <w:i w:val="false"/>
                <w:color w:val="000000"/>
                <w:sz w:val="20"/>
              </w:rPr>
              <w:t>внутрихозяйственным охотоустройством</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аңдардың саны есептелген аңшылық</w:t>
            </w:r>
            <w:r>
              <w:br/>
            </w:r>
            <w:r>
              <w:rPr>
                <w:rFonts w:ascii="Times New Roman"/>
                <w:b w:val="false"/>
                <w:i w:val="false"/>
                <w:color w:val="000000"/>
                <w:sz w:val="20"/>
              </w:rPr>
              <w:t>
</w:t>
            </w:r>
            <w:r>
              <w:rPr>
                <w:rFonts w:ascii="Times New Roman"/>
                <w:b/>
                <w:i w:val="false"/>
                <w:color w:val="000000"/>
                <w:sz w:val="20"/>
              </w:rPr>
              <w:t>алқаптардың алаңы</w:t>
            </w:r>
            <w:r>
              <w:br/>
            </w:r>
            <w:r>
              <w:rPr>
                <w:rFonts w:ascii="Times New Roman"/>
                <w:b w:val="false"/>
                <w:i w:val="false"/>
                <w:color w:val="000000"/>
                <w:sz w:val="20"/>
              </w:rPr>
              <w:t>
</w:t>
            </w:r>
            <w:r>
              <w:rPr>
                <w:rFonts w:ascii="Times New Roman"/>
                <w:b w:val="false"/>
                <w:i w:val="false"/>
                <w:color w:val="000000"/>
                <w:sz w:val="20"/>
              </w:rPr>
              <w:t>Площадь охотничьих угодий, на которой проведен учет</w:t>
            </w:r>
            <w:r>
              <w:br/>
            </w:r>
            <w:r>
              <w:rPr>
                <w:rFonts w:ascii="Times New Roman"/>
                <w:b w:val="false"/>
                <w:i w:val="false"/>
                <w:color w:val="000000"/>
                <w:sz w:val="20"/>
              </w:rPr>
              <w:t>
</w:t>
            </w:r>
            <w:r>
              <w:rPr>
                <w:rFonts w:ascii="Times New Roman"/>
                <w:b w:val="false"/>
                <w:i w:val="false"/>
                <w:color w:val="000000"/>
                <w:sz w:val="20"/>
              </w:rPr>
              <w:t>численности диких животных</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кәсіпкерлердің аңшылық және атып алу</w:t>
            </w:r>
            <w:r>
              <w:br/>
            </w:r>
            <w:r>
              <w:rPr>
                <w:rFonts w:ascii="Times New Roman"/>
                <w:b w:val="false"/>
                <w:i w:val="false"/>
                <w:color w:val="000000"/>
                <w:sz w:val="20"/>
              </w:rPr>
              <w:t>
</w:t>
            </w:r>
            <w:r>
              <w:rPr>
                <w:rFonts w:ascii="Times New Roman"/>
                <w:b/>
                <w:i w:val="false"/>
                <w:color w:val="000000"/>
                <w:sz w:val="20"/>
              </w:rPr>
              <w:t>жүргізілген алаңы</w:t>
            </w:r>
            <w:r>
              <w:br/>
            </w:r>
            <w:r>
              <w:rPr>
                <w:rFonts w:ascii="Times New Roman"/>
                <w:b w:val="false"/>
                <w:i w:val="false"/>
                <w:color w:val="000000"/>
                <w:sz w:val="20"/>
              </w:rPr>
              <w:t>
</w:t>
            </w:r>
            <w:r>
              <w:rPr>
                <w:rFonts w:ascii="Times New Roman"/>
                <w:b w:val="false"/>
                <w:i w:val="false"/>
                <w:color w:val="000000"/>
                <w:sz w:val="20"/>
              </w:rPr>
              <w:t>Площадь, на которой проводилась охота и отстрел</w:t>
            </w:r>
            <w:r>
              <w:br/>
            </w:r>
            <w:r>
              <w:rPr>
                <w:rFonts w:ascii="Times New Roman"/>
                <w:b w:val="false"/>
                <w:i w:val="false"/>
                <w:color w:val="000000"/>
                <w:sz w:val="20"/>
              </w:rPr>
              <w:t>
</w:t>
            </w:r>
            <w:r>
              <w:rPr>
                <w:rFonts w:ascii="Times New Roman"/>
                <w:b w:val="false"/>
                <w:i w:val="false"/>
                <w:color w:val="000000"/>
                <w:sz w:val="20"/>
              </w:rPr>
              <w:t>индивидуальными предпринимателями</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7" w:id="89"/>
    <w:p>
      <w:pPr>
        <w:spacing w:after="0"/>
        <w:ind w:left="0"/>
        <w:jc w:val="both"/>
      </w:pPr>
      <w:r>
        <w:rPr>
          <w:rFonts w:ascii="Times New Roman"/>
          <w:b w:val="false"/>
          <w:i w:val="false"/>
          <w:color w:val="000000"/>
          <w:sz w:val="28"/>
        </w:rPr>
        <w:t>
</w:t>
      </w:r>
      <w:r>
        <w:rPr>
          <w:rFonts w:ascii="Times New Roman"/>
          <w:b/>
          <w:i w:val="false"/>
          <w:color w:val="000000"/>
          <w:sz w:val="28"/>
        </w:rPr>
        <w:t>7. Қызметкерлер саны туралы мәліметтерді көрсетіңіз, адам</w:t>
      </w:r>
      <w:r>
        <w:br/>
      </w:r>
      <w:r>
        <w:rPr>
          <w:rFonts w:ascii="Times New Roman"/>
          <w:b w:val="false"/>
          <w:i w:val="false"/>
          <w:color w:val="000000"/>
          <w:sz w:val="28"/>
        </w:rPr>
        <w:t>
</w:t>
      </w:r>
      <w:r>
        <w:rPr>
          <w:rFonts w:ascii="Times New Roman"/>
          <w:b w:val="false"/>
          <w:i w:val="false"/>
          <w:color w:val="000000"/>
          <w:sz w:val="28"/>
        </w:rPr>
        <w:t>   Укажите сведения о численности работников, человек</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9334"/>
        <w:gridCol w:w="2950"/>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 әлемін қорғау жөніндегі қорықшы қызметі</w:t>
            </w:r>
            <w:r>
              <w:br/>
            </w:r>
            <w:r>
              <w:rPr>
                <w:rFonts w:ascii="Times New Roman"/>
                <w:b w:val="false"/>
                <w:i w:val="false"/>
                <w:color w:val="000000"/>
                <w:sz w:val="20"/>
              </w:rPr>
              <w:t>
</w:t>
            </w:r>
            <w:r>
              <w:rPr>
                <w:rFonts w:ascii="Times New Roman"/>
                <w:b/>
                <w:i w:val="false"/>
                <w:color w:val="000000"/>
                <w:sz w:val="20"/>
              </w:rPr>
              <w:t>қызметкерлерінің тізімі бойынша тіркелгені</w:t>
            </w:r>
            <w:r>
              <w:br/>
            </w:r>
            <w:r>
              <w:rPr>
                <w:rFonts w:ascii="Times New Roman"/>
                <w:b w:val="false"/>
                <w:i w:val="false"/>
                <w:color w:val="000000"/>
                <w:sz w:val="20"/>
              </w:rPr>
              <w:t>
</w:t>
            </w:r>
            <w:r>
              <w:rPr>
                <w:rFonts w:ascii="Times New Roman"/>
                <w:b w:val="false"/>
                <w:i w:val="false"/>
                <w:color w:val="000000"/>
                <w:sz w:val="20"/>
              </w:rPr>
              <w:t>Состоящих в списке работников егерской службы по охране</w:t>
            </w:r>
            <w:r>
              <w:br/>
            </w:r>
            <w:r>
              <w:rPr>
                <w:rFonts w:ascii="Times New Roman"/>
                <w:b w:val="false"/>
                <w:i w:val="false"/>
                <w:color w:val="000000"/>
                <w:sz w:val="20"/>
              </w:rPr>
              <w:t>
</w:t>
            </w:r>
            <w:r>
              <w:rPr>
                <w:rFonts w:ascii="Times New Roman"/>
                <w:b w:val="false"/>
                <w:i w:val="false"/>
                <w:color w:val="000000"/>
                <w:sz w:val="20"/>
              </w:rPr>
              <w:t>животного мира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Аңшылық шаруашылығында аңшылық жүргізетін</w:t>
            </w:r>
            <w:r>
              <w:br/>
            </w:r>
            <w:r>
              <w:rPr>
                <w:rFonts w:ascii="Times New Roman"/>
                <w:b w:val="false"/>
                <w:i w:val="false"/>
                <w:color w:val="000000"/>
                <w:sz w:val="20"/>
              </w:rPr>
              <w:t>
</w:t>
            </w:r>
            <w:r>
              <w:rPr>
                <w:rFonts w:ascii="Times New Roman"/>
                <w:b/>
                <w:i w:val="false"/>
                <w:color w:val="000000"/>
                <w:sz w:val="20"/>
              </w:rPr>
              <w:t>қызметкерлердің тізімі бойынша тіркелгені</w:t>
            </w:r>
            <w:r>
              <w:br/>
            </w:r>
            <w:r>
              <w:rPr>
                <w:rFonts w:ascii="Times New Roman"/>
                <w:b w:val="false"/>
                <w:i w:val="false"/>
                <w:color w:val="000000"/>
                <w:sz w:val="20"/>
              </w:rPr>
              <w:t>
</w:t>
            </w:r>
            <w:r>
              <w:rPr>
                <w:rFonts w:ascii="Times New Roman"/>
                <w:b w:val="false"/>
                <w:i w:val="false"/>
                <w:color w:val="000000"/>
                <w:sz w:val="20"/>
              </w:rPr>
              <w:t>Состоящих в списке охотоведов, занятых в охотничьем</w:t>
            </w:r>
            <w:r>
              <w:br/>
            </w:r>
            <w:r>
              <w:rPr>
                <w:rFonts w:ascii="Times New Roman"/>
                <w:b w:val="false"/>
                <w:i w:val="false"/>
                <w:color w:val="000000"/>
                <w:sz w:val="20"/>
              </w:rPr>
              <w:t>
</w:t>
            </w:r>
            <w:r>
              <w:rPr>
                <w:rFonts w:ascii="Times New Roman"/>
                <w:b w:val="false"/>
                <w:i w:val="false"/>
                <w:color w:val="000000"/>
                <w:sz w:val="20"/>
              </w:rPr>
              <w:t>хозяйстве</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Аңшылық шаруашылығында штаттағы қорықшылар тізімі</w:t>
            </w:r>
            <w:r>
              <w:br/>
            </w:r>
            <w:r>
              <w:rPr>
                <w:rFonts w:ascii="Times New Roman"/>
                <w:b w:val="false"/>
                <w:i w:val="false"/>
                <w:color w:val="000000"/>
                <w:sz w:val="20"/>
              </w:rPr>
              <w:t>
</w:t>
            </w:r>
            <w:r>
              <w:rPr>
                <w:rFonts w:ascii="Times New Roman"/>
                <w:b/>
                <w:i w:val="false"/>
                <w:color w:val="000000"/>
                <w:sz w:val="20"/>
              </w:rPr>
              <w:t>бойынша тіркелгені</w:t>
            </w:r>
            <w:r>
              <w:br/>
            </w:r>
            <w:r>
              <w:rPr>
                <w:rFonts w:ascii="Times New Roman"/>
                <w:b w:val="false"/>
                <w:i w:val="false"/>
                <w:color w:val="000000"/>
                <w:sz w:val="20"/>
              </w:rPr>
              <w:t>
</w:t>
            </w:r>
            <w:r>
              <w:rPr>
                <w:rFonts w:ascii="Times New Roman"/>
                <w:b w:val="false"/>
                <w:i w:val="false"/>
                <w:color w:val="000000"/>
                <w:sz w:val="20"/>
              </w:rPr>
              <w:t>Состоящих в списке штатных егерей, занятых в охотничьем</w:t>
            </w:r>
            <w:r>
              <w:br/>
            </w:r>
            <w:r>
              <w:rPr>
                <w:rFonts w:ascii="Times New Roman"/>
                <w:b w:val="false"/>
                <w:i w:val="false"/>
                <w:color w:val="000000"/>
                <w:sz w:val="20"/>
              </w:rPr>
              <w:t>
</w:t>
            </w:r>
            <w:r>
              <w:rPr>
                <w:rFonts w:ascii="Times New Roman"/>
                <w:b w:val="false"/>
                <w:i w:val="false"/>
                <w:color w:val="000000"/>
                <w:sz w:val="20"/>
              </w:rPr>
              <w:t>хозяйстве</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Аңшылық шаруашылығында штаттағы кәсіпшілік аңшылар</w:t>
            </w:r>
            <w:r>
              <w:br/>
            </w:r>
            <w:r>
              <w:rPr>
                <w:rFonts w:ascii="Times New Roman"/>
                <w:b w:val="false"/>
                <w:i w:val="false"/>
                <w:color w:val="000000"/>
                <w:sz w:val="20"/>
              </w:rPr>
              <w:t>
</w:t>
            </w:r>
            <w:r>
              <w:rPr>
                <w:rFonts w:ascii="Times New Roman"/>
                <w:b/>
                <w:i w:val="false"/>
                <w:color w:val="000000"/>
                <w:sz w:val="20"/>
              </w:rPr>
              <w:t>тізімі бойынша тіркелгені</w:t>
            </w:r>
            <w:r>
              <w:br/>
            </w:r>
            <w:r>
              <w:rPr>
                <w:rFonts w:ascii="Times New Roman"/>
                <w:b w:val="false"/>
                <w:i w:val="false"/>
                <w:color w:val="000000"/>
                <w:sz w:val="20"/>
              </w:rPr>
              <w:t>
</w:t>
            </w:r>
            <w:r>
              <w:rPr>
                <w:rFonts w:ascii="Times New Roman"/>
                <w:b w:val="false"/>
                <w:i w:val="false"/>
                <w:color w:val="000000"/>
                <w:sz w:val="20"/>
              </w:rPr>
              <w:t>Состоящих в списке штатных охотников промысловиков, занятых в охотничьем хозяйстве</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соңына аңшылық шаруашылығында өзге</w:t>
            </w:r>
            <w:r>
              <w:br/>
            </w:r>
            <w:r>
              <w:rPr>
                <w:rFonts w:ascii="Times New Roman"/>
                <w:b w:val="false"/>
                <w:i w:val="false"/>
                <w:color w:val="000000"/>
                <w:sz w:val="20"/>
              </w:rPr>
              <w:t>
</w:t>
            </w:r>
            <w:r>
              <w:rPr>
                <w:rFonts w:ascii="Times New Roman"/>
                <w:b/>
                <w:i w:val="false"/>
                <w:color w:val="000000"/>
                <w:sz w:val="20"/>
              </w:rPr>
              <w:t>де кәсіпшілік аңшылар тізімі бойынша тіркелгені</w:t>
            </w:r>
            <w:r>
              <w:br/>
            </w:r>
            <w:r>
              <w:rPr>
                <w:rFonts w:ascii="Times New Roman"/>
                <w:b w:val="false"/>
                <w:i w:val="false"/>
                <w:color w:val="000000"/>
                <w:sz w:val="20"/>
              </w:rPr>
              <w:t>
</w:t>
            </w:r>
            <w:r>
              <w:rPr>
                <w:rFonts w:ascii="Times New Roman"/>
                <w:b w:val="false"/>
                <w:i w:val="false"/>
                <w:color w:val="000000"/>
                <w:sz w:val="20"/>
              </w:rPr>
              <w:t>Состоящих в списке прочих охотников промысловиков,</w:t>
            </w:r>
            <w:r>
              <w:br/>
            </w:r>
            <w:r>
              <w:rPr>
                <w:rFonts w:ascii="Times New Roman"/>
                <w:b w:val="false"/>
                <w:i w:val="false"/>
                <w:color w:val="000000"/>
                <w:sz w:val="20"/>
              </w:rPr>
              <w:t>
</w:t>
            </w:r>
            <w:r>
              <w:rPr>
                <w:rFonts w:ascii="Times New Roman"/>
                <w:b w:val="false"/>
                <w:i w:val="false"/>
                <w:color w:val="000000"/>
                <w:sz w:val="20"/>
              </w:rPr>
              <w:t>занятых в охотничьем хозяйстве на конец отчетного года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қызметкерлер</w:t>
            </w:r>
            <w:r>
              <w:br/>
            </w:r>
            <w:r>
              <w:rPr>
                <w:rFonts w:ascii="Times New Roman"/>
                <w:b w:val="false"/>
                <w:i w:val="false"/>
                <w:color w:val="000000"/>
                <w:sz w:val="20"/>
              </w:rPr>
              <w:t>
</w:t>
            </w:r>
            <w:r>
              <w:rPr>
                <w:rFonts w:ascii="Times New Roman"/>
                <w:b w:val="false"/>
                <w:i w:val="false"/>
                <w:color w:val="000000"/>
                <w:sz w:val="20"/>
              </w:rPr>
              <w:t>Прочие работники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Аңшылық еткен аңшылар саны (шетел аңшыларсыз)</w:t>
            </w:r>
            <w:r>
              <w:br/>
            </w:r>
            <w:r>
              <w:rPr>
                <w:rFonts w:ascii="Times New Roman"/>
                <w:b w:val="false"/>
                <w:i w:val="false"/>
                <w:color w:val="000000"/>
                <w:sz w:val="20"/>
              </w:rPr>
              <w:t>
</w:t>
            </w:r>
            <w:r>
              <w:rPr>
                <w:rFonts w:ascii="Times New Roman"/>
                <w:b w:val="false"/>
                <w:i w:val="false"/>
                <w:color w:val="000000"/>
                <w:sz w:val="20"/>
              </w:rPr>
              <w:t>Численность охотников, производивших охоту (без</w:t>
            </w:r>
            <w:r>
              <w:br/>
            </w:r>
            <w:r>
              <w:rPr>
                <w:rFonts w:ascii="Times New Roman"/>
                <w:b w:val="false"/>
                <w:i w:val="false"/>
                <w:color w:val="000000"/>
                <w:sz w:val="20"/>
              </w:rPr>
              <w:t>
</w:t>
            </w:r>
            <w:r>
              <w:rPr>
                <w:rFonts w:ascii="Times New Roman"/>
                <w:b w:val="false"/>
                <w:i w:val="false"/>
                <w:color w:val="000000"/>
                <w:sz w:val="20"/>
              </w:rPr>
              <w:t>иностранных охотников)</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аңшылары</w:t>
            </w:r>
            <w:r>
              <w:br/>
            </w:r>
            <w:r>
              <w:rPr>
                <w:rFonts w:ascii="Times New Roman"/>
                <w:b w:val="false"/>
                <w:i w:val="false"/>
                <w:color w:val="000000"/>
                <w:sz w:val="20"/>
              </w:rPr>
              <w:t>
</w:t>
            </w:r>
            <w:r>
              <w:rPr>
                <w:rFonts w:ascii="Times New Roman"/>
                <w:b w:val="false"/>
                <w:i w:val="false"/>
                <w:color w:val="000000"/>
                <w:sz w:val="20"/>
              </w:rPr>
              <w:t>Иностранных охотников</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8" w:id="90"/>
    <w:p>
      <w:pPr>
        <w:spacing w:after="0"/>
        <w:ind w:left="0"/>
        <w:jc w:val="both"/>
      </w:pPr>
      <w:r>
        <w:rPr>
          <w:rFonts w:ascii="Times New Roman"/>
          <w:b w:val="false"/>
          <w:i w:val="false"/>
          <w:color w:val="000000"/>
          <w:sz w:val="28"/>
        </w:rPr>
        <w:t>
</w:t>
      </w:r>
      <w:r>
        <w:rPr>
          <w:rFonts w:ascii="Times New Roman"/>
          <w:b/>
          <w:i w:val="false"/>
          <w:color w:val="000000"/>
          <w:sz w:val="28"/>
        </w:rPr>
        <w:t>8. Көліктің, байланыс құралдарының және қорықшы кордондардың қолда бары</w:t>
      </w:r>
      <w:r>
        <w:br/>
      </w:r>
      <w:r>
        <w:rPr>
          <w:rFonts w:ascii="Times New Roman"/>
          <w:b w:val="false"/>
          <w:i w:val="false"/>
          <w:color w:val="000000"/>
          <w:sz w:val="28"/>
        </w:rPr>
        <w:t>
   </w:t>
      </w:r>
      <w:r>
        <w:rPr>
          <w:rFonts w:ascii="Times New Roman"/>
          <w:b/>
          <w:i w:val="false"/>
          <w:color w:val="000000"/>
          <w:sz w:val="28"/>
        </w:rPr>
        <w:t>туралы мәліметтерді көрсетіңіз,</w:t>
      </w:r>
      <w:r>
        <w:rPr>
          <w:rFonts w:ascii="Times New Roman"/>
          <w:b w:val="false"/>
          <w:i w:val="false"/>
          <w:color w:val="000000"/>
          <w:sz w:val="28"/>
        </w:rPr>
        <w:t> </w:t>
      </w:r>
      <w:r>
        <w:rPr>
          <w:rFonts w:ascii="Times New Roman"/>
          <w:b/>
          <w:i w:val="false"/>
          <w:color w:val="000000"/>
          <w:sz w:val="28"/>
        </w:rPr>
        <w:t>бірлік</w:t>
      </w:r>
      <w:r>
        <w:br/>
      </w:r>
      <w:r>
        <w:rPr>
          <w:rFonts w:ascii="Times New Roman"/>
          <w:b w:val="false"/>
          <w:i w:val="false"/>
          <w:color w:val="000000"/>
          <w:sz w:val="28"/>
        </w:rPr>
        <w:t>
</w:t>
      </w:r>
      <w:r>
        <w:rPr>
          <w:rFonts w:ascii="Times New Roman"/>
          <w:b w:val="false"/>
          <w:i w:val="false"/>
          <w:color w:val="000000"/>
          <w:sz w:val="28"/>
        </w:rPr>
        <w:t>   Укажите сведения о наличии транспорта, средств связи и егерских кордонов, единиц</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4"/>
        <w:gridCol w:w="8571"/>
        <w:gridCol w:w="3355"/>
      </w:tblGrid>
      <w:tr>
        <w:trPr>
          <w:trHeight w:val="255"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55"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w:t>
            </w:r>
            <w:r>
              <w:br/>
            </w:r>
            <w:r>
              <w:rPr>
                <w:rFonts w:ascii="Times New Roman"/>
                <w:b w:val="false"/>
                <w:i w:val="false"/>
                <w:color w:val="000000"/>
                <w:sz w:val="20"/>
              </w:rPr>
              <w:t>
</w:t>
            </w:r>
            <w:r>
              <w:rPr>
                <w:rFonts w:ascii="Times New Roman"/>
                <w:b w:val="false"/>
                <w:i w:val="false"/>
                <w:color w:val="000000"/>
                <w:sz w:val="20"/>
              </w:rPr>
              <w:t>Автомобили</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Тракторлар</w:t>
            </w:r>
            <w:r>
              <w:br/>
            </w:r>
            <w:r>
              <w:rPr>
                <w:rFonts w:ascii="Times New Roman"/>
                <w:b w:val="false"/>
                <w:i w:val="false"/>
                <w:color w:val="000000"/>
                <w:sz w:val="20"/>
              </w:rPr>
              <w:t>
</w:t>
            </w:r>
            <w:r>
              <w:rPr>
                <w:rFonts w:ascii="Times New Roman"/>
                <w:b w:val="false"/>
                <w:i w:val="false"/>
                <w:color w:val="000000"/>
                <w:sz w:val="20"/>
              </w:rPr>
              <w:t>Трактора</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Мотоциклдер</w:t>
            </w:r>
            <w:r>
              <w:br/>
            </w:r>
            <w:r>
              <w:rPr>
                <w:rFonts w:ascii="Times New Roman"/>
                <w:b w:val="false"/>
                <w:i w:val="false"/>
                <w:color w:val="000000"/>
                <w:sz w:val="20"/>
              </w:rPr>
              <w:t>
</w:t>
            </w:r>
            <w:r>
              <w:rPr>
                <w:rFonts w:ascii="Times New Roman"/>
                <w:b w:val="false"/>
                <w:i w:val="false"/>
                <w:color w:val="000000"/>
                <w:sz w:val="20"/>
              </w:rPr>
              <w:t>Мотоциклы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Қарда жүретін техника</w:t>
            </w:r>
            <w:r>
              <w:br/>
            </w:r>
            <w:r>
              <w:rPr>
                <w:rFonts w:ascii="Times New Roman"/>
                <w:b w:val="false"/>
                <w:i w:val="false"/>
                <w:color w:val="000000"/>
                <w:sz w:val="20"/>
              </w:rPr>
              <w:t>
</w:t>
            </w:r>
            <w:r>
              <w:rPr>
                <w:rFonts w:ascii="Times New Roman"/>
                <w:b w:val="false"/>
                <w:i w:val="false"/>
                <w:color w:val="000000"/>
                <w:sz w:val="20"/>
              </w:rPr>
              <w:t>Снегоходная техника</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(аттар)</w:t>
            </w:r>
            <w:r>
              <w:br/>
            </w:r>
            <w:r>
              <w:rPr>
                <w:rFonts w:ascii="Times New Roman"/>
                <w:b w:val="false"/>
                <w:i w:val="false"/>
                <w:color w:val="000000"/>
                <w:sz w:val="20"/>
              </w:rPr>
              <w:t>
</w:t>
            </w:r>
            <w:r>
              <w:rPr>
                <w:rFonts w:ascii="Times New Roman"/>
                <w:b w:val="false"/>
                <w:i w:val="false"/>
                <w:color w:val="000000"/>
                <w:sz w:val="20"/>
              </w:rPr>
              <w:t>Лошади</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құралдары</w:t>
            </w:r>
            <w:r>
              <w:br/>
            </w:r>
            <w:r>
              <w:rPr>
                <w:rFonts w:ascii="Times New Roman"/>
                <w:b w:val="false"/>
                <w:i w:val="false"/>
                <w:color w:val="000000"/>
                <w:sz w:val="20"/>
              </w:rPr>
              <w:t>
</w:t>
            </w:r>
            <w:r>
              <w:rPr>
                <w:rFonts w:ascii="Times New Roman"/>
                <w:b w:val="false"/>
                <w:i w:val="false"/>
                <w:color w:val="000000"/>
                <w:sz w:val="20"/>
              </w:rPr>
              <w:t>Средства связи</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Қорықшы кордондар</w:t>
            </w:r>
            <w:r>
              <w:br/>
            </w:r>
            <w:r>
              <w:rPr>
                <w:rFonts w:ascii="Times New Roman"/>
                <w:b w:val="false"/>
                <w:i w:val="false"/>
                <w:color w:val="000000"/>
                <w:sz w:val="20"/>
              </w:rPr>
              <w:t>
</w:t>
            </w:r>
            <w:r>
              <w:rPr>
                <w:rFonts w:ascii="Times New Roman"/>
                <w:b w:val="false"/>
                <w:i w:val="false"/>
                <w:color w:val="000000"/>
                <w:sz w:val="20"/>
              </w:rPr>
              <w:t>Егерские кордоны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9" w:id="91"/>
    <w:p>
      <w:pPr>
        <w:spacing w:after="0"/>
        <w:ind w:left="0"/>
        <w:jc w:val="both"/>
      </w:pPr>
      <w:r>
        <w:rPr>
          <w:rFonts w:ascii="Times New Roman"/>
          <w:b w:val="false"/>
          <w:i w:val="false"/>
          <w:color w:val="000000"/>
          <w:sz w:val="28"/>
        </w:rPr>
        <w:t>
</w:t>
      </w:r>
      <w:r>
        <w:rPr>
          <w:rFonts w:ascii="Times New Roman"/>
          <w:b/>
          <w:i w:val="false"/>
          <w:color w:val="000000"/>
          <w:sz w:val="28"/>
        </w:rPr>
        <w:t>9. Тұяқтылардың, терісі бағалы аңдардың, жабайы құстарды және теңіз</w:t>
      </w:r>
      <w:r>
        <w:br/>
      </w:r>
      <w:r>
        <w:rPr>
          <w:rFonts w:ascii="Times New Roman"/>
          <w:b w:val="false"/>
          <w:i w:val="false"/>
          <w:color w:val="000000"/>
          <w:sz w:val="28"/>
        </w:rPr>
        <w:t>
   </w:t>
      </w:r>
      <w:r>
        <w:rPr>
          <w:rFonts w:ascii="Times New Roman"/>
          <w:b/>
          <w:i w:val="false"/>
          <w:color w:val="000000"/>
          <w:sz w:val="28"/>
        </w:rPr>
        <w:t>сүтқоректілерінің саны, орналасуы, оларды аулау туралы мәліметтерді</w:t>
      </w:r>
      <w:r>
        <w:br/>
      </w:r>
      <w:r>
        <w:rPr>
          <w:rFonts w:ascii="Times New Roman"/>
          <w:b w:val="false"/>
          <w:i w:val="false"/>
          <w:color w:val="000000"/>
          <w:sz w:val="28"/>
        </w:rPr>
        <w:t>
   </w:t>
      </w:r>
      <w:r>
        <w:rPr>
          <w:rFonts w:ascii="Times New Roman"/>
          <w:b/>
          <w:i w:val="false"/>
          <w:color w:val="000000"/>
          <w:sz w:val="28"/>
        </w:rPr>
        <w:t>көрсетіңіз (АШӨСЖ бойынша 01.70.10.100, 01.70.10.200, 01.70.10.300,</w:t>
      </w:r>
      <w:r>
        <w:br/>
      </w:r>
      <w:r>
        <w:rPr>
          <w:rFonts w:ascii="Times New Roman"/>
          <w:b w:val="false"/>
          <w:i w:val="false"/>
          <w:color w:val="000000"/>
          <w:sz w:val="28"/>
        </w:rPr>
        <w:t>
   </w:t>
      </w:r>
      <w:r>
        <w:rPr>
          <w:rFonts w:ascii="Times New Roman"/>
          <w:b/>
          <w:i w:val="false"/>
          <w:color w:val="000000"/>
          <w:sz w:val="28"/>
        </w:rPr>
        <w:t>01.70.10.400, 01.70.10.500 топтары), бас</w:t>
      </w:r>
      <w:r>
        <w:br/>
      </w:r>
      <w:r>
        <w:rPr>
          <w:rFonts w:ascii="Times New Roman"/>
          <w:b w:val="false"/>
          <w:i w:val="false"/>
          <w:color w:val="000000"/>
          <w:sz w:val="28"/>
        </w:rPr>
        <w:t>
</w:t>
      </w:r>
      <w:r>
        <w:rPr>
          <w:rFonts w:ascii="Times New Roman"/>
          <w:b w:val="false"/>
          <w:i w:val="false"/>
          <w:color w:val="000000"/>
          <w:sz w:val="28"/>
        </w:rPr>
        <w:t>   Укажите сведения о численности, расселении, охоте и ловле копытных, зверей пушных,</w:t>
      </w:r>
      <w:r>
        <w:br/>
      </w:r>
      <w:r>
        <w:rPr>
          <w:rFonts w:ascii="Times New Roman"/>
          <w:b w:val="false"/>
          <w:i w:val="false"/>
          <w:color w:val="000000"/>
          <w:sz w:val="28"/>
        </w:rPr>
        <w:t>
</w:t>
      </w:r>
      <w:r>
        <w:rPr>
          <w:rFonts w:ascii="Times New Roman"/>
          <w:b w:val="false"/>
          <w:i w:val="false"/>
          <w:color w:val="000000"/>
          <w:sz w:val="28"/>
        </w:rPr>
        <w:t>   дичи и млекопитающих морских (группа 01.70.10.100, 01.70.10.200, 01.70.10.300,</w:t>
      </w:r>
      <w:r>
        <w:br/>
      </w:r>
      <w:r>
        <w:rPr>
          <w:rFonts w:ascii="Times New Roman"/>
          <w:b w:val="false"/>
          <w:i w:val="false"/>
          <w:color w:val="000000"/>
          <w:sz w:val="28"/>
        </w:rPr>
        <w:t>
</w:t>
      </w:r>
      <w:r>
        <w:rPr>
          <w:rFonts w:ascii="Times New Roman"/>
          <w:b w:val="false"/>
          <w:i w:val="false"/>
          <w:color w:val="000000"/>
          <w:sz w:val="28"/>
        </w:rPr>
        <w:t>   01.70.10.400, 01.70.10.500 по СКПСХ), голов</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5"/>
        <w:gridCol w:w="1709"/>
        <w:gridCol w:w="2138"/>
        <w:gridCol w:w="1773"/>
        <w:gridCol w:w="1258"/>
        <w:gridCol w:w="1795"/>
        <w:gridCol w:w="2182"/>
      </w:tblGrid>
      <w:tr>
        <w:trPr>
          <w:trHeight w:val="360" w:hRule="atLeast"/>
        </w:trPr>
        <w:tc>
          <w:tcPr>
            <w:tcW w:w="3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w:t>
            </w:r>
            <w:r>
              <w:rPr>
                <w:rFonts w:ascii="Times New Roman"/>
                <w:b/>
                <w:i w:val="false"/>
                <w:color w:val="000000"/>
                <w:sz w:val="20"/>
              </w:rPr>
              <w:t>Ө</w:t>
            </w:r>
            <w:r>
              <w:rPr>
                <w:rFonts w:ascii="Times New Roman"/>
                <w:b/>
                <w:i w:val="false"/>
                <w:color w:val="000000"/>
                <w:sz w:val="20"/>
              </w:rPr>
              <w:t>СЖ</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СКПСХ</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саны</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численность</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Орналасуы</w:t>
            </w:r>
            <w:r>
              <w:br/>
            </w:r>
            <w:r>
              <w:rPr>
                <w:rFonts w:ascii="Times New Roman"/>
                <w:b w:val="false"/>
                <w:i w:val="false"/>
                <w:color w:val="000000"/>
                <w:sz w:val="20"/>
              </w:rPr>
              <w:t>
</w:t>
            </w:r>
            <w:r>
              <w:rPr>
                <w:rFonts w:ascii="Times New Roman"/>
                <w:b w:val="false"/>
                <w:i w:val="false"/>
                <w:color w:val="000000"/>
                <w:sz w:val="20"/>
              </w:rPr>
              <w:t>Расселено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Атып-</w:t>
            </w:r>
            <w:r>
              <w:rPr>
                <w:rFonts w:ascii="Times New Roman"/>
                <w:b/>
                <w:i w:val="false"/>
                <w:color w:val="000000"/>
                <w:sz w:val="20"/>
              </w:rPr>
              <w:t>ұ</w:t>
            </w:r>
            <w:r>
              <w:rPr>
                <w:rFonts w:ascii="Times New Roman"/>
                <w:b/>
                <w:i w:val="false"/>
                <w:color w:val="000000"/>
                <w:sz w:val="20"/>
              </w:rPr>
              <w:t>стап</w:t>
            </w:r>
            <w:r>
              <w:br/>
            </w:r>
            <w:r>
              <w:rPr>
                <w:rFonts w:ascii="Times New Roman"/>
                <w:b w:val="false"/>
                <w:i w:val="false"/>
                <w:color w:val="000000"/>
                <w:sz w:val="20"/>
              </w:rPr>
              <w:t>
</w:t>
            </w:r>
            <w:r>
              <w:rPr>
                <w:rFonts w:ascii="Times New Roman"/>
                <w:b/>
                <w:i w:val="false"/>
                <w:color w:val="000000"/>
                <w:sz w:val="20"/>
              </w:rPr>
              <w:t>алын</w:t>
            </w:r>
            <w:r>
              <w:rPr>
                <w:rFonts w:ascii="Times New Roman"/>
                <w:b/>
                <w:i w:val="false"/>
                <w:color w:val="000000"/>
                <w:sz w:val="20"/>
              </w:rPr>
              <w:t>ғ</w:t>
            </w:r>
            <w:r>
              <w:rPr>
                <w:rFonts w:ascii="Times New Roman"/>
                <w:b/>
                <w:i w:val="false"/>
                <w:color w:val="000000"/>
                <w:sz w:val="20"/>
              </w:rPr>
              <w:t>аны</w:t>
            </w:r>
            <w:r>
              <w:br/>
            </w:r>
            <w:r>
              <w:rPr>
                <w:rFonts w:ascii="Times New Roman"/>
                <w:b w:val="false"/>
                <w:i w:val="false"/>
                <w:color w:val="000000"/>
                <w:sz w:val="20"/>
              </w:rPr>
              <w:t>
</w:t>
            </w:r>
            <w:r>
              <w:rPr>
                <w:rFonts w:ascii="Times New Roman"/>
                <w:b w:val="false"/>
                <w:i w:val="false"/>
                <w:color w:val="000000"/>
                <w:sz w:val="20"/>
              </w:rPr>
              <w:t>Добыто (отловлено)</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ткізілгені</w:t>
            </w:r>
            <w:r>
              <w:br/>
            </w:r>
            <w:r>
              <w:rPr>
                <w:rFonts w:ascii="Times New Roman"/>
                <w:b w:val="false"/>
                <w:i w:val="false"/>
                <w:color w:val="000000"/>
                <w:sz w:val="20"/>
              </w:rPr>
              <w:t>
</w:t>
            </w:r>
            <w:r>
              <w:rPr>
                <w:rFonts w:ascii="Times New Roman"/>
                <w:b w:val="false"/>
                <w:i w:val="false"/>
                <w:color w:val="000000"/>
                <w:sz w:val="20"/>
              </w:rPr>
              <w:t>Реализовано</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тенге</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0" w:type="auto"/>
            <w:vMerge/>
            <w:tcBorders>
              <w:top w:val="nil"/>
              <w:left w:val="single" w:color="cfcfcf" w:sz="5"/>
              <w:bottom w:val="single" w:color="cfcfcf" w:sz="5"/>
              <w:right w:val="single" w:color="cfcfcf" w:sz="5"/>
            </w:tcBorders>
          </w:tcPr>
          <w:p/>
        </w:tc>
      </w:tr>
      <w:tr>
        <w:trPr>
          <w:trHeight w:val="15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0" w:id="92"/>
    <w:p>
      <w:pPr>
        <w:spacing w:after="0"/>
        <w:ind w:left="0"/>
        <w:jc w:val="both"/>
      </w:pPr>
      <w:r>
        <w:rPr>
          <w:rFonts w:ascii="Times New Roman"/>
          <w:b w:val="false"/>
          <w:i w:val="false"/>
          <w:color w:val="000000"/>
          <w:sz w:val="28"/>
        </w:rPr>
        <w:t>
</w:t>
      </w:r>
      <w:r>
        <w:rPr>
          <w:rFonts w:ascii="Times New Roman"/>
          <w:b/>
          <w:i w:val="false"/>
          <w:color w:val="000000"/>
          <w:sz w:val="28"/>
        </w:rPr>
        <w:t>10. Жабайы аңдар мен құстарды қолдан өсіру туралы мәліметтерді көрсетіңіз,</w:t>
      </w:r>
      <w:r>
        <w:br/>
      </w:r>
      <w:r>
        <w:rPr>
          <w:rFonts w:ascii="Times New Roman"/>
          <w:b w:val="false"/>
          <w:i w:val="false"/>
          <w:color w:val="000000"/>
          <w:sz w:val="28"/>
        </w:rPr>
        <w:t>
    </w:t>
      </w:r>
      <w:r>
        <w:rPr>
          <w:rFonts w:ascii="Times New Roman"/>
          <w:b/>
          <w:i w:val="false"/>
          <w:color w:val="000000"/>
          <w:sz w:val="28"/>
        </w:rPr>
        <w:t>бірлік</w:t>
      </w:r>
      <w:r>
        <w:br/>
      </w:r>
      <w:r>
        <w:rPr>
          <w:rFonts w:ascii="Times New Roman"/>
          <w:b w:val="false"/>
          <w:i w:val="false"/>
          <w:color w:val="000000"/>
          <w:sz w:val="28"/>
        </w:rPr>
        <w:t>
</w:t>
      </w:r>
      <w:r>
        <w:rPr>
          <w:rFonts w:ascii="Times New Roman"/>
          <w:b w:val="false"/>
          <w:i w:val="false"/>
          <w:color w:val="000000"/>
          <w:sz w:val="28"/>
        </w:rPr>
        <w:t>    Укажите сведения об искусственном разведении диких зверей и дичи, единиц</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8806"/>
        <w:gridCol w:w="2802"/>
      </w:tblGrid>
      <w:tr>
        <w:trPr>
          <w:trHeight w:val="40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Тұйяқтылар, терісі бағалы аңдардың қолдан өсіру</w:t>
            </w:r>
            <w:r>
              <w:br/>
            </w:r>
            <w:r>
              <w:rPr>
                <w:rFonts w:ascii="Times New Roman"/>
                <w:b w:val="false"/>
                <w:i w:val="false"/>
                <w:color w:val="000000"/>
                <w:sz w:val="20"/>
              </w:rPr>
              <w:t>
</w:t>
            </w:r>
            <w:r>
              <w:rPr>
                <w:rFonts w:ascii="Times New Roman"/>
                <w:b/>
                <w:i w:val="false"/>
                <w:color w:val="000000"/>
                <w:sz w:val="20"/>
              </w:rPr>
              <w:t>питомниктері</w:t>
            </w:r>
            <w:r>
              <w:br/>
            </w:r>
            <w:r>
              <w:rPr>
                <w:rFonts w:ascii="Times New Roman"/>
                <w:b w:val="false"/>
                <w:i w:val="false"/>
                <w:color w:val="000000"/>
                <w:sz w:val="20"/>
              </w:rPr>
              <w:t>
</w:t>
            </w:r>
            <w:r>
              <w:rPr>
                <w:rFonts w:ascii="Times New Roman"/>
                <w:b w:val="false"/>
                <w:i w:val="false"/>
                <w:color w:val="000000"/>
                <w:sz w:val="20"/>
              </w:rPr>
              <w:t>Питомники по разведению копытных и пушных зверей</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құсты қолдан өсіру фермалары</w:t>
            </w:r>
            <w:r>
              <w:br/>
            </w:r>
            <w:r>
              <w:rPr>
                <w:rFonts w:ascii="Times New Roman"/>
                <w:b w:val="false"/>
                <w:i w:val="false"/>
                <w:color w:val="000000"/>
                <w:sz w:val="20"/>
              </w:rPr>
              <w:t>
</w:t>
            </w:r>
            <w:r>
              <w:rPr>
                <w:rFonts w:ascii="Times New Roman"/>
                <w:b w:val="false"/>
                <w:i w:val="false"/>
                <w:color w:val="000000"/>
                <w:sz w:val="20"/>
              </w:rPr>
              <w:t>Фермы по искусственному разведению дичи</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1" w:id="93"/>
    <w:p>
      <w:pPr>
        <w:spacing w:after="0"/>
        <w:ind w:left="0"/>
        <w:jc w:val="both"/>
      </w:pPr>
      <w:r>
        <w:rPr>
          <w:rFonts w:ascii="Times New Roman"/>
          <w:b w:val="false"/>
          <w:i w:val="false"/>
          <w:color w:val="000000"/>
          <w:sz w:val="28"/>
        </w:rPr>
        <w:t>
</w:t>
      </w:r>
      <w:r>
        <w:rPr>
          <w:rFonts w:ascii="Times New Roman"/>
          <w:b/>
          <w:i w:val="false"/>
          <w:color w:val="000000"/>
          <w:sz w:val="28"/>
        </w:rPr>
        <w:t>11. Жануарлар әлемін қорғау туралы мәліметтерді көрсетіңіз</w:t>
      </w:r>
      <w:r>
        <w:br/>
      </w:r>
      <w:r>
        <w:rPr>
          <w:rFonts w:ascii="Times New Roman"/>
          <w:b w:val="false"/>
          <w:i w:val="false"/>
          <w:color w:val="000000"/>
          <w:sz w:val="28"/>
        </w:rPr>
        <w:t>
</w:t>
      </w:r>
      <w:r>
        <w:rPr>
          <w:rFonts w:ascii="Times New Roman"/>
          <w:b w:val="false"/>
          <w:i w:val="false"/>
          <w:color w:val="000000"/>
          <w:sz w:val="28"/>
        </w:rPr>
        <w:t>    Укажите сведения об охране животного мира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8290"/>
        <w:gridCol w:w="1648"/>
        <w:gridCol w:w="2394"/>
      </w:tblGrid>
      <w:tr>
        <w:trPr>
          <w:trHeight w:val="55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Орындалғаны</w:t>
            </w:r>
            <w:r>
              <w:br/>
            </w:r>
            <w:r>
              <w:rPr>
                <w:rFonts w:ascii="Times New Roman"/>
                <w:b w:val="false"/>
                <w:i w:val="false"/>
                <w:color w:val="000000"/>
                <w:sz w:val="20"/>
              </w:rPr>
              <w:t>
</w:t>
            </w:r>
            <w:r>
              <w:rPr>
                <w:rFonts w:ascii="Times New Roman"/>
                <w:b w:val="false"/>
                <w:i w:val="false"/>
                <w:color w:val="000000"/>
                <w:sz w:val="20"/>
              </w:rPr>
              <w:t>Выполнено</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 аулау ережесін бұзудың айқындалғаны</w:t>
            </w:r>
            <w:r>
              <w:br/>
            </w:r>
            <w:r>
              <w:rPr>
                <w:rFonts w:ascii="Times New Roman"/>
                <w:b w:val="false"/>
                <w:i w:val="false"/>
                <w:color w:val="000000"/>
                <w:sz w:val="20"/>
              </w:rPr>
              <w:t>
</w:t>
            </w:r>
            <w:r>
              <w:rPr>
                <w:rFonts w:ascii="Times New Roman"/>
                <w:b w:val="false"/>
                <w:i w:val="false"/>
                <w:color w:val="000000"/>
                <w:sz w:val="20"/>
              </w:rPr>
              <w:t>Выявлено нарушений правил охоты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Жасалған хаттамалар (актілер) саны</w:t>
            </w:r>
            <w:r>
              <w:br/>
            </w:r>
            <w:r>
              <w:rPr>
                <w:rFonts w:ascii="Times New Roman"/>
                <w:b w:val="false"/>
                <w:i w:val="false"/>
                <w:color w:val="000000"/>
                <w:sz w:val="20"/>
              </w:rPr>
              <w:t>
</w:t>
            </w:r>
            <w:r>
              <w:rPr>
                <w:rFonts w:ascii="Times New Roman"/>
                <w:b w:val="false"/>
                <w:i w:val="false"/>
                <w:color w:val="000000"/>
                <w:sz w:val="20"/>
              </w:rPr>
              <w:t>Количество составленных протоколов (актов)</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Салынған айыппұл</w:t>
            </w:r>
            <w:r>
              <w:br/>
            </w:r>
            <w:r>
              <w:rPr>
                <w:rFonts w:ascii="Times New Roman"/>
                <w:b w:val="false"/>
                <w:i w:val="false"/>
                <w:color w:val="000000"/>
                <w:sz w:val="20"/>
              </w:rPr>
              <w:t>
</w:t>
            </w:r>
            <w:r>
              <w:rPr>
                <w:rFonts w:ascii="Times New Roman"/>
                <w:b w:val="false"/>
                <w:i w:val="false"/>
                <w:color w:val="000000"/>
                <w:sz w:val="20"/>
              </w:rPr>
              <w:t>Наложено штрафов</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тенге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айыппұл</w:t>
            </w:r>
            <w:r>
              <w:br/>
            </w:r>
            <w:r>
              <w:rPr>
                <w:rFonts w:ascii="Times New Roman"/>
                <w:b w:val="false"/>
                <w:i w:val="false"/>
                <w:color w:val="000000"/>
                <w:sz w:val="20"/>
              </w:rPr>
              <w:t>
</w:t>
            </w:r>
            <w:r>
              <w:rPr>
                <w:rFonts w:ascii="Times New Roman"/>
                <w:b w:val="false"/>
                <w:i w:val="false"/>
                <w:color w:val="000000"/>
                <w:sz w:val="20"/>
              </w:rPr>
              <w:t>Взыскано штрафов</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тенге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Сомаға талап жарияланды</w:t>
            </w:r>
            <w:r>
              <w:br/>
            </w:r>
            <w:r>
              <w:rPr>
                <w:rFonts w:ascii="Times New Roman"/>
                <w:b w:val="false"/>
                <w:i w:val="false"/>
                <w:color w:val="000000"/>
                <w:sz w:val="20"/>
              </w:rPr>
              <w:t>
</w:t>
            </w:r>
            <w:r>
              <w:rPr>
                <w:rFonts w:ascii="Times New Roman"/>
                <w:b w:val="false"/>
                <w:i w:val="false"/>
                <w:color w:val="000000"/>
                <w:sz w:val="20"/>
              </w:rPr>
              <w:t>Предъявлено исков на сумму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тенге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сот актілері бойынша сома</w:t>
            </w:r>
            <w:r>
              <w:br/>
            </w:r>
            <w:r>
              <w:rPr>
                <w:rFonts w:ascii="Times New Roman"/>
                <w:b w:val="false"/>
                <w:i w:val="false"/>
                <w:color w:val="000000"/>
                <w:sz w:val="20"/>
              </w:rPr>
              <w:t>
</w:t>
            </w:r>
            <w:r>
              <w:rPr>
                <w:rFonts w:ascii="Times New Roman"/>
                <w:b/>
                <w:i w:val="false"/>
                <w:color w:val="000000"/>
                <w:sz w:val="20"/>
              </w:rPr>
              <w:t>өндірілді</w:t>
            </w:r>
            <w:r>
              <w:br/>
            </w:r>
            <w:r>
              <w:rPr>
                <w:rFonts w:ascii="Times New Roman"/>
                <w:b w:val="false"/>
                <w:i w:val="false"/>
                <w:color w:val="000000"/>
                <w:sz w:val="20"/>
              </w:rPr>
              <w:t>
</w:t>
            </w:r>
            <w:r>
              <w:rPr>
                <w:rFonts w:ascii="Times New Roman"/>
                <w:b w:val="false"/>
                <w:i w:val="false"/>
                <w:color w:val="000000"/>
                <w:sz w:val="20"/>
              </w:rPr>
              <w:t>из них взыскано по судебным актам на сумму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тенге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Органға (уәкілетті органға) талқылауға</w:t>
            </w:r>
            <w:r>
              <w:br/>
            </w:r>
            <w:r>
              <w:rPr>
                <w:rFonts w:ascii="Times New Roman"/>
                <w:b w:val="false"/>
                <w:i w:val="false"/>
                <w:color w:val="000000"/>
                <w:sz w:val="20"/>
              </w:rPr>
              <w:t>
</w:t>
            </w:r>
            <w:r>
              <w:rPr>
                <w:rFonts w:ascii="Times New Roman"/>
                <w:b/>
                <w:i w:val="false"/>
                <w:color w:val="000000"/>
                <w:sz w:val="20"/>
              </w:rPr>
              <w:t>(берілген) жіберілген хаттамалар</w:t>
            </w:r>
            <w:r>
              <w:br/>
            </w:r>
            <w:r>
              <w:rPr>
                <w:rFonts w:ascii="Times New Roman"/>
                <w:b w:val="false"/>
                <w:i w:val="false"/>
                <w:color w:val="000000"/>
                <w:sz w:val="20"/>
              </w:rPr>
              <w:t>
</w:t>
            </w:r>
            <w:r>
              <w:rPr>
                <w:rFonts w:ascii="Times New Roman"/>
                <w:b w:val="false"/>
                <w:i w:val="false"/>
                <w:color w:val="000000"/>
                <w:sz w:val="20"/>
              </w:rPr>
              <w:t>Переданы (направлены) протоколы на рассмотрение</w:t>
            </w:r>
            <w:r>
              <w:br/>
            </w:r>
            <w:r>
              <w:rPr>
                <w:rFonts w:ascii="Times New Roman"/>
                <w:b w:val="false"/>
                <w:i w:val="false"/>
                <w:color w:val="000000"/>
                <w:sz w:val="20"/>
              </w:rPr>
              <w:t>
</w:t>
            </w:r>
            <w:r>
              <w:rPr>
                <w:rFonts w:ascii="Times New Roman"/>
                <w:b w:val="false"/>
                <w:i w:val="false"/>
                <w:color w:val="000000"/>
                <w:sz w:val="20"/>
              </w:rPr>
              <w:t>органу (уполномоченному органу)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істер органдарына, прокуратура,</w:t>
            </w:r>
            <w:r>
              <w:br/>
            </w:r>
            <w:r>
              <w:rPr>
                <w:rFonts w:ascii="Times New Roman"/>
                <w:b w:val="false"/>
                <w:i w:val="false"/>
                <w:color w:val="000000"/>
                <w:sz w:val="20"/>
              </w:rPr>
              <w:t>
</w:t>
            </w:r>
            <w:r>
              <w:rPr>
                <w:rFonts w:ascii="Times New Roman"/>
                <w:b/>
                <w:i w:val="false"/>
                <w:color w:val="000000"/>
                <w:sz w:val="20"/>
              </w:rPr>
              <w:t>соттарға талқылауға (берілген) жіберілген</w:t>
            </w:r>
            <w:r>
              <w:br/>
            </w:r>
            <w:r>
              <w:rPr>
                <w:rFonts w:ascii="Times New Roman"/>
                <w:b w:val="false"/>
                <w:i w:val="false"/>
                <w:color w:val="000000"/>
                <w:sz w:val="20"/>
              </w:rPr>
              <w:t>
</w:t>
            </w:r>
            <w:r>
              <w:rPr>
                <w:rFonts w:ascii="Times New Roman"/>
                <w:b/>
                <w:i w:val="false"/>
                <w:color w:val="000000"/>
                <w:sz w:val="20"/>
              </w:rPr>
              <w:t>хаттамалар)</w:t>
            </w:r>
            <w:r>
              <w:br/>
            </w:r>
            <w:r>
              <w:rPr>
                <w:rFonts w:ascii="Times New Roman"/>
                <w:b w:val="false"/>
                <w:i w:val="false"/>
                <w:color w:val="000000"/>
                <w:sz w:val="20"/>
              </w:rPr>
              <w:t>
</w:t>
            </w:r>
            <w:r>
              <w:rPr>
                <w:rFonts w:ascii="Times New Roman"/>
                <w:b w:val="false"/>
                <w:i w:val="false"/>
                <w:color w:val="000000"/>
                <w:sz w:val="20"/>
              </w:rPr>
              <w:t>Переданы (направлены) протоколы на рассмотрение</w:t>
            </w:r>
            <w:r>
              <w:br/>
            </w:r>
            <w:r>
              <w:rPr>
                <w:rFonts w:ascii="Times New Roman"/>
                <w:b w:val="false"/>
                <w:i w:val="false"/>
                <w:color w:val="000000"/>
                <w:sz w:val="20"/>
              </w:rPr>
              <w:t>
</w:t>
            </w:r>
            <w:r>
              <w:rPr>
                <w:rFonts w:ascii="Times New Roman"/>
                <w:b w:val="false"/>
                <w:i w:val="false"/>
                <w:color w:val="000000"/>
                <w:sz w:val="20"/>
              </w:rPr>
              <w:t>органам внутренних дел, прокуратуре, судам</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істер органдармен, прокуратурмен,</w:t>
            </w:r>
            <w:r>
              <w:br/>
            </w:r>
            <w:r>
              <w:rPr>
                <w:rFonts w:ascii="Times New Roman"/>
                <w:b w:val="false"/>
                <w:i w:val="false"/>
                <w:color w:val="000000"/>
                <w:sz w:val="20"/>
              </w:rPr>
              <w:t>
</w:t>
            </w:r>
            <w:r>
              <w:rPr>
                <w:rFonts w:ascii="Times New Roman"/>
                <w:b/>
                <w:i w:val="false"/>
                <w:color w:val="000000"/>
                <w:sz w:val="20"/>
              </w:rPr>
              <w:t>соттармен қаралғаны</w:t>
            </w:r>
            <w:r>
              <w:br/>
            </w:r>
            <w:r>
              <w:rPr>
                <w:rFonts w:ascii="Times New Roman"/>
                <w:b w:val="false"/>
                <w:i w:val="false"/>
                <w:color w:val="000000"/>
                <w:sz w:val="20"/>
              </w:rPr>
              <w:t>
</w:t>
            </w:r>
            <w:r>
              <w:rPr>
                <w:rFonts w:ascii="Times New Roman"/>
                <w:b w:val="false"/>
                <w:i w:val="false"/>
                <w:color w:val="000000"/>
                <w:sz w:val="20"/>
              </w:rPr>
              <w:t>Рассмотрены органами внутренних дел,</w:t>
            </w:r>
            <w:r>
              <w:br/>
            </w:r>
            <w:r>
              <w:rPr>
                <w:rFonts w:ascii="Times New Roman"/>
                <w:b w:val="false"/>
                <w:i w:val="false"/>
                <w:color w:val="000000"/>
                <w:sz w:val="20"/>
              </w:rPr>
              <w:t>
</w:t>
            </w:r>
            <w:r>
              <w:rPr>
                <w:rFonts w:ascii="Times New Roman"/>
                <w:b w:val="false"/>
                <w:i w:val="false"/>
                <w:color w:val="000000"/>
                <w:sz w:val="20"/>
              </w:rPr>
              <w:t>прокуратурой, судом</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істер органдарынмен, прокуратурмен,</w:t>
            </w:r>
            <w:r>
              <w:br/>
            </w:r>
            <w:r>
              <w:rPr>
                <w:rFonts w:ascii="Times New Roman"/>
                <w:b w:val="false"/>
                <w:i w:val="false"/>
                <w:color w:val="000000"/>
                <w:sz w:val="20"/>
              </w:rPr>
              <w:t>
</w:t>
            </w:r>
            <w:r>
              <w:rPr>
                <w:rFonts w:ascii="Times New Roman"/>
                <w:b/>
                <w:i w:val="false"/>
                <w:color w:val="000000"/>
                <w:sz w:val="20"/>
              </w:rPr>
              <w:t>соттармен қарауға қабылданбағаны</w:t>
            </w:r>
            <w:r>
              <w:br/>
            </w:r>
            <w:r>
              <w:rPr>
                <w:rFonts w:ascii="Times New Roman"/>
                <w:b w:val="false"/>
                <w:i w:val="false"/>
                <w:color w:val="000000"/>
                <w:sz w:val="20"/>
              </w:rPr>
              <w:t>
</w:t>
            </w:r>
            <w:r>
              <w:rPr>
                <w:rFonts w:ascii="Times New Roman"/>
                <w:b w:val="false"/>
                <w:i w:val="false"/>
                <w:color w:val="000000"/>
                <w:sz w:val="20"/>
              </w:rPr>
              <w:t>Отклонены в рассмотрении органами внутренних дел,</w:t>
            </w:r>
            <w:r>
              <w:br/>
            </w:r>
            <w:r>
              <w:rPr>
                <w:rFonts w:ascii="Times New Roman"/>
                <w:b w:val="false"/>
                <w:i w:val="false"/>
                <w:color w:val="000000"/>
                <w:sz w:val="20"/>
              </w:rPr>
              <w:t>
</w:t>
            </w:r>
            <w:r>
              <w:rPr>
                <w:rFonts w:ascii="Times New Roman"/>
                <w:b w:val="false"/>
                <w:i w:val="false"/>
                <w:color w:val="000000"/>
                <w:sz w:val="20"/>
              </w:rPr>
              <w:t>прокуратурой, судом</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Бұзушылардан еріксіз алынған/сотпен</w:t>
            </w:r>
            <w:r>
              <w:br/>
            </w:r>
            <w:r>
              <w:rPr>
                <w:rFonts w:ascii="Times New Roman"/>
                <w:b w:val="false"/>
                <w:i w:val="false"/>
                <w:color w:val="000000"/>
                <w:sz w:val="20"/>
              </w:rPr>
              <w:t>
</w:t>
            </w:r>
            <w:r>
              <w:rPr>
                <w:rFonts w:ascii="Times New Roman"/>
                <w:b/>
                <w:i w:val="false"/>
                <w:color w:val="000000"/>
                <w:sz w:val="20"/>
              </w:rPr>
              <w:t>конфискацияланған ойық сызықты қарулар</w:t>
            </w:r>
            <w:r>
              <w:br/>
            </w:r>
            <w:r>
              <w:rPr>
                <w:rFonts w:ascii="Times New Roman"/>
                <w:b w:val="false"/>
                <w:i w:val="false"/>
                <w:color w:val="000000"/>
                <w:sz w:val="20"/>
              </w:rPr>
              <w:t>
</w:t>
            </w:r>
            <w:r>
              <w:rPr>
                <w:rFonts w:ascii="Times New Roman"/>
                <w:b w:val="false"/>
                <w:i w:val="false"/>
                <w:color w:val="000000"/>
                <w:sz w:val="20"/>
              </w:rPr>
              <w:t>Изъято у нарушителей/конфисковано судом нарезного</w:t>
            </w:r>
            <w:r>
              <w:br/>
            </w:r>
            <w:r>
              <w:rPr>
                <w:rFonts w:ascii="Times New Roman"/>
                <w:b w:val="false"/>
                <w:i w:val="false"/>
                <w:color w:val="000000"/>
                <w:sz w:val="20"/>
              </w:rPr>
              <w:t>
</w:t>
            </w:r>
            <w:r>
              <w:rPr>
                <w:rFonts w:ascii="Times New Roman"/>
                <w:b w:val="false"/>
                <w:i w:val="false"/>
                <w:color w:val="000000"/>
                <w:sz w:val="20"/>
              </w:rPr>
              <w:t>оружия</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Бұзушылардан еріксіз алынған/сотпен</w:t>
            </w:r>
            <w:r>
              <w:br/>
            </w:r>
            <w:r>
              <w:rPr>
                <w:rFonts w:ascii="Times New Roman"/>
                <w:b w:val="false"/>
                <w:i w:val="false"/>
                <w:color w:val="000000"/>
                <w:sz w:val="20"/>
              </w:rPr>
              <w:t>
</w:t>
            </w:r>
            <w:r>
              <w:rPr>
                <w:rFonts w:ascii="Times New Roman"/>
                <w:b/>
                <w:i w:val="false"/>
                <w:color w:val="000000"/>
                <w:sz w:val="20"/>
              </w:rPr>
              <w:t>конфискацияланған тегіс стволдылары</w:t>
            </w:r>
            <w:r>
              <w:br/>
            </w:r>
            <w:r>
              <w:rPr>
                <w:rFonts w:ascii="Times New Roman"/>
                <w:b w:val="false"/>
                <w:i w:val="false"/>
                <w:color w:val="000000"/>
                <w:sz w:val="20"/>
              </w:rPr>
              <w:t>
</w:t>
            </w:r>
            <w:r>
              <w:rPr>
                <w:rFonts w:ascii="Times New Roman"/>
                <w:b/>
                <w:i w:val="false"/>
                <w:color w:val="000000"/>
                <w:sz w:val="20"/>
              </w:rPr>
              <w:t>қаруларды</w:t>
            </w:r>
            <w:r>
              <w:br/>
            </w:r>
            <w:r>
              <w:rPr>
                <w:rFonts w:ascii="Times New Roman"/>
                <w:b w:val="false"/>
                <w:i w:val="false"/>
                <w:color w:val="000000"/>
                <w:sz w:val="20"/>
              </w:rPr>
              <w:t>
</w:t>
            </w:r>
            <w:r>
              <w:rPr>
                <w:rFonts w:ascii="Times New Roman"/>
                <w:b w:val="false"/>
                <w:i w:val="false"/>
                <w:color w:val="000000"/>
                <w:sz w:val="20"/>
              </w:rPr>
              <w:t>Изъято у нарушителей/конфисковано судом</w:t>
            </w:r>
            <w:r>
              <w:br/>
            </w:r>
            <w:r>
              <w:rPr>
                <w:rFonts w:ascii="Times New Roman"/>
                <w:b w:val="false"/>
                <w:i w:val="false"/>
                <w:color w:val="000000"/>
                <w:sz w:val="20"/>
              </w:rPr>
              <w:t>
</w:t>
            </w:r>
            <w:r>
              <w:rPr>
                <w:rFonts w:ascii="Times New Roman"/>
                <w:b w:val="false"/>
                <w:i w:val="false"/>
                <w:color w:val="000000"/>
                <w:sz w:val="20"/>
              </w:rPr>
              <w:t>гладкоствольного оружия</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Бұзушылардан еріксіз алынған/сотпен</w:t>
            </w:r>
            <w:r>
              <w:br/>
            </w:r>
            <w:r>
              <w:rPr>
                <w:rFonts w:ascii="Times New Roman"/>
                <w:b w:val="false"/>
                <w:i w:val="false"/>
                <w:color w:val="000000"/>
                <w:sz w:val="20"/>
              </w:rPr>
              <w:t>
</w:t>
            </w:r>
            <w:r>
              <w:rPr>
                <w:rFonts w:ascii="Times New Roman"/>
                <w:b/>
                <w:i w:val="false"/>
                <w:color w:val="000000"/>
                <w:sz w:val="20"/>
              </w:rPr>
              <w:t>конфискацияланған тегіс өзге де қаруларды</w:t>
            </w:r>
            <w:r>
              <w:br/>
            </w:r>
            <w:r>
              <w:rPr>
                <w:rFonts w:ascii="Times New Roman"/>
                <w:b w:val="false"/>
                <w:i w:val="false"/>
                <w:color w:val="000000"/>
                <w:sz w:val="20"/>
              </w:rPr>
              <w:t>
</w:t>
            </w:r>
            <w:r>
              <w:rPr>
                <w:rFonts w:ascii="Times New Roman"/>
                <w:b w:val="false"/>
                <w:i w:val="false"/>
                <w:color w:val="000000"/>
                <w:sz w:val="20"/>
              </w:rPr>
              <w:t>Изъято у нарушителей/конфисковано судом прочего</w:t>
            </w:r>
            <w:r>
              <w:br/>
            </w:r>
            <w:r>
              <w:rPr>
                <w:rFonts w:ascii="Times New Roman"/>
                <w:b w:val="false"/>
                <w:i w:val="false"/>
                <w:color w:val="000000"/>
                <w:sz w:val="20"/>
              </w:rPr>
              <w:t>
</w:t>
            </w:r>
            <w:r>
              <w:rPr>
                <w:rFonts w:ascii="Times New Roman"/>
                <w:b w:val="false"/>
                <w:i w:val="false"/>
                <w:color w:val="000000"/>
                <w:sz w:val="20"/>
              </w:rPr>
              <w:t>оружия</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Бұзушылардан еріксіз алынған/сотпен</w:t>
            </w:r>
            <w:r>
              <w:br/>
            </w:r>
            <w:r>
              <w:rPr>
                <w:rFonts w:ascii="Times New Roman"/>
                <w:b w:val="false"/>
                <w:i w:val="false"/>
                <w:color w:val="000000"/>
                <w:sz w:val="20"/>
              </w:rPr>
              <w:t>
</w:t>
            </w:r>
            <w:r>
              <w:rPr>
                <w:rFonts w:ascii="Times New Roman"/>
                <w:b/>
                <w:i w:val="false"/>
                <w:color w:val="000000"/>
                <w:sz w:val="20"/>
              </w:rPr>
              <w:t>конфискацияланған көлік құралдары</w:t>
            </w:r>
            <w:r>
              <w:br/>
            </w:r>
            <w:r>
              <w:rPr>
                <w:rFonts w:ascii="Times New Roman"/>
                <w:b w:val="false"/>
                <w:i w:val="false"/>
                <w:color w:val="000000"/>
                <w:sz w:val="20"/>
              </w:rPr>
              <w:t>
</w:t>
            </w:r>
            <w:r>
              <w:rPr>
                <w:rFonts w:ascii="Times New Roman"/>
                <w:b w:val="false"/>
                <w:i w:val="false"/>
                <w:color w:val="000000"/>
                <w:sz w:val="20"/>
              </w:rPr>
              <w:t>Изъято у нарушителей/конфисковано судом</w:t>
            </w:r>
            <w:r>
              <w:br/>
            </w:r>
            <w:r>
              <w:rPr>
                <w:rFonts w:ascii="Times New Roman"/>
                <w:b w:val="false"/>
                <w:i w:val="false"/>
                <w:color w:val="000000"/>
                <w:sz w:val="20"/>
              </w:rPr>
              <w:t>
</w:t>
            </w:r>
            <w:r>
              <w:rPr>
                <w:rFonts w:ascii="Times New Roman"/>
                <w:b w:val="false"/>
                <w:i w:val="false"/>
                <w:color w:val="000000"/>
                <w:sz w:val="20"/>
              </w:rPr>
              <w:t>транспортных средств</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Бұзушылардан еріксіз алынған/сотпен</w:t>
            </w:r>
            <w:r>
              <w:br/>
            </w:r>
            <w:r>
              <w:rPr>
                <w:rFonts w:ascii="Times New Roman"/>
                <w:b w:val="false"/>
                <w:i w:val="false"/>
                <w:color w:val="000000"/>
                <w:sz w:val="20"/>
              </w:rPr>
              <w:t>
</w:t>
            </w:r>
            <w:r>
              <w:rPr>
                <w:rFonts w:ascii="Times New Roman"/>
                <w:b/>
                <w:i w:val="false"/>
                <w:color w:val="000000"/>
                <w:sz w:val="20"/>
              </w:rPr>
              <w:t>конфискацияланған жабайы аңдар</w:t>
            </w:r>
            <w:r>
              <w:br/>
            </w:r>
            <w:r>
              <w:rPr>
                <w:rFonts w:ascii="Times New Roman"/>
                <w:b w:val="false"/>
                <w:i w:val="false"/>
                <w:color w:val="000000"/>
                <w:sz w:val="20"/>
              </w:rPr>
              <w:t>
</w:t>
            </w:r>
            <w:r>
              <w:rPr>
                <w:rFonts w:ascii="Times New Roman"/>
                <w:b w:val="false"/>
                <w:i w:val="false"/>
                <w:color w:val="000000"/>
                <w:sz w:val="20"/>
              </w:rPr>
              <w:t>Изъято у нарушителей/конфисковано судом диких</w:t>
            </w:r>
            <w:r>
              <w:br/>
            </w:r>
            <w:r>
              <w:rPr>
                <w:rFonts w:ascii="Times New Roman"/>
                <w:b w:val="false"/>
                <w:i w:val="false"/>
                <w:color w:val="000000"/>
                <w:sz w:val="20"/>
              </w:rPr>
              <w:t>
</w:t>
            </w:r>
            <w:r>
              <w:rPr>
                <w:rFonts w:ascii="Times New Roman"/>
                <w:b w:val="false"/>
                <w:i w:val="false"/>
                <w:color w:val="000000"/>
                <w:sz w:val="20"/>
              </w:rPr>
              <w:t>животных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жауапқа тартылғандар</w:t>
            </w:r>
            <w:r>
              <w:br/>
            </w:r>
            <w:r>
              <w:rPr>
                <w:rFonts w:ascii="Times New Roman"/>
                <w:b w:val="false"/>
                <w:i w:val="false"/>
                <w:color w:val="000000"/>
                <w:sz w:val="20"/>
              </w:rPr>
              <w:t>
</w:t>
            </w:r>
            <w:r>
              <w:rPr>
                <w:rFonts w:ascii="Times New Roman"/>
                <w:b w:val="false"/>
                <w:i w:val="false"/>
                <w:color w:val="000000"/>
                <w:sz w:val="20"/>
              </w:rPr>
              <w:t>Привлечены к административной ответственности</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человек</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Қылмыстық жауапқа тартылғандар</w:t>
            </w:r>
            <w:r>
              <w:br/>
            </w:r>
            <w:r>
              <w:rPr>
                <w:rFonts w:ascii="Times New Roman"/>
                <w:b w:val="false"/>
                <w:i w:val="false"/>
                <w:color w:val="000000"/>
                <w:sz w:val="20"/>
              </w:rPr>
              <w:t>
</w:t>
            </w:r>
            <w:r>
              <w:rPr>
                <w:rFonts w:ascii="Times New Roman"/>
                <w:b w:val="false"/>
                <w:i w:val="false"/>
                <w:color w:val="000000"/>
                <w:sz w:val="20"/>
              </w:rPr>
              <w:t>Привлечены к уголовной ответственности</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человек</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Газет-журналдарда жарияланған мақалалар</w:t>
            </w:r>
            <w:r>
              <w:br/>
            </w:r>
            <w:r>
              <w:rPr>
                <w:rFonts w:ascii="Times New Roman"/>
                <w:b w:val="false"/>
                <w:i w:val="false"/>
                <w:color w:val="000000"/>
                <w:sz w:val="20"/>
              </w:rPr>
              <w:t>
</w:t>
            </w:r>
            <w:r>
              <w:rPr>
                <w:rFonts w:ascii="Times New Roman"/>
                <w:b w:val="false"/>
                <w:i w:val="false"/>
                <w:color w:val="000000"/>
                <w:sz w:val="20"/>
              </w:rPr>
              <w:t>Опубликовано статей в газетах, журналах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рет</w:t>
            </w:r>
            <w:r>
              <w:br/>
            </w:r>
            <w:r>
              <w:rPr>
                <w:rFonts w:ascii="Times New Roman"/>
                <w:b w:val="false"/>
                <w:i w:val="false"/>
                <w:color w:val="000000"/>
                <w:sz w:val="20"/>
              </w:rPr>
              <w:t>
</w:t>
            </w:r>
            <w:r>
              <w:rPr>
                <w:rFonts w:ascii="Times New Roman"/>
                <w:b w:val="false"/>
                <w:i w:val="false"/>
                <w:color w:val="000000"/>
                <w:sz w:val="20"/>
              </w:rPr>
              <w:t>раз</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Телевидение, радиода сөйленген сөздер</w:t>
            </w:r>
            <w:r>
              <w:br/>
            </w:r>
            <w:r>
              <w:rPr>
                <w:rFonts w:ascii="Times New Roman"/>
                <w:b w:val="false"/>
                <w:i w:val="false"/>
                <w:color w:val="000000"/>
                <w:sz w:val="20"/>
              </w:rPr>
              <w:t>
</w:t>
            </w:r>
            <w:r>
              <w:rPr>
                <w:rFonts w:ascii="Times New Roman"/>
                <w:b w:val="false"/>
                <w:i w:val="false"/>
                <w:color w:val="000000"/>
                <w:sz w:val="20"/>
              </w:rPr>
              <w:t>Выступления по телевидению, на радио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рет</w:t>
            </w:r>
            <w:r>
              <w:br/>
            </w:r>
            <w:r>
              <w:rPr>
                <w:rFonts w:ascii="Times New Roman"/>
                <w:b w:val="false"/>
                <w:i w:val="false"/>
                <w:color w:val="000000"/>
                <w:sz w:val="20"/>
              </w:rPr>
              <w:t>
</w:t>
            </w:r>
            <w:r>
              <w:rPr>
                <w:rFonts w:ascii="Times New Roman"/>
                <w:b w:val="false"/>
                <w:i w:val="false"/>
                <w:color w:val="000000"/>
                <w:sz w:val="20"/>
              </w:rPr>
              <w:t>раз</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2" w:id="94"/>
    <w:p>
      <w:pPr>
        <w:spacing w:after="0"/>
        <w:ind w:left="0"/>
        <w:jc w:val="both"/>
      </w:pPr>
      <w:r>
        <w:rPr>
          <w:rFonts w:ascii="Times New Roman"/>
          <w:b w:val="false"/>
          <w:i w:val="false"/>
          <w:color w:val="000000"/>
          <w:sz w:val="28"/>
        </w:rPr>
        <w:t>
</w:t>
      </w:r>
      <w:r>
        <w:rPr>
          <w:rFonts w:ascii="Times New Roman"/>
          <w:b/>
          <w:i w:val="false"/>
          <w:color w:val="000000"/>
          <w:sz w:val="28"/>
        </w:rPr>
        <w:t>12. Қызметтің басқа түрлері</w:t>
      </w:r>
      <w:r>
        <w:br/>
      </w:r>
      <w:r>
        <w:rPr>
          <w:rFonts w:ascii="Times New Roman"/>
          <w:b w:val="false"/>
          <w:i w:val="false"/>
          <w:color w:val="000000"/>
          <w:sz w:val="28"/>
        </w:rPr>
        <w:t>
</w:t>
      </w:r>
      <w:r>
        <w:rPr>
          <w:rFonts w:ascii="Times New Roman"/>
          <w:b w:val="false"/>
          <w:i w:val="false"/>
          <w:color w:val="000000"/>
          <w:sz w:val="28"/>
        </w:rPr>
        <w:t>    Другие виды деятельности</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8"/>
        <w:gridCol w:w="2305"/>
        <w:gridCol w:w="6747"/>
      </w:tblGrid>
      <w:tr>
        <w:trPr>
          <w:trHeight w:val="345"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вида</w:t>
            </w:r>
            <w:r>
              <w:br/>
            </w:r>
            <w:r>
              <w:rPr>
                <w:rFonts w:ascii="Times New Roman"/>
                <w:b w:val="false"/>
                <w:i w:val="false"/>
                <w:color w:val="000000"/>
                <w:sz w:val="20"/>
              </w:rPr>
              <w:t>
</w:t>
            </w:r>
            <w:r>
              <w:rPr>
                <w:rFonts w:ascii="Times New Roman"/>
                <w:b w:val="false"/>
                <w:i w:val="false"/>
                <w:color w:val="000000"/>
                <w:sz w:val="20"/>
              </w:rPr>
              <w:t>деятельности</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по ОКЭД</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өнімдердің (жұмыстар,</w:t>
            </w:r>
            <w:r>
              <w:br/>
            </w:r>
            <w:r>
              <w:rPr>
                <w:rFonts w:ascii="Times New Roman"/>
                <w:b w:val="false"/>
                <w:i w:val="false"/>
                <w:color w:val="000000"/>
                <w:sz w:val="20"/>
              </w:rPr>
              <w:t>
</w:t>
            </w:r>
            <w:r>
              <w:rPr>
                <w:rFonts w:ascii="Times New Roman"/>
                <w:b/>
                <w:i w:val="false"/>
                <w:color w:val="000000"/>
                <w:sz w:val="20"/>
              </w:rPr>
              <w:t>қызметтер) көлемі, мың теңге</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(работ,</w:t>
            </w:r>
            <w:r>
              <w:br/>
            </w:r>
            <w:r>
              <w:rPr>
                <w:rFonts w:ascii="Times New Roman"/>
                <w:b w:val="false"/>
                <w:i w:val="false"/>
                <w:color w:val="000000"/>
                <w:sz w:val="20"/>
              </w:rPr>
              <w:t>
</w:t>
            </w:r>
            <w:r>
              <w:rPr>
                <w:rFonts w:ascii="Times New Roman"/>
                <w:b w:val="false"/>
                <w:i w:val="false"/>
                <w:color w:val="000000"/>
                <w:sz w:val="20"/>
              </w:rPr>
              <w:t>услуг), тысяч тенге</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  Адрес ___________________________</w:t>
      </w:r>
    </w:p>
    <w:p>
      <w:pPr>
        <w:spacing w:after="0"/>
        <w:ind w:left="0"/>
        <w:jc w:val="both"/>
      </w:pPr>
      <w:r>
        <w:rPr>
          <w:rFonts w:ascii="Times New Roman"/>
          <w:b w:val="false"/>
          <w:i w:val="false"/>
          <w:color w:val="000000"/>
          <w:sz w:val="28"/>
        </w:rPr>
        <w:t xml:space="preserve">             ______________________________  </w:t>
      </w:r>
      <w:r>
        <w:rPr>
          <w:rFonts w:ascii="Times New Roman"/>
          <w:b/>
          <w:i w:val="false"/>
          <w:color w:val="000000"/>
          <w:sz w:val="28"/>
        </w:rPr>
        <w:t>Тел.:</w:t>
      </w:r>
      <w:r>
        <w:rPr>
          <w:rFonts w:ascii="Times New Roman"/>
          <w:b w:val="false"/>
          <w:i w:val="false"/>
          <w:color w:val="000000"/>
          <w:sz w:val="28"/>
        </w:rPr>
        <w:t xml:space="preserve"> 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 Тел. 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 (Ф.И.О., подпись) 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 (Ф.И.О., подпись) ________________</w:t>
      </w:r>
      <w:r>
        <w:br/>
      </w: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403" w:id="95"/>
    <w:p>
      <w:pPr>
        <w:spacing w:after="0"/>
        <w:ind w:left="0"/>
        <w:jc w:val="both"/>
      </w:pPr>
      <w:r>
        <w:rPr>
          <w:rFonts w:ascii="Times New Roman"/>
          <w:b w:val="false"/>
          <w:i w:val="false"/>
          <w:color w:val="000000"/>
          <w:sz w:val="28"/>
        </w:rPr>
        <w:t>
Приложение 19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95"/>
    <w:bookmarkStart w:name="z404" w:id="96"/>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 общегосударственного</w:t>
      </w:r>
      <w:r>
        <w:br/>
      </w:r>
      <w:r>
        <w:rPr>
          <w:rFonts w:ascii="Times New Roman"/>
          <w:b/>
          <w:i w:val="false"/>
          <w:color w:val="000000"/>
        </w:rPr>
        <w:t>
статистического наблюдения «Об охоте и отлове» (код 0121104,</w:t>
      </w:r>
      <w:r>
        <w:br/>
      </w:r>
      <w:r>
        <w:rPr>
          <w:rFonts w:ascii="Times New Roman"/>
          <w:b/>
          <w:i w:val="false"/>
          <w:color w:val="000000"/>
        </w:rPr>
        <w:t>
индекс 2-охота, периодичность годовая)</w:t>
      </w:r>
    </w:p>
    <w:bookmarkEnd w:id="96"/>
    <w:bookmarkStart w:name="z405" w:id="97"/>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и детализирует порядок заполнения статистической формы общегосударственного статистического наблюдения «Об охоте и улове» (код 0121104, индекс 2-охота,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охота – вид специального пользования животным миром, при котором осуществляется изъятие видов животных, являющихся объектом охоты, из среды обитания;</w:t>
      </w:r>
      <w:r>
        <w:br/>
      </w:r>
      <w:r>
        <w:rPr>
          <w:rFonts w:ascii="Times New Roman"/>
          <w:b w:val="false"/>
          <w:i w:val="false"/>
          <w:color w:val="000000"/>
          <w:sz w:val="28"/>
        </w:rPr>
        <w:t>
</w:t>
      </w:r>
      <w:r>
        <w:rPr>
          <w:rFonts w:ascii="Times New Roman"/>
          <w:b w:val="false"/>
          <w:i w:val="false"/>
          <w:color w:val="000000"/>
          <w:sz w:val="28"/>
        </w:rPr>
        <w:t>
      2) охотничьи угодья – это территория и акватории, являющиеся средой обитания видов животных, представляющие объект охоты, где осуществляются или могут осуществляться охота и ведение охотничьего хозяйства;</w:t>
      </w:r>
      <w:r>
        <w:br/>
      </w:r>
      <w:r>
        <w:rPr>
          <w:rFonts w:ascii="Times New Roman"/>
          <w:b w:val="false"/>
          <w:i w:val="false"/>
          <w:color w:val="000000"/>
          <w:sz w:val="28"/>
        </w:rPr>
        <w:t>
</w:t>
      </w:r>
      <w:r>
        <w:rPr>
          <w:rFonts w:ascii="Times New Roman"/>
          <w:b w:val="false"/>
          <w:i w:val="false"/>
          <w:color w:val="000000"/>
          <w:sz w:val="28"/>
        </w:rPr>
        <w:t>
      3) охотничье хозяйство – вид хозяйственной деятельности по устойчивому использованию животного мира в охотничьих угодьях, сохранению среды обитания животного мира, их воспроизводству;</w:t>
      </w:r>
      <w:r>
        <w:br/>
      </w:r>
      <w:r>
        <w:rPr>
          <w:rFonts w:ascii="Times New Roman"/>
          <w:b w:val="false"/>
          <w:i w:val="false"/>
          <w:color w:val="000000"/>
          <w:sz w:val="28"/>
        </w:rPr>
        <w:t>
</w:t>
      </w:r>
      <w:r>
        <w:rPr>
          <w:rFonts w:ascii="Times New Roman"/>
          <w:b w:val="false"/>
          <w:i w:val="false"/>
          <w:color w:val="000000"/>
          <w:sz w:val="28"/>
        </w:rPr>
        <w:t>
      4) охотник – физическое лицо, получившее право на охоту в порядке, установленном законодательством Республики Казахстан в области охраны, воспроизводства и использования животного мира;</w:t>
      </w:r>
      <w:r>
        <w:br/>
      </w:r>
      <w:r>
        <w:rPr>
          <w:rFonts w:ascii="Times New Roman"/>
          <w:b w:val="false"/>
          <w:i w:val="false"/>
          <w:color w:val="000000"/>
          <w:sz w:val="28"/>
        </w:rPr>
        <w:t>
</w:t>
      </w:r>
      <w:r>
        <w:rPr>
          <w:rFonts w:ascii="Times New Roman"/>
          <w:b w:val="false"/>
          <w:i w:val="false"/>
          <w:color w:val="000000"/>
          <w:sz w:val="28"/>
        </w:rPr>
        <w:t>
      5) квота – часть лимита изъятия животных, устанавливаемая для охотохозяйственных организаций на определенный срок;</w:t>
      </w:r>
      <w:r>
        <w:br/>
      </w:r>
      <w:r>
        <w:rPr>
          <w:rFonts w:ascii="Times New Roman"/>
          <w:b w:val="false"/>
          <w:i w:val="false"/>
          <w:color w:val="000000"/>
          <w:sz w:val="28"/>
        </w:rPr>
        <w:t>
</w:t>
      </w:r>
      <w:r>
        <w:rPr>
          <w:rFonts w:ascii="Times New Roman"/>
          <w:b w:val="false"/>
          <w:i w:val="false"/>
          <w:color w:val="000000"/>
          <w:sz w:val="28"/>
        </w:rPr>
        <w:t>
      6) расселение - это завоз и выпуск диких животных в охотничьи угодья, для повышения продуктивности;</w:t>
      </w:r>
      <w:r>
        <w:br/>
      </w:r>
      <w:r>
        <w:rPr>
          <w:rFonts w:ascii="Times New Roman"/>
          <w:b w:val="false"/>
          <w:i w:val="false"/>
          <w:color w:val="000000"/>
          <w:sz w:val="28"/>
        </w:rPr>
        <w:t>
</w:t>
      </w:r>
      <w:r>
        <w:rPr>
          <w:rFonts w:ascii="Times New Roman"/>
          <w:b w:val="false"/>
          <w:i w:val="false"/>
          <w:color w:val="000000"/>
          <w:sz w:val="28"/>
        </w:rPr>
        <w:t>
      7)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w:t>
      </w:r>
      <w:r>
        <w:rPr>
          <w:rFonts w:ascii="Times New Roman"/>
          <w:b w:val="false"/>
          <w:i w:val="false"/>
          <w:color w:val="000000"/>
          <w:sz w:val="28"/>
        </w:rPr>
        <w:t>
      8) другие виды деятельности – виды деятельности, которые предприятие осуществляло помимо деятельности в охотничьем хозяйстве.</w:t>
      </w:r>
      <w:r>
        <w:br/>
      </w:r>
      <w:r>
        <w:rPr>
          <w:rFonts w:ascii="Times New Roman"/>
          <w:b w:val="false"/>
          <w:i w:val="false"/>
          <w:color w:val="000000"/>
          <w:sz w:val="28"/>
        </w:rPr>
        <w:t>
</w:t>
      </w:r>
      <w:r>
        <w:rPr>
          <w:rFonts w:ascii="Times New Roman"/>
          <w:b w:val="false"/>
          <w:i w:val="false"/>
          <w:color w:val="000000"/>
          <w:sz w:val="28"/>
        </w:rPr>
        <w:t>
      3. Статистическая информация по данной статистической форме предоставляется за отчетный год, а вновь созданные организации представляют статистическую информацию со дня регистрации до конца отчетного периода.</w:t>
      </w:r>
      <w:r>
        <w:br/>
      </w:r>
      <w:r>
        <w:rPr>
          <w:rFonts w:ascii="Times New Roman"/>
          <w:b w:val="false"/>
          <w:i w:val="false"/>
          <w:color w:val="000000"/>
          <w:sz w:val="28"/>
        </w:rPr>
        <w:t>
</w:t>
      </w:r>
      <w:r>
        <w:rPr>
          <w:rFonts w:ascii="Times New Roman"/>
          <w:b w:val="false"/>
          <w:i w:val="false"/>
          <w:color w:val="000000"/>
          <w:sz w:val="28"/>
        </w:rPr>
        <w:t>
      В строке 1 раздела 1 указывается квота, выделенная охотничьему хозяйству государством, в строке 2 – квота, выкупленная охотничьим хозяйством у государства, в строке 3 – квота, реализованная охотничьим хозяйством охотникам, доход от реализации путевок в данную строку не входит.</w:t>
      </w:r>
      <w:r>
        <w:br/>
      </w:r>
      <w:r>
        <w:rPr>
          <w:rFonts w:ascii="Times New Roman"/>
          <w:b w:val="false"/>
          <w:i w:val="false"/>
          <w:color w:val="000000"/>
          <w:sz w:val="28"/>
        </w:rPr>
        <w:t>
</w:t>
      </w:r>
      <w:r>
        <w:rPr>
          <w:rFonts w:ascii="Times New Roman"/>
          <w:b w:val="false"/>
          <w:i w:val="false"/>
          <w:color w:val="000000"/>
          <w:sz w:val="28"/>
        </w:rPr>
        <w:t>
      В графах 1 и 3 раздела 2 указывается в ценах отчетного года стоимость продукции охоты и разведения диких животных и дичи, в графах 2 и 4 – стоимость соответствующей продукции в среднегодовых ценах предыдущего года. В качестве среднегодовой цены предыдущего года используется цена охоты или разведения, сложившаяся в хозяйстве респондента в предыдущем году. В случае, если респондент в предыдущем году не осуществлял охоту или разведение соответствующих видов диких животных и дичи, графа 2 принимается равной графе 1, графа 4 – графе 3. К продукции охоты относится вся продукция, полученная от добычи объектов охоты, то есть отловленные или отстрелянные дикие животные, их мясо, пушнина и так далее. В объем продукции разведения включается продукция, полученная в результате разведения диких животных в охотничьих хозяйствах, затраты по проведению охотохозяйственных и биотехнических мероприятий.</w:t>
      </w:r>
      <w:r>
        <w:br/>
      </w:r>
      <w:r>
        <w:rPr>
          <w:rFonts w:ascii="Times New Roman"/>
          <w:b w:val="false"/>
          <w:i w:val="false"/>
          <w:color w:val="000000"/>
          <w:sz w:val="28"/>
        </w:rPr>
        <w:t>
</w:t>
      </w:r>
      <w:r>
        <w:rPr>
          <w:rFonts w:ascii="Times New Roman"/>
          <w:b w:val="false"/>
          <w:i w:val="false"/>
          <w:color w:val="000000"/>
          <w:sz w:val="28"/>
        </w:rPr>
        <w:t>
      В графе 1 раздела 3 указывается стоимость оказанных услуг в ценах отчетного года, в графе 2 – в среднегодовых ценах предыдущего года. В качестве среднегодовой цены предыдущего года используется цена, по которой респондент оказывал аналогичные услуги в предыдущем году. В случае, если респондент в предыдущем году не оказывал аналогичные услуги, графа 2 принимается равной графе 1.</w:t>
      </w:r>
      <w:r>
        <w:br/>
      </w:r>
      <w:r>
        <w:rPr>
          <w:rFonts w:ascii="Times New Roman"/>
          <w:b w:val="false"/>
          <w:i w:val="false"/>
          <w:color w:val="000000"/>
          <w:sz w:val="28"/>
        </w:rPr>
        <w:t>
</w:t>
      </w:r>
      <w:r>
        <w:rPr>
          <w:rFonts w:ascii="Times New Roman"/>
          <w:b w:val="false"/>
          <w:i w:val="false"/>
          <w:color w:val="000000"/>
          <w:sz w:val="28"/>
        </w:rPr>
        <w:t>
      В разделе 4 по кодам 1-4 справочника видов затрат на ведение охотничьего хозяйства указываются затраты по оплате труда работников, занятых в охотничьем хозяйстве. По коду 5 показываются затраты на патрулирование территории обитания охотничьих животных, с использованием транспортных средств, с целью предотвращения нарушений правил охоты или браконьерства, на средства связи, горючее и другие затраты, связанные с охраной охотничьих животных. По коду 6 показываются затраты по учету численности охотничьих животных: мечение охотничьих животных, учет пернатой дичи, приобретение малоценного оборудования, необходимого при проведении учетных работ, а также отплата привлекаемого для этих целей транспорта, стоимость картографического материала и другие затраты, связанные с учетом численности охотничьих животных. По коду 7 показываются затраты, связанные с расселением охотничьих животных в охотничьи угодья для повышения продуктивности.</w:t>
      </w:r>
      <w:r>
        <w:br/>
      </w:r>
      <w:r>
        <w:rPr>
          <w:rFonts w:ascii="Times New Roman"/>
          <w:b w:val="false"/>
          <w:i w:val="false"/>
          <w:color w:val="000000"/>
          <w:sz w:val="28"/>
        </w:rPr>
        <w:t>
</w:t>
      </w:r>
      <w:r>
        <w:rPr>
          <w:rFonts w:ascii="Times New Roman"/>
          <w:b w:val="false"/>
          <w:i w:val="false"/>
          <w:color w:val="000000"/>
          <w:sz w:val="28"/>
        </w:rPr>
        <w:t>
      По коду 8 учитываются охотохозяйственные мероприятия: на содержание домов, охотничьих баз, избушек, служебных помещений и производственных сооружений (отопление, освещение, текущий ремонт), подъездных путей, транспорта, амортизационные отчисления на соответствующие основные фонды, содержание и кормление охотничьих собак, подсадных и ловчих птиц, лошадей, приобретение и ремонт охотничьего оружия, малоценного инвентаря, канцелярских и другие расходы.</w:t>
      </w:r>
      <w:r>
        <w:br/>
      </w:r>
      <w:r>
        <w:rPr>
          <w:rFonts w:ascii="Times New Roman"/>
          <w:b w:val="false"/>
          <w:i w:val="false"/>
          <w:color w:val="000000"/>
          <w:sz w:val="28"/>
        </w:rPr>
        <w:t>
</w:t>
      </w:r>
      <w:r>
        <w:rPr>
          <w:rFonts w:ascii="Times New Roman"/>
          <w:b w:val="false"/>
          <w:i w:val="false"/>
          <w:color w:val="000000"/>
          <w:sz w:val="28"/>
        </w:rPr>
        <w:t>
      По коду 9 показываются затраты на приобретение и выкладку подкормки для охотничьих животных (сена, зерна, зернофуража, комбикормов, минеральной подкормки, соли, отрубей и так далее).</w:t>
      </w:r>
      <w:r>
        <w:br/>
      </w:r>
      <w:r>
        <w:rPr>
          <w:rFonts w:ascii="Times New Roman"/>
          <w:b w:val="false"/>
          <w:i w:val="false"/>
          <w:color w:val="000000"/>
          <w:sz w:val="28"/>
        </w:rPr>
        <w:t>
</w:t>
      </w:r>
      <w:r>
        <w:rPr>
          <w:rFonts w:ascii="Times New Roman"/>
          <w:b w:val="false"/>
          <w:i w:val="false"/>
          <w:color w:val="000000"/>
          <w:sz w:val="28"/>
        </w:rPr>
        <w:t>
      К затратам на биотехнические мероприятия по кодам 10-14 относятся затраты на регулирование численности хищных животных и птиц (волков, шакалов, лисиц, ворон) с целью предотвращения ущерба охотничьим животным и распространения опасных заболеваний; приобретение лекарственных препаратов и лечебно-профилактических специальных средств и оборудования, боеприпасов, специальной одежды, оборудования клеток, вольеров для передержки, обследования и лечения; закуп охотничьих животных с целью выпуска в охотничьи угодья, их транспортировку; профилактические мероприятия по снижению заболеваемости среди охотничьих животных; устройство кормовых полей, искусственных водопоев, гнезд, кормушек различного типа, навесов, сараев для хранения кормов, наблюдательных вышек и на другие работы связанные с проведением биотехнических мероприятий.</w:t>
      </w:r>
      <w:r>
        <w:br/>
      </w:r>
      <w:r>
        <w:rPr>
          <w:rFonts w:ascii="Times New Roman"/>
          <w:b w:val="false"/>
          <w:i w:val="false"/>
          <w:color w:val="000000"/>
          <w:sz w:val="28"/>
        </w:rPr>
        <w:t>
</w:t>
      </w:r>
      <w:r>
        <w:rPr>
          <w:rFonts w:ascii="Times New Roman"/>
          <w:b w:val="false"/>
          <w:i w:val="false"/>
          <w:color w:val="000000"/>
          <w:sz w:val="28"/>
        </w:rPr>
        <w:t>
      В затраты не включаются расходы на строительство и капитальный ремонт, а также стоимость трудоучастия членов общества охотников.</w:t>
      </w:r>
      <w:r>
        <w:br/>
      </w:r>
      <w:r>
        <w:rPr>
          <w:rFonts w:ascii="Times New Roman"/>
          <w:b w:val="false"/>
          <w:i w:val="false"/>
          <w:color w:val="000000"/>
          <w:sz w:val="28"/>
        </w:rPr>
        <w:t>
</w:t>
      </w:r>
      <w:r>
        <w:rPr>
          <w:rFonts w:ascii="Times New Roman"/>
          <w:b w:val="false"/>
          <w:i w:val="false"/>
          <w:color w:val="000000"/>
          <w:sz w:val="28"/>
        </w:rPr>
        <w:t>
      В строке 1 раздела 5.1 указываются доходы от реализации путевок на производство охоты гражданам и иностранным охотникам, в эту строку не включается стоимость квоты, указанной в путевке. В строке 2 показывается доход от услуг, оказанных гражданам при производстве охоты (предоставление транспорта, жилья, одежды и так далее). В строке 3 показываются прочие доходы, полученные от охотохозяйственной деятельности (сбора дикорастущих, лекарственного и технического сырья, охотничьих трофеев и других).</w:t>
      </w:r>
      <w:r>
        <w:br/>
      </w:r>
      <w:r>
        <w:rPr>
          <w:rFonts w:ascii="Times New Roman"/>
          <w:b w:val="false"/>
          <w:i w:val="false"/>
          <w:color w:val="000000"/>
          <w:sz w:val="28"/>
        </w:rPr>
        <w:t>
</w:t>
      </w:r>
      <w:r>
        <w:rPr>
          <w:rFonts w:ascii="Times New Roman"/>
          <w:b w:val="false"/>
          <w:i w:val="false"/>
          <w:color w:val="000000"/>
          <w:sz w:val="28"/>
        </w:rPr>
        <w:t>
      В разделе 5.2 показывается доход от реализации продукции охоты (мяса, шкур, шкурок, жира, пант, рогов и так далее).</w:t>
      </w:r>
      <w:r>
        <w:br/>
      </w:r>
      <w:r>
        <w:rPr>
          <w:rFonts w:ascii="Times New Roman"/>
          <w:b w:val="false"/>
          <w:i w:val="false"/>
          <w:color w:val="000000"/>
          <w:sz w:val="28"/>
        </w:rPr>
        <w:t>
      В доходы от охотохозяйственной деятельности не включаются вступительные и членские взносы, а также другие целевые поступления.</w:t>
      </w:r>
      <w:r>
        <w:br/>
      </w:r>
      <w:r>
        <w:rPr>
          <w:rFonts w:ascii="Times New Roman"/>
          <w:b w:val="false"/>
          <w:i w:val="false"/>
          <w:color w:val="000000"/>
          <w:sz w:val="28"/>
        </w:rPr>
        <w:t>
</w:t>
      </w:r>
      <w:r>
        <w:rPr>
          <w:rFonts w:ascii="Times New Roman"/>
          <w:b w:val="false"/>
          <w:i w:val="false"/>
          <w:color w:val="000000"/>
          <w:sz w:val="28"/>
        </w:rPr>
        <w:t>
      В разделе 8 указываются сведения о количестве транспортных средств (автомобилей, тракторов, мотоциклов, снегоходов, лошадей), средств связи (телефонных аппаратов местной связи, сотовой связи, подвижной радиотелефонной и транкинговой связи), имеющихся в хозяйстве, а также количество егерских кордонов.</w:t>
      </w:r>
      <w:r>
        <w:br/>
      </w:r>
      <w:r>
        <w:rPr>
          <w:rFonts w:ascii="Times New Roman"/>
          <w:b w:val="false"/>
          <w:i w:val="false"/>
          <w:color w:val="000000"/>
          <w:sz w:val="28"/>
        </w:rPr>
        <w:t>
</w:t>
      </w:r>
      <w:r>
        <w:rPr>
          <w:rFonts w:ascii="Times New Roman"/>
          <w:b w:val="false"/>
          <w:i w:val="false"/>
          <w:color w:val="000000"/>
          <w:sz w:val="28"/>
        </w:rPr>
        <w:t>
      В графе 1 раздела 9 указываются данные о численности (наличии поголовья) охотничьих животных и дичи в закрепленных охотничьих угодьях на основании проведенного учета в отчетном году. Если в отчетном году учет проводился несколько раз, то включаются данные, наиболее полно отражающие поголовье охотничьих животных и дичи. В тех случаях, когда учет численности не проводился в отчетном году по тому или иному виду охотничьих животных, приводятся данные по году последнего учета этого вида.</w:t>
      </w:r>
      <w:r>
        <w:br/>
      </w:r>
      <w:r>
        <w:rPr>
          <w:rFonts w:ascii="Times New Roman"/>
          <w:b w:val="false"/>
          <w:i w:val="false"/>
          <w:color w:val="000000"/>
          <w:sz w:val="28"/>
        </w:rPr>
        <w:t>
</w:t>
      </w:r>
      <w:r>
        <w:rPr>
          <w:rFonts w:ascii="Times New Roman"/>
          <w:b w:val="false"/>
          <w:i w:val="false"/>
          <w:color w:val="000000"/>
          <w:sz w:val="28"/>
        </w:rPr>
        <w:t>
      В графу 3 включаются данные о фактическом изъятии из охотничьих угодий охотничьих животных и дичи на основании ведомости регистрации охоты, лицензий (разрешений), карточек отстрела, путевок. В эту графу включаются также животные и дичь, отловленные и проданные в другие организации (для расселения в зоопарки в научных целях).</w:t>
      </w:r>
      <w:r>
        <w:br/>
      </w:r>
      <w:r>
        <w:rPr>
          <w:rFonts w:ascii="Times New Roman"/>
          <w:b w:val="false"/>
          <w:i w:val="false"/>
          <w:color w:val="000000"/>
          <w:sz w:val="28"/>
        </w:rPr>
        <w:t>
</w:t>
      </w:r>
      <w:r>
        <w:rPr>
          <w:rFonts w:ascii="Times New Roman"/>
          <w:b w:val="false"/>
          <w:i w:val="false"/>
          <w:color w:val="000000"/>
          <w:sz w:val="28"/>
        </w:rPr>
        <w:t>
      В графе 5 показываются данные о количестве охотничьих животных и дичи, проданных торговым, заготовительным и другим предприятиям, организациям на основании приемно-сдаточных документов. Охотничьи животные и дичь, добытые для личных нужд охотников, в эту графу не включаются.</w:t>
      </w:r>
      <w:r>
        <w:br/>
      </w:r>
      <w:r>
        <w:rPr>
          <w:rFonts w:ascii="Times New Roman"/>
          <w:b w:val="false"/>
          <w:i w:val="false"/>
          <w:color w:val="000000"/>
          <w:sz w:val="28"/>
        </w:rPr>
        <w:t>
</w:t>
      </w:r>
      <w:r>
        <w:rPr>
          <w:rFonts w:ascii="Times New Roman"/>
          <w:b w:val="false"/>
          <w:i w:val="false"/>
          <w:color w:val="000000"/>
          <w:sz w:val="28"/>
        </w:rPr>
        <w:t>
      Раздел 10 заполняют предприятия и организации, имеющие питомники и фермы по разведению охотничьих животных и дичи для целей расселения и обогащения охотничьих угодий.</w:t>
      </w:r>
      <w:r>
        <w:br/>
      </w:r>
      <w:r>
        <w:rPr>
          <w:rFonts w:ascii="Times New Roman"/>
          <w:b w:val="false"/>
          <w:i w:val="false"/>
          <w:color w:val="000000"/>
          <w:sz w:val="28"/>
        </w:rPr>
        <w:t>
</w:t>
      </w:r>
      <w:r>
        <w:rPr>
          <w:rFonts w:ascii="Times New Roman"/>
          <w:b w:val="false"/>
          <w:i w:val="false"/>
          <w:color w:val="000000"/>
          <w:sz w:val="28"/>
        </w:rPr>
        <w:t>
      В разделе 11 показываются данные о выявленных нарушениях правил охоты и мерах, принятых к нарушителям.</w:t>
      </w:r>
      <w:r>
        <w:br/>
      </w:r>
      <w:r>
        <w:rPr>
          <w:rFonts w:ascii="Times New Roman"/>
          <w:b w:val="false"/>
          <w:i w:val="false"/>
          <w:color w:val="000000"/>
          <w:sz w:val="28"/>
        </w:rPr>
        <w:t>
</w:t>
      </w:r>
      <w:r>
        <w:rPr>
          <w:rFonts w:ascii="Times New Roman"/>
          <w:b w:val="false"/>
          <w:i w:val="false"/>
          <w:color w:val="000000"/>
          <w:sz w:val="28"/>
        </w:rPr>
        <w:t>
      Раздел заполняется на основании данных территориального уполномоченного органа в области охраны, воспроизводства и использования животного мира акиматов областей, областных обществ охотников и рыболовов, прочих охотопользователей и организаций.</w:t>
      </w:r>
      <w:r>
        <w:br/>
      </w:r>
      <w:r>
        <w:rPr>
          <w:rFonts w:ascii="Times New Roman"/>
          <w:b w:val="false"/>
          <w:i w:val="false"/>
          <w:color w:val="000000"/>
          <w:sz w:val="28"/>
        </w:rPr>
        <w:t>
</w:t>
      </w:r>
      <w:r>
        <w:rPr>
          <w:rFonts w:ascii="Times New Roman"/>
          <w:b w:val="false"/>
          <w:i w:val="false"/>
          <w:color w:val="000000"/>
          <w:sz w:val="28"/>
        </w:rPr>
        <w:t>
      В разделе 12 показывается объем произведенной продукции (товаров, услуг) по другим видам деятельности, которые осуществлялись или оказывались предприятием в отчетном году.</w:t>
      </w:r>
      <w:r>
        <w:br/>
      </w:r>
      <w:r>
        <w:rPr>
          <w:rFonts w:ascii="Times New Roman"/>
          <w:b w:val="false"/>
          <w:i w:val="false"/>
          <w:color w:val="000000"/>
          <w:sz w:val="28"/>
        </w:rPr>
        <w:t>
</w:t>
      </w:r>
      <w:r>
        <w:rPr>
          <w:rFonts w:ascii="Times New Roman"/>
          <w:b w:val="false"/>
          <w:i w:val="false"/>
          <w:color w:val="000000"/>
          <w:sz w:val="28"/>
        </w:rPr>
        <w:t>
      Эти данные заполняются на основании документов бухгалтерского учета, где отражаются объемы произведенной продукции (работ, услуг).</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«Укажите сведения о квотах на пользование животным миром»</w:t>
      </w:r>
      <w:r>
        <w:br/>
      </w:r>
      <w:r>
        <w:rPr>
          <w:rFonts w:ascii="Times New Roman"/>
          <w:b w:val="false"/>
          <w:i w:val="false"/>
          <w:color w:val="000000"/>
          <w:sz w:val="28"/>
        </w:rPr>
        <w:t>
      Если заполнены графы 1, 3 и 5, то должны быть заполнены графы 2, 4 и 6</w:t>
      </w:r>
      <w:r>
        <w:br/>
      </w:r>
      <w:r>
        <w:rPr>
          <w:rFonts w:ascii="Times New Roman"/>
          <w:b w:val="false"/>
          <w:i w:val="false"/>
          <w:color w:val="000000"/>
          <w:sz w:val="28"/>
        </w:rPr>
        <w:t>
</w:t>
      </w:r>
      <w:r>
        <w:rPr>
          <w:rFonts w:ascii="Times New Roman"/>
          <w:b w:val="false"/>
          <w:i w:val="false"/>
          <w:color w:val="000000"/>
          <w:sz w:val="28"/>
        </w:rPr>
        <w:t>
      2) Раздел 2 «Укажите сведения об объемах продукции охоты и разведения»</w:t>
      </w:r>
      <w:r>
        <w:br/>
      </w:r>
      <w:r>
        <w:rPr>
          <w:rFonts w:ascii="Times New Roman"/>
          <w:b w:val="false"/>
          <w:i w:val="false"/>
          <w:color w:val="000000"/>
          <w:sz w:val="28"/>
        </w:rPr>
        <w:t>
      Если заполнены графы 1 и 3, то должны быть заполнены графы 2 и 4</w:t>
      </w:r>
      <w:r>
        <w:br/>
      </w:r>
      <w:r>
        <w:rPr>
          <w:rFonts w:ascii="Times New Roman"/>
          <w:b w:val="false"/>
          <w:i w:val="false"/>
          <w:color w:val="000000"/>
          <w:sz w:val="28"/>
        </w:rPr>
        <w:t xml:space="preserve">
      Сумма строк по графе 1 раздела 2 </w:t>
      </w:r>
      <w:r>
        <w:rPr>
          <w:rFonts w:ascii="Times New Roman"/>
          <w:b w:val="false"/>
          <w:i w:val="false"/>
          <w:color w:val="000000"/>
          <w:sz w:val="28"/>
          <w:u w:val="single"/>
        </w:rPr>
        <w:t>&gt;</w:t>
      </w:r>
      <w:r>
        <w:rPr>
          <w:rFonts w:ascii="Times New Roman"/>
          <w:b w:val="false"/>
          <w:i w:val="false"/>
          <w:color w:val="000000"/>
          <w:sz w:val="28"/>
        </w:rPr>
        <w:t xml:space="preserve"> сумме строк графы 4 раздела 9 + сумма строк графы 2 раздела 5.2</w:t>
      </w:r>
      <w:r>
        <w:br/>
      </w:r>
      <w:r>
        <w:rPr>
          <w:rFonts w:ascii="Times New Roman"/>
          <w:b w:val="false"/>
          <w:i w:val="false"/>
          <w:color w:val="000000"/>
          <w:sz w:val="28"/>
        </w:rPr>
        <w:t>
</w:t>
      </w:r>
      <w:r>
        <w:rPr>
          <w:rFonts w:ascii="Times New Roman"/>
          <w:b w:val="false"/>
          <w:i w:val="false"/>
          <w:color w:val="000000"/>
          <w:sz w:val="28"/>
        </w:rPr>
        <w:t>
      3) Раздел 3 «Укажите объем услуг в области охоты, ловли и разведения копытных, зверей пушных, дичи и млекопитающих морских (группа 01.70.10.700 по СКПСХ</w:t>
      </w:r>
      <w:r>
        <w:rPr>
          <w:rFonts w:ascii="Times New Roman"/>
          <w:b w:val="false"/>
          <w:i w:val="false"/>
          <w:color w:val="000000"/>
          <w:vertAlign w:val="superscript"/>
        </w:rPr>
        <w:t>*</w:t>
      </w:r>
      <w:r>
        <w:rPr>
          <w:rFonts w:ascii="Times New Roman"/>
          <w:b w:val="false"/>
          <w:i w:val="false"/>
          <w:color w:val="000000"/>
          <w:sz w:val="28"/>
        </w:rPr>
        <w:t>)»</w:t>
      </w:r>
      <w:r>
        <w:br/>
      </w:r>
      <w:r>
        <w:rPr>
          <w:rFonts w:ascii="Times New Roman"/>
          <w:b w:val="false"/>
          <w:i w:val="false"/>
          <w:color w:val="000000"/>
          <w:sz w:val="28"/>
        </w:rPr>
        <w:t>
      Если заполнена графа 1, то должна быть заполнена графа 2</w:t>
      </w:r>
      <w:r>
        <w:br/>
      </w:r>
      <w:r>
        <w:rPr>
          <w:rFonts w:ascii="Times New Roman"/>
          <w:b w:val="false"/>
          <w:i w:val="false"/>
          <w:color w:val="000000"/>
          <w:sz w:val="28"/>
        </w:rPr>
        <w:t xml:space="preserve">
      Сумма строк по графе 1 раздела 3 </w:t>
      </w:r>
      <w:r>
        <w:rPr>
          <w:rFonts w:ascii="Times New Roman"/>
          <w:b w:val="false"/>
          <w:i w:val="false"/>
          <w:color w:val="000000"/>
          <w:sz w:val="28"/>
          <w:u w:val="single"/>
        </w:rPr>
        <w:t>&gt;</w:t>
      </w:r>
      <w:r>
        <w:rPr>
          <w:rFonts w:ascii="Times New Roman"/>
          <w:b w:val="false"/>
          <w:i w:val="false"/>
          <w:color w:val="000000"/>
          <w:sz w:val="28"/>
        </w:rPr>
        <w:t xml:space="preserve"> суммы строк 1 и 2 графы 1 раздела 5.1</w:t>
      </w:r>
      <w:r>
        <w:br/>
      </w:r>
      <w:r>
        <w:rPr>
          <w:rFonts w:ascii="Times New Roman"/>
          <w:b w:val="false"/>
          <w:i w:val="false"/>
          <w:color w:val="000000"/>
          <w:sz w:val="28"/>
        </w:rPr>
        <w:t>
</w:t>
      </w:r>
      <w:r>
        <w:rPr>
          <w:rFonts w:ascii="Times New Roman"/>
          <w:b w:val="false"/>
          <w:i w:val="false"/>
          <w:color w:val="000000"/>
          <w:sz w:val="28"/>
        </w:rPr>
        <w:t>
      4) Раздел 5.2 «Укажите сведения о реализации продукции охоты»</w:t>
      </w:r>
      <w:r>
        <w:br/>
      </w:r>
      <w:r>
        <w:rPr>
          <w:rFonts w:ascii="Times New Roman"/>
          <w:b w:val="false"/>
          <w:i w:val="false"/>
          <w:color w:val="000000"/>
          <w:sz w:val="28"/>
        </w:rPr>
        <w:t>
      Если заполнена графа 1, то должна быть заполнена графа 2</w:t>
      </w:r>
      <w:r>
        <w:br/>
      </w:r>
      <w:r>
        <w:rPr>
          <w:rFonts w:ascii="Times New Roman"/>
          <w:b w:val="false"/>
          <w:i w:val="false"/>
          <w:color w:val="000000"/>
          <w:sz w:val="28"/>
        </w:rPr>
        <w:t>
</w:t>
      </w:r>
      <w:r>
        <w:rPr>
          <w:rFonts w:ascii="Times New Roman"/>
          <w:b w:val="false"/>
          <w:i w:val="false"/>
          <w:color w:val="000000"/>
          <w:sz w:val="28"/>
        </w:rPr>
        <w:t>
      5) Раздел 9 «Укажите сведения о численности, расселении, охоте и ловле копытных, зверей пушных, дичи и млекопитающих морских (группа 01.70.10.100, 01.70.10.200, 01.70.10.300, 01.70.10.400, 01.70.10.500 по СКПСХ)»</w:t>
      </w:r>
      <w:r>
        <w:br/>
      </w:r>
      <w:r>
        <w:rPr>
          <w:rFonts w:ascii="Times New Roman"/>
          <w:b w:val="false"/>
          <w:i w:val="false"/>
          <w:color w:val="000000"/>
          <w:sz w:val="28"/>
        </w:rPr>
        <w:t>
      Если заполнена графа 3, то должна быть заполнена графа 4</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графы 5</w:t>
      </w:r>
      <w:r>
        <w:br/>
      </w:r>
      <w:r>
        <w:rPr>
          <w:rFonts w:ascii="Times New Roman"/>
          <w:b w:val="false"/>
          <w:i w:val="false"/>
          <w:color w:val="000000"/>
          <w:sz w:val="28"/>
        </w:rPr>
        <w:t xml:space="preserve">
      Графа 3 </w:t>
      </w:r>
      <w:r>
        <w:rPr>
          <w:rFonts w:ascii="Times New Roman"/>
          <w:b w:val="false"/>
          <w:i w:val="false"/>
          <w:color w:val="000000"/>
          <w:sz w:val="28"/>
          <w:u w:val="single"/>
        </w:rPr>
        <w:t>&lt;</w:t>
      </w:r>
      <w:r>
        <w:rPr>
          <w:rFonts w:ascii="Times New Roman"/>
          <w:b w:val="false"/>
          <w:i w:val="false"/>
          <w:color w:val="000000"/>
          <w:sz w:val="28"/>
        </w:rPr>
        <w:t xml:space="preserve"> графы 1 строки 2 раздела 1</w:t>
      </w:r>
      <w:r>
        <w:br/>
      </w:r>
      <w:r>
        <w:rPr>
          <w:rFonts w:ascii="Times New Roman"/>
          <w:b w:val="false"/>
          <w:i w:val="false"/>
          <w:color w:val="000000"/>
          <w:sz w:val="28"/>
        </w:rPr>
        <w:t>
</w:t>
      </w:r>
      <w:r>
        <w:rPr>
          <w:rFonts w:ascii="Times New Roman"/>
          <w:b w:val="false"/>
          <w:i w:val="false"/>
          <w:color w:val="000000"/>
          <w:sz w:val="28"/>
        </w:rPr>
        <w:t>
      6) Раздел 11 «Укажите сведения об охране животного мира»</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2</w:t>
      </w:r>
      <w:r>
        <w:br/>
      </w: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xml:space="preserve"> строки 4</w:t>
      </w:r>
      <w:r>
        <w:br/>
      </w:r>
      <w:r>
        <w:rPr>
          <w:rFonts w:ascii="Times New Roman"/>
          <w:b w:val="false"/>
          <w:i w:val="false"/>
          <w:color w:val="000000"/>
          <w:sz w:val="28"/>
        </w:rPr>
        <w:t xml:space="preserve">
      Строка 5 </w:t>
      </w:r>
      <w:r>
        <w:rPr>
          <w:rFonts w:ascii="Times New Roman"/>
          <w:b w:val="false"/>
          <w:i w:val="false"/>
          <w:color w:val="000000"/>
          <w:sz w:val="28"/>
          <w:u w:val="single"/>
        </w:rPr>
        <w:t>&gt;</w:t>
      </w:r>
      <w:r>
        <w:rPr>
          <w:rFonts w:ascii="Times New Roman"/>
          <w:b w:val="false"/>
          <w:i w:val="false"/>
          <w:color w:val="000000"/>
          <w:sz w:val="28"/>
        </w:rPr>
        <w:t xml:space="preserve"> строки 6</w:t>
      </w:r>
      <w:r>
        <w:br/>
      </w:r>
      <w:r>
        <w:rPr>
          <w:rFonts w:ascii="Times New Roman"/>
          <w:b w:val="false"/>
          <w:i w:val="false"/>
          <w:color w:val="000000"/>
          <w:sz w:val="28"/>
        </w:rPr>
        <w:t xml:space="preserve">
      Строка 8 </w:t>
      </w:r>
      <w:r>
        <w:rPr>
          <w:rFonts w:ascii="Times New Roman"/>
          <w:b w:val="false"/>
          <w:i w:val="false"/>
          <w:color w:val="000000"/>
          <w:sz w:val="28"/>
          <w:u w:val="single"/>
        </w:rPr>
        <w:t>&gt;</w:t>
      </w:r>
      <w:r>
        <w:rPr>
          <w:rFonts w:ascii="Times New Roman"/>
          <w:b w:val="false"/>
          <w:i w:val="false"/>
          <w:color w:val="000000"/>
          <w:sz w:val="28"/>
        </w:rPr>
        <w:t xml:space="preserve"> строки 9</w:t>
      </w:r>
      <w:r>
        <w:br/>
      </w:r>
      <w:r>
        <w:rPr>
          <w:rFonts w:ascii="Times New Roman"/>
          <w:b w:val="false"/>
          <w:i w:val="false"/>
          <w:color w:val="000000"/>
          <w:sz w:val="28"/>
        </w:rPr>
        <w:t xml:space="preserve">
      Строка 8 </w:t>
      </w:r>
      <w:r>
        <w:rPr>
          <w:rFonts w:ascii="Times New Roman"/>
          <w:b w:val="false"/>
          <w:i w:val="false"/>
          <w:color w:val="000000"/>
          <w:sz w:val="28"/>
          <w:u w:val="single"/>
        </w:rPr>
        <w:t>&gt;</w:t>
      </w:r>
      <w:r>
        <w:rPr>
          <w:rFonts w:ascii="Times New Roman"/>
          <w:b w:val="false"/>
          <w:i w:val="false"/>
          <w:color w:val="000000"/>
          <w:sz w:val="28"/>
        </w:rPr>
        <w:t xml:space="preserve"> строки 10.</w:t>
      </w:r>
      <w:r>
        <w:br/>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 xml:space="preserve"> Статистический классификатор продукции (товаров и услуг) сельского, лесного и рыбного хозяйства</w:t>
      </w:r>
    </w:p>
    <w:bookmarkEnd w:id="97"/>
    <w:bookmarkStart w:name="z442" w:id="98"/>
    <w:p>
      <w:pPr>
        <w:spacing w:after="0"/>
        <w:ind w:left="0"/>
        <w:jc w:val="both"/>
      </w:pPr>
      <w:r>
        <w:rPr>
          <w:rFonts w:ascii="Times New Roman"/>
          <w:b w:val="false"/>
          <w:i w:val="false"/>
          <w:color w:val="000000"/>
          <w:sz w:val="28"/>
        </w:rPr>
        <w:t>
Приложение 20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4030"/>
        <w:gridCol w:w="6747"/>
      </w:tblGrid>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1320800" cy="774700"/>
                          </a:xfrm>
                          <a:prstGeom prst="rect">
                            <a:avLst/>
                          </a:prstGeom>
                        </pic:spPr>
                      </pic:pic>
                    </a:graphicData>
                  </a:graphic>
                </wp:inline>
              </w:drawing>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Құпиялылығы мемлекеттік</w:t>
            </w:r>
            <w:r>
              <w:br/>
            </w:r>
            <w:r>
              <w:rPr>
                <w:rFonts w:ascii="Times New Roman"/>
                <w:b w:val="false"/>
                <w:i w:val="false"/>
                <w:color w:val="000000"/>
                <w:sz w:val="20"/>
              </w:rPr>
              <w:t>
</w:t>
            </w:r>
            <w:r>
              <w:rPr>
                <w:rFonts w:ascii="Times New Roman"/>
                <w:b/>
                <w:i w:val="false"/>
                <w:color w:val="000000"/>
                <w:sz w:val="20"/>
              </w:rPr>
              <w:t xml:space="preserve">статистика </w:t>
            </w:r>
            <w:r>
              <w:rPr>
                <w:rFonts w:ascii="Times New Roman"/>
                <w:b/>
                <w:i w:val="false"/>
                <w:color w:val="000000"/>
                <w:sz w:val="20"/>
              </w:rPr>
              <w:t xml:space="preserve">органдарымен </w:t>
            </w:r>
            <w:r>
              <w:br/>
            </w:r>
            <w:r>
              <w:rPr>
                <w:rFonts w:ascii="Times New Roman"/>
                <w:b w:val="false"/>
                <w:i w:val="false"/>
                <w:color w:val="000000"/>
                <w:sz w:val="20"/>
              </w:rPr>
              <w:t>
</w:t>
            </w:r>
            <w:r>
              <w:rPr>
                <w:rFonts w:ascii="Times New Roman"/>
                <w:b/>
                <w:i w:val="false"/>
                <w:color w:val="000000"/>
                <w:sz w:val="20"/>
              </w:rPr>
              <w:t>кепілдінеді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18 тамыздағы № 224 бұйрығына</w:t>
            </w:r>
            <w:r>
              <w:br/>
            </w:r>
            <w:r>
              <w:rPr>
                <w:rFonts w:ascii="Times New Roman"/>
                <w:b w:val="false"/>
                <w:i w:val="false"/>
                <w:color w:val="000000"/>
                <w:sz w:val="20"/>
              </w:rPr>
              <w:t>
</w:t>
            </w:r>
            <w:r>
              <w:rPr>
                <w:rFonts w:ascii="Times New Roman"/>
                <w:b/>
                <w:i w:val="false"/>
                <w:color w:val="000000"/>
                <w:sz w:val="20"/>
              </w:rPr>
              <w:t>20-қосымша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20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 №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688"/>
              <w:gridCol w:w="665"/>
              <w:gridCol w:w="665"/>
              <w:gridCol w:w="944"/>
              <w:gridCol w:w="1782"/>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w:t>
                  </w:r>
                  <w:r>
                    <w:br/>
                  </w:r>
                  <w:r>
                    <w:rPr>
                      <w:rFonts w:ascii="Times New Roman"/>
                      <w:b w:val="false"/>
                      <w:i w:val="false"/>
                      <w:color w:val="000000"/>
                      <w:sz w:val="20"/>
                    </w:rPr>
                    <w:t>
</w:t>
                  </w:r>
                  <w:r>
                    <w:rPr>
                      <w:rFonts w:ascii="Times New Roman"/>
                      <w:b/>
                      <w:i w:val="false"/>
                      <w:color w:val="000000"/>
                      <w:sz w:val="20"/>
                    </w:rPr>
                    <w:t>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45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дәйекті емес деректерді беру Қазақстан</w:t>
            </w:r>
            <w:r>
              <w:br/>
            </w:r>
            <w:r>
              <w:rPr>
                <w:rFonts w:ascii="Times New Roman"/>
                <w:b w:val="false"/>
                <w:i w:val="false"/>
                <w:color w:val="000000"/>
                <w:sz w:val="20"/>
              </w:rPr>
              <w:t>
</w:t>
            </w:r>
            <w:r>
              <w:rPr>
                <w:rFonts w:ascii="Times New Roman"/>
                <w:b/>
                <w:i w:val="false"/>
                <w:color w:val="000000"/>
                <w:sz w:val="20"/>
              </w:rPr>
              <w:t>Республикасының қолданыстағы заңнамасына сәйкес жауапкершілікке әкеп соғады</w:t>
            </w:r>
            <w:r>
              <w:br/>
            </w:r>
            <w:r>
              <w:rPr>
                <w:rFonts w:ascii="Times New Roman"/>
                <w:b w:val="false"/>
                <w:i w:val="false"/>
                <w:color w:val="000000"/>
                <w:sz w:val="20"/>
              </w:rPr>
              <w:t>
</w:t>
            </w:r>
            <w:r>
              <w:rPr>
                <w:rFonts w:ascii="Times New Roman"/>
                <w:b/>
                <w:i w:val="false"/>
                <w:color w:val="000000"/>
                <w:sz w:val="20"/>
              </w:rPr>
              <w:t>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0151102</w:t>
            </w:r>
            <w:r>
              <w:br/>
            </w:r>
            <w:r>
              <w:rPr>
                <w:rFonts w:ascii="Times New Roman"/>
                <w:b w:val="false"/>
                <w:i w:val="false"/>
                <w:color w:val="000000"/>
                <w:sz w:val="20"/>
              </w:rPr>
              <w:t>
</w:t>
            </w:r>
            <w:r>
              <w:rPr>
                <w:rFonts w:ascii="Times New Roman"/>
                <w:b w:val="false"/>
                <w:i w:val="false"/>
                <w:color w:val="000000"/>
                <w:sz w:val="20"/>
              </w:rPr>
              <w:t>Код статистической формы 0151102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Майлы дақылдар тұқымдарының</w:t>
            </w:r>
            <w:r>
              <w:br/>
            </w:r>
            <w:r>
              <w:rPr>
                <w:rFonts w:ascii="Times New Roman"/>
                <w:b/>
                <w:i w:val="false"/>
                <w:color w:val="000000"/>
                <w:sz w:val="20"/>
              </w:rPr>
              <w:t>
қолда бары және қозғалысы</w:t>
            </w:r>
            <w:r>
              <w:br/>
            </w:r>
            <w:r>
              <w:rPr>
                <w:rFonts w:ascii="Times New Roman"/>
                <w:b/>
                <w:i w:val="false"/>
                <w:color w:val="000000"/>
                <w:sz w:val="20"/>
              </w:rPr>
              <w:t>
туралы</w:t>
            </w:r>
            <w:r>
              <w:br/>
            </w:r>
            <w:r>
              <w:rPr>
                <w:rFonts w:ascii="Times New Roman"/>
                <w:b/>
                <w:i w:val="false"/>
                <w:color w:val="000000"/>
                <w:sz w:val="20"/>
              </w:rPr>
              <w:t>
О наличии и движении семян</w:t>
            </w:r>
            <w:r>
              <w:br/>
            </w:r>
            <w:r>
              <w:rPr>
                <w:rFonts w:ascii="Times New Roman"/>
                <w:b/>
                <w:i w:val="false"/>
                <w:color w:val="000000"/>
                <w:sz w:val="20"/>
              </w:rPr>
              <w:t>
масличных культур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3-аш (майлы)</w:t>
            </w:r>
            <w:r>
              <w:br/>
            </w:r>
            <w:r>
              <w:rPr>
                <w:rFonts w:ascii="Times New Roman"/>
                <w:b w:val="false"/>
                <w:i w:val="false"/>
                <w:color w:val="000000"/>
                <w:sz w:val="20"/>
              </w:rPr>
              <w:t>
</w:t>
            </w:r>
            <w:r>
              <w:rPr>
                <w:rFonts w:ascii="Times New Roman"/>
                <w:b w:val="false"/>
                <w:i w:val="false"/>
                <w:color w:val="000000"/>
                <w:sz w:val="20"/>
              </w:rPr>
              <w:t>3-сх (масличный)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w:t>
            </w:r>
            <w:r>
              <w:rPr>
                <w:rFonts w:ascii="Times New Roman"/>
                <w:b/>
                <w:i w:val="false"/>
                <w:color w:val="000000"/>
                <w:sz w:val="20"/>
              </w:rPr>
              <w:t>Тоқсан</w:t>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 xml:space="preserve">Квартальная                    Отчетный период   Квартал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 жері, шабындығы және жайылымы, көпжылдық екпелері, малы мен құсы бар</w:t>
            </w:r>
            <w:r>
              <w:br/>
            </w:r>
            <w:r>
              <w:rPr>
                <w:rFonts w:ascii="Times New Roman"/>
                <w:b w:val="false"/>
                <w:i w:val="false"/>
                <w:color w:val="000000"/>
                <w:sz w:val="20"/>
              </w:rPr>
              <w:t>
</w:t>
            </w:r>
            <w:r>
              <w:rPr>
                <w:rFonts w:ascii="Times New Roman"/>
                <w:b/>
                <w:i w:val="false"/>
                <w:color w:val="000000"/>
                <w:sz w:val="20"/>
              </w:rPr>
              <w:t>барлық заңды тұлғалар және (немесе) олардың құрылымдық және оқшауланған</w:t>
            </w:r>
            <w:r>
              <w:br/>
            </w:r>
            <w:r>
              <w:rPr>
                <w:rFonts w:ascii="Times New Roman"/>
                <w:b w:val="false"/>
                <w:i w:val="false"/>
                <w:color w:val="000000"/>
                <w:sz w:val="20"/>
              </w:rPr>
              <w:t>
</w:t>
            </w:r>
            <w:r>
              <w:rPr>
                <w:rFonts w:ascii="Times New Roman"/>
                <w:b/>
                <w:i w:val="false"/>
                <w:color w:val="000000"/>
                <w:sz w:val="20"/>
              </w:rPr>
              <w:t>бөлімшелері, сондай-ақ (тізім бойынша)</w:t>
            </w:r>
            <w:r>
              <w:rPr>
                <w:rFonts w:ascii="Times New Roman"/>
                <w:b w:val="false"/>
                <w:i w:val="false"/>
                <w:color w:val="000000"/>
                <w:sz w:val="20"/>
              </w:rPr>
              <w:t> </w:t>
            </w:r>
            <w:r>
              <w:rPr>
                <w:rFonts w:ascii="Times New Roman"/>
                <w:b/>
                <w:i w:val="false"/>
                <w:color w:val="000000"/>
                <w:sz w:val="20"/>
              </w:rPr>
              <w:t>өсімдік және мал шаруашылығы өнімінің</w:t>
            </w:r>
            <w:r>
              <w:br/>
            </w:r>
            <w:r>
              <w:rPr>
                <w:rFonts w:ascii="Times New Roman"/>
                <w:b w:val="false"/>
                <w:i w:val="false"/>
                <w:color w:val="000000"/>
                <w:sz w:val="20"/>
              </w:rPr>
              <w:t>
</w:t>
            </w:r>
            <w:r>
              <w:rPr>
                <w:rFonts w:ascii="Times New Roman"/>
                <w:b/>
                <w:i w:val="false"/>
                <w:color w:val="000000"/>
                <w:sz w:val="20"/>
              </w:rPr>
              <w:t>орташа және ірі тауар өндірісіне қатысты шаруа (фермер) қожалықтары</w:t>
            </w:r>
            <w:r>
              <w:br/>
            </w:r>
            <w:r>
              <w:rPr>
                <w:rFonts w:ascii="Times New Roman"/>
                <w:b w:val="false"/>
                <w:i w:val="false"/>
                <w:color w:val="000000"/>
                <w:sz w:val="20"/>
              </w:rPr>
              <w:t>
</w:t>
            </w:r>
            <w:r>
              <w:rPr>
                <w:rFonts w:ascii="Times New Roman"/>
                <w:b/>
                <w:i w:val="false"/>
                <w:color w:val="000000"/>
                <w:sz w:val="20"/>
              </w:rPr>
              <w:t>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имеющие посевную площадь, сенокосы и пастбища, многолетние насаждения, скот и птицу, а</w:t>
            </w:r>
            <w:r>
              <w:br/>
            </w:r>
            <w:r>
              <w:rPr>
                <w:rFonts w:ascii="Times New Roman"/>
                <w:b w:val="false"/>
                <w:i w:val="false"/>
                <w:color w:val="000000"/>
                <w:sz w:val="20"/>
              </w:rPr>
              <w:t>
</w:t>
            </w:r>
            <w:r>
              <w:rPr>
                <w:rFonts w:ascii="Times New Roman"/>
                <w:b w:val="false"/>
                <w:i w:val="false"/>
                <w:color w:val="000000"/>
                <w:sz w:val="20"/>
              </w:rPr>
              <w:t>также крестьянские (фермерские) хозяйства, относящиеся к средне- и крупнотоварному</w:t>
            </w:r>
            <w:r>
              <w:br/>
            </w:r>
            <w:r>
              <w:rPr>
                <w:rFonts w:ascii="Times New Roman"/>
                <w:b w:val="false"/>
                <w:i w:val="false"/>
                <w:color w:val="000000"/>
                <w:sz w:val="20"/>
              </w:rPr>
              <w:t>
</w:t>
            </w:r>
            <w:r>
              <w:rPr>
                <w:rFonts w:ascii="Times New Roman"/>
                <w:b w:val="false"/>
                <w:i w:val="false"/>
                <w:color w:val="000000"/>
                <w:sz w:val="20"/>
              </w:rPr>
              <w:t>производству продукции растениеводства и животноводства (по списку).</w:t>
            </w:r>
            <w:r>
              <w:br/>
            </w:r>
            <w:r>
              <w:rPr>
                <w:rFonts w:ascii="Times New Roman"/>
                <w:b w:val="false"/>
                <w:i w:val="false"/>
                <w:color w:val="000000"/>
                <w:sz w:val="20"/>
              </w:rPr>
              <w:t>
</w:t>
            </w:r>
            <w:r>
              <w:rPr>
                <w:rFonts w:ascii="Times New Roman"/>
                <w:b/>
                <w:i w:val="false"/>
                <w:color w:val="000000"/>
                <w:sz w:val="20"/>
              </w:rPr>
              <w:t>Табыс ету мерзімі – есептік айдаң кейінгі 3-күніне.</w:t>
            </w:r>
            <w:r>
              <w:br/>
            </w:r>
            <w:r>
              <w:rPr>
                <w:rFonts w:ascii="Times New Roman"/>
                <w:b w:val="false"/>
                <w:i w:val="false"/>
                <w:color w:val="000000"/>
                <w:sz w:val="20"/>
              </w:rPr>
              <w:t>
</w:t>
            </w:r>
            <w:r>
              <w:rPr>
                <w:rFonts w:ascii="Times New Roman"/>
                <w:b w:val="false"/>
                <w:i w:val="false"/>
                <w:color w:val="000000"/>
                <w:sz w:val="20"/>
              </w:rPr>
              <w:t>Срок предоставления - 3-го числа после отчетного месяца.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 коды</w:t>
            </w:r>
            <w:r>
              <w:br/>
            </w:r>
            <w:r>
              <w:rPr>
                <w:rFonts w:ascii="Times New Roman"/>
                <w:b w:val="false"/>
                <w:i w:val="false"/>
                <w:color w:val="000000"/>
                <w:sz w:val="20"/>
              </w:rPr>
              <w:t>
</w:t>
            </w:r>
            <w:r>
              <w:rPr>
                <w:rFonts w:ascii="Times New Roman"/>
                <w:b w:val="false"/>
                <w:i w:val="false"/>
                <w:color w:val="000000"/>
                <w:sz w:val="20"/>
              </w:rPr>
              <w:t xml:space="preserve">Код ОКПО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8"/>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СТН</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РНН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0"/>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 xml:space="preserve">код БИН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2"/>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 xml:space="preserve">код ИИН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4"/>
                          <a:stretch>
                            <a:fillRect/>
                          </a:stretch>
                        </pic:blipFill>
                        <pic:spPr>
                          <a:xfrm>
                            <a:off x="0" y="0"/>
                            <a:ext cx="241300" cy="292100"/>
                          </a:xfrm>
                          <a:prstGeom prst="rect">
                            <a:avLst/>
                          </a:prstGeom>
                        </pic:spPr>
                      </pic:pic>
                    </a:graphicData>
                  </a:graphic>
                </wp:inline>
              </w:drawing>
            </w:r>
          </w:p>
        </w:tc>
      </w:tr>
    </w:tbl>
    <w:bookmarkStart w:name="z443" w:id="99"/>
    <w:p>
      <w:pPr>
        <w:spacing w:after="0"/>
        <w:ind w:left="0"/>
        <w:jc w:val="both"/>
      </w:pPr>
      <w:r>
        <w:rPr>
          <w:rFonts w:ascii="Times New Roman"/>
          <w:b w:val="false"/>
          <w:i w:val="false"/>
          <w:color w:val="000000"/>
          <w:sz w:val="28"/>
        </w:rPr>
        <w:t>
</w:t>
      </w:r>
      <w:r>
        <w:rPr>
          <w:rFonts w:ascii="Times New Roman"/>
          <w:b/>
          <w:i w:val="false"/>
          <w:color w:val="000000"/>
          <w:sz w:val="28"/>
        </w:rPr>
        <w:t>Майлы дақылдар тұқымдарының қолда бары және қозғалысы жөніндегі ақпаратты</w:t>
      </w:r>
      <w:r>
        <w:br/>
      </w:r>
      <w:r>
        <w:rPr>
          <w:rFonts w:ascii="Times New Roman"/>
          <w:b w:val="false"/>
          <w:i w:val="false"/>
          <w:color w:val="000000"/>
          <w:sz w:val="28"/>
        </w:rPr>
        <w:t>
</w:t>
      </w:r>
      <w:r>
        <w:rPr>
          <w:rFonts w:ascii="Times New Roman"/>
          <w:b/>
          <w:i w:val="false"/>
          <w:color w:val="000000"/>
          <w:sz w:val="28"/>
        </w:rPr>
        <w:t>көрсетіңіз, тонна</w:t>
      </w:r>
      <w:r>
        <w:br/>
      </w:r>
      <w:r>
        <w:rPr>
          <w:rFonts w:ascii="Times New Roman"/>
          <w:b w:val="false"/>
          <w:i w:val="false"/>
          <w:color w:val="000000"/>
          <w:sz w:val="28"/>
        </w:rPr>
        <w:t>
</w:t>
      </w:r>
      <w:r>
        <w:rPr>
          <w:rFonts w:ascii="Times New Roman"/>
          <w:b w:val="false"/>
          <w:i w:val="false"/>
          <w:color w:val="000000"/>
          <w:sz w:val="28"/>
        </w:rPr>
        <w:t>Укажите информацию по наличию и движению семян масличных культур, тонн</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4073"/>
        <w:gridCol w:w="1795"/>
        <w:gridCol w:w="2085"/>
        <w:gridCol w:w="2168"/>
        <w:gridCol w:w="2210"/>
      </w:tblGrid>
      <w:tr>
        <w:trPr>
          <w:trHeight w:val="390" w:hRule="atLeast"/>
        </w:trPr>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Анықтама</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спра-</w:t>
            </w:r>
            <w:r>
              <w:br/>
            </w:r>
            <w:r>
              <w:rPr>
                <w:rFonts w:ascii="Times New Roman"/>
                <w:b w:val="false"/>
                <w:i w:val="false"/>
                <w:color w:val="000000"/>
                <w:sz w:val="20"/>
              </w:rPr>
              <w:t>
</w:t>
            </w:r>
            <w:r>
              <w:rPr>
                <w:rFonts w:ascii="Times New Roman"/>
                <w:b w:val="false"/>
                <w:i w:val="false"/>
                <w:color w:val="000000"/>
                <w:sz w:val="20"/>
              </w:rPr>
              <w:t>вочнику</w:t>
            </w:r>
          </w:p>
        </w:tc>
        <w:tc>
          <w:tcPr>
            <w:tcW w:w="4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r>
              <w:br/>
            </w:r>
            <w:r>
              <w:rPr>
                <w:rFonts w:ascii="Times New Roman"/>
                <w:b w:val="false"/>
                <w:i w:val="false"/>
                <w:color w:val="000000"/>
                <w:sz w:val="20"/>
              </w:rPr>
              <w:t>
</w:t>
            </w:r>
            <w:r>
              <w:rPr>
                <w:rFonts w:ascii="Times New Roman"/>
                <w:b/>
                <w:i w:val="false"/>
                <w:color w:val="000000"/>
                <w:sz w:val="20"/>
              </w:rPr>
              <w:t>дақылдарының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культур</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w:t>
            </w:r>
            <w:r>
              <w:br/>
            </w:r>
            <w:r>
              <w:rPr>
                <w:rFonts w:ascii="Times New Roman"/>
                <w:b w:val="false"/>
                <w:i w:val="false"/>
                <w:color w:val="000000"/>
                <w:sz w:val="20"/>
              </w:rPr>
              <w:t>
</w:t>
            </w:r>
            <w:r>
              <w:rPr>
                <w:rFonts w:ascii="Times New Roman"/>
                <w:b/>
                <w:i w:val="false"/>
                <w:color w:val="000000"/>
                <w:sz w:val="20"/>
              </w:rPr>
              <w:t>басына</w:t>
            </w:r>
            <w:r>
              <w:br/>
            </w:r>
            <w:r>
              <w:rPr>
                <w:rFonts w:ascii="Times New Roman"/>
                <w:b w:val="false"/>
                <w:i w:val="false"/>
                <w:color w:val="000000"/>
                <w:sz w:val="20"/>
              </w:rPr>
              <w:t>
</w:t>
            </w:r>
            <w:r>
              <w:rPr>
                <w:rFonts w:ascii="Times New Roman"/>
                <w:b/>
                <w:i w:val="false"/>
                <w:color w:val="000000"/>
                <w:sz w:val="20"/>
              </w:rPr>
              <w:t>қолда</w:t>
            </w:r>
            <w:r>
              <w:br/>
            </w:r>
            <w:r>
              <w:rPr>
                <w:rFonts w:ascii="Times New Roman"/>
                <w:b w:val="false"/>
                <w:i w:val="false"/>
                <w:color w:val="000000"/>
                <w:sz w:val="20"/>
              </w:rPr>
              <w:t>
</w:t>
            </w:r>
            <w:r>
              <w:rPr>
                <w:rFonts w:ascii="Times New Roman"/>
                <w:b/>
                <w:i w:val="false"/>
                <w:color w:val="000000"/>
                <w:sz w:val="20"/>
              </w:rPr>
              <w:t>бары</w:t>
            </w:r>
            <w:r>
              <w:br/>
            </w:r>
            <w:r>
              <w:rPr>
                <w:rFonts w:ascii="Times New Roman"/>
                <w:b w:val="false"/>
                <w:i w:val="false"/>
                <w:color w:val="000000"/>
                <w:sz w:val="20"/>
              </w:rPr>
              <w:t>
</w:t>
            </w:r>
            <w:r>
              <w:rPr>
                <w:rFonts w:ascii="Times New Roman"/>
                <w:b w:val="false"/>
                <w:i w:val="false"/>
                <w:color w:val="000000"/>
                <w:sz w:val="20"/>
              </w:rPr>
              <w:t>Наличие на</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 басынан бергі кіріс</w:t>
            </w:r>
            <w:r>
              <w:br/>
            </w:r>
            <w:r>
              <w:rPr>
                <w:rFonts w:ascii="Times New Roman"/>
                <w:b w:val="false"/>
                <w:i w:val="false"/>
                <w:color w:val="000000"/>
                <w:sz w:val="20"/>
              </w:rPr>
              <w:t>
</w:t>
            </w:r>
            <w:r>
              <w:rPr>
                <w:rFonts w:ascii="Times New Roman"/>
                <w:b w:val="false"/>
                <w:i w:val="false"/>
                <w:color w:val="000000"/>
                <w:sz w:val="20"/>
              </w:rPr>
              <w:t>Приход с начала квартала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w:t>
            </w:r>
            <w:r>
              <w:br/>
            </w:r>
            <w:r>
              <w:rPr>
                <w:rFonts w:ascii="Times New Roman"/>
                <w:b w:val="false"/>
                <w:i w:val="false"/>
                <w:color w:val="000000"/>
                <w:sz w:val="20"/>
              </w:rPr>
              <w:t>
</w:t>
            </w:r>
            <w:r>
              <w:rPr>
                <w:rFonts w:ascii="Times New Roman"/>
                <w:b/>
                <w:i w:val="false"/>
                <w:color w:val="000000"/>
                <w:sz w:val="20"/>
              </w:rPr>
              <w:t>өнімнен</w:t>
            </w:r>
            <w:r>
              <w:br/>
            </w:r>
            <w:r>
              <w:rPr>
                <w:rFonts w:ascii="Times New Roman"/>
                <w:b w:val="false"/>
                <w:i w:val="false"/>
                <w:color w:val="000000"/>
                <w:sz w:val="20"/>
              </w:rPr>
              <w:t>
</w:t>
            </w:r>
            <w:r>
              <w:rPr>
                <w:rFonts w:ascii="Times New Roman"/>
                <w:b w:val="false"/>
                <w:i w:val="false"/>
                <w:color w:val="000000"/>
                <w:sz w:val="20"/>
              </w:rPr>
              <w:t>с нового</w:t>
            </w:r>
            <w:r>
              <w:br/>
            </w:r>
            <w:r>
              <w:rPr>
                <w:rFonts w:ascii="Times New Roman"/>
                <w:b w:val="false"/>
                <w:i w:val="false"/>
                <w:color w:val="000000"/>
                <w:sz w:val="20"/>
              </w:rPr>
              <w:t>
</w:t>
            </w:r>
            <w:r>
              <w:rPr>
                <w:rFonts w:ascii="Times New Roman"/>
                <w:b w:val="false"/>
                <w:i w:val="false"/>
                <w:color w:val="000000"/>
                <w:sz w:val="20"/>
              </w:rPr>
              <w:t>урожая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импорттан</w:t>
            </w:r>
            <w:r>
              <w:br/>
            </w:r>
            <w:r>
              <w:rPr>
                <w:rFonts w:ascii="Times New Roman"/>
                <w:b w:val="false"/>
                <w:i w:val="false"/>
                <w:color w:val="000000"/>
                <w:sz w:val="20"/>
              </w:rPr>
              <w:t>
</w:t>
            </w:r>
            <w:r>
              <w:rPr>
                <w:rFonts w:ascii="Times New Roman"/>
                <w:b w:val="false"/>
                <w:i w:val="false"/>
                <w:color w:val="000000"/>
                <w:sz w:val="20"/>
              </w:rPr>
              <w:t>от импорта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кірістер</w:t>
            </w:r>
            <w:r>
              <w:br/>
            </w:r>
            <w:r>
              <w:rPr>
                <w:rFonts w:ascii="Times New Roman"/>
                <w:b w:val="false"/>
                <w:i w:val="false"/>
                <w:color w:val="000000"/>
                <w:sz w:val="20"/>
              </w:rPr>
              <w:t>
</w:t>
            </w:r>
            <w:r>
              <w:rPr>
                <w:rFonts w:ascii="Times New Roman"/>
                <w:b w:val="false"/>
                <w:i w:val="false"/>
                <w:color w:val="000000"/>
                <w:sz w:val="20"/>
              </w:rPr>
              <w:t>прочий приход</w:t>
            </w:r>
          </w:p>
        </w:tc>
      </w:tr>
      <w:tr>
        <w:trPr>
          <w:trHeight w:val="75"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Күнбағыс тұқымдары</w:t>
            </w:r>
            <w:r>
              <w:br/>
            </w:r>
            <w:r>
              <w:rPr>
                <w:rFonts w:ascii="Times New Roman"/>
                <w:b w:val="false"/>
                <w:i w:val="false"/>
                <w:color w:val="000000"/>
                <w:sz w:val="20"/>
              </w:rPr>
              <w:t>
</w:t>
            </w:r>
            <w:r>
              <w:rPr>
                <w:rFonts w:ascii="Times New Roman"/>
                <w:b w:val="false"/>
                <w:i w:val="false"/>
                <w:color w:val="000000"/>
                <w:sz w:val="20"/>
              </w:rPr>
              <w:t>Семена подсолнечника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rPr>
                <w:rFonts w:ascii="Times New Roman"/>
                <w:b w:val="false"/>
                <w:i w:val="false"/>
                <w:color w:val="000000"/>
                <w:vertAlign w:val="superscript"/>
              </w:rPr>
              <w:t>*</w:t>
            </w:r>
            <w:r>
              <w:rPr>
                <w:rFonts w:ascii="Times New Roman"/>
                <w:b/>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СКПСХ</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Рапс тұқымдары</w:t>
            </w:r>
            <w:r>
              <w:br/>
            </w:r>
            <w:r>
              <w:rPr>
                <w:rFonts w:ascii="Times New Roman"/>
                <w:b w:val="false"/>
                <w:i w:val="false"/>
                <w:color w:val="000000"/>
                <w:sz w:val="20"/>
              </w:rPr>
              <w:t>
</w:t>
            </w:r>
            <w:r>
              <w:rPr>
                <w:rFonts w:ascii="Times New Roman"/>
                <w:b w:val="false"/>
                <w:i w:val="false"/>
                <w:color w:val="000000"/>
                <w:sz w:val="20"/>
              </w:rPr>
              <w:t>Семена рапса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01.11.93.100</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Мақсары тұқымдары</w:t>
            </w:r>
            <w:r>
              <w:br/>
            </w:r>
            <w:r>
              <w:rPr>
                <w:rFonts w:ascii="Times New Roman"/>
                <w:b w:val="false"/>
                <w:i w:val="false"/>
                <w:color w:val="000000"/>
                <w:sz w:val="20"/>
              </w:rPr>
              <w:t>
</w:t>
            </w:r>
            <w:r>
              <w:rPr>
                <w:rFonts w:ascii="Times New Roman"/>
                <w:b w:val="false"/>
                <w:i w:val="false"/>
                <w:color w:val="000000"/>
                <w:sz w:val="20"/>
              </w:rPr>
              <w:t>Семена сафлора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01.11.99.100</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0"/>
        <w:gridCol w:w="2229"/>
        <w:gridCol w:w="1919"/>
        <w:gridCol w:w="1753"/>
        <w:gridCol w:w="2707"/>
        <w:gridCol w:w="3122"/>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 басынан бергі шығыс</w:t>
            </w:r>
            <w:r>
              <w:br/>
            </w:r>
            <w:r>
              <w:rPr>
                <w:rFonts w:ascii="Times New Roman"/>
                <w:b w:val="false"/>
                <w:i w:val="false"/>
                <w:color w:val="000000"/>
                <w:sz w:val="20"/>
              </w:rPr>
              <w:t>
</w:t>
            </w:r>
            <w:r>
              <w:rPr>
                <w:rFonts w:ascii="Times New Roman"/>
                <w:b w:val="false"/>
                <w:i w:val="false"/>
                <w:color w:val="000000"/>
                <w:sz w:val="20"/>
              </w:rPr>
              <w:t>Расход с начала квартала</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 соңына</w:t>
            </w:r>
            <w:r>
              <w:br/>
            </w:r>
            <w:r>
              <w:rPr>
                <w:rFonts w:ascii="Times New Roman"/>
                <w:b w:val="false"/>
                <w:i w:val="false"/>
                <w:color w:val="000000"/>
                <w:sz w:val="20"/>
              </w:rPr>
              <w:t>
</w:t>
            </w:r>
            <w:r>
              <w:rPr>
                <w:rFonts w:ascii="Times New Roman"/>
                <w:b/>
                <w:i w:val="false"/>
                <w:color w:val="000000"/>
                <w:sz w:val="20"/>
              </w:rPr>
              <w:t>қолда бары</w:t>
            </w:r>
            <w:r>
              <w:br/>
            </w:r>
            <w:r>
              <w:rPr>
                <w:rFonts w:ascii="Times New Roman"/>
                <w:b w:val="false"/>
                <w:i w:val="false"/>
                <w:color w:val="000000"/>
                <w:sz w:val="20"/>
              </w:rPr>
              <w:t>
</w:t>
            </w:r>
            <w:r>
              <w:rPr>
                <w:rFonts w:ascii="Times New Roman"/>
                <w:b w:val="false"/>
                <w:i w:val="false"/>
                <w:color w:val="000000"/>
                <w:sz w:val="20"/>
              </w:rPr>
              <w:t>Наличие на конец</w:t>
            </w:r>
            <w:r>
              <w:br/>
            </w:r>
            <w:r>
              <w:rPr>
                <w:rFonts w:ascii="Times New Roman"/>
                <w:b w:val="false"/>
                <w:i w:val="false"/>
                <w:color w:val="000000"/>
                <w:sz w:val="20"/>
              </w:rPr>
              <w:t>
</w:t>
            </w:r>
            <w:r>
              <w:rPr>
                <w:rFonts w:ascii="Times New Roman"/>
                <w:b w:val="false"/>
                <w:i w:val="false"/>
                <w:color w:val="000000"/>
                <w:sz w:val="20"/>
              </w:rPr>
              <w:t>квартала</w:t>
            </w:r>
          </w:p>
        </w:tc>
      </w:tr>
      <w:tr>
        <w:trPr>
          <w:trHeight w:val="255" w:hRule="atLeast"/>
        </w:trPr>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w:t>
            </w:r>
            <w:r>
              <w:br/>
            </w:r>
            <w:r>
              <w:rPr>
                <w:rFonts w:ascii="Times New Roman"/>
                <w:b w:val="false"/>
                <w:i w:val="false"/>
                <w:color w:val="000000"/>
                <w:sz w:val="20"/>
              </w:rPr>
              <w:t>
</w:t>
            </w:r>
            <w:r>
              <w:rPr>
                <w:rFonts w:ascii="Times New Roman"/>
                <w:b/>
                <w:i w:val="false"/>
                <w:color w:val="000000"/>
                <w:sz w:val="20"/>
              </w:rPr>
              <w:t>тұтынуына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собственное</w:t>
            </w:r>
            <w:r>
              <w:br/>
            </w:r>
            <w:r>
              <w:rPr>
                <w:rFonts w:ascii="Times New Roman"/>
                <w:b w:val="false"/>
                <w:i w:val="false"/>
                <w:color w:val="000000"/>
                <w:sz w:val="20"/>
              </w:rPr>
              <w:t>
</w:t>
            </w:r>
            <w:r>
              <w:rPr>
                <w:rFonts w:ascii="Times New Roman"/>
                <w:b w:val="false"/>
                <w:i w:val="false"/>
                <w:color w:val="000000"/>
                <w:sz w:val="20"/>
              </w:rPr>
              <w:t>потребление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ақы</w:t>
            </w:r>
            <w:r>
              <w:br/>
            </w:r>
            <w:r>
              <w:rPr>
                <w:rFonts w:ascii="Times New Roman"/>
                <w:b w:val="false"/>
                <w:i w:val="false"/>
                <w:color w:val="000000"/>
                <w:sz w:val="20"/>
              </w:rPr>
              <w:t>
</w:t>
            </w:r>
            <w:r>
              <w:rPr>
                <w:rFonts w:ascii="Times New Roman"/>
                <w:b/>
                <w:i w:val="false"/>
                <w:color w:val="000000"/>
                <w:sz w:val="20"/>
              </w:rPr>
              <w:t>төлеуге</w:t>
            </w:r>
            <w:r>
              <w:br/>
            </w:r>
            <w:r>
              <w:rPr>
                <w:rFonts w:ascii="Times New Roman"/>
                <w:b w:val="false"/>
                <w:i w:val="false"/>
                <w:color w:val="000000"/>
                <w:sz w:val="20"/>
              </w:rPr>
              <w:t>
</w:t>
            </w:r>
            <w:r>
              <w:rPr>
                <w:rFonts w:ascii="Times New Roman"/>
                <w:b w:val="false"/>
                <w:i w:val="false"/>
                <w:color w:val="000000"/>
                <w:sz w:val="20"/>
              </w:rPr>
              <w:t>на оплату в</w:t>
            </w:r>
            <w:r>
              <w:br/>
            </w:r>
            <w:r>
              <w:rPr>
                <w:rFonts w:ascii="Times New Roman"/>
                <w:b w:val="false"/>
                <w:i w:val="false"/>
                <w:color w:val="000000"/>
                <w:sz w:val="20"/>
              </w:rPr>
              <w:t>
</w:t>
            </w:r>
            <w:r>
              <w:rPr>
                <w:rFonts w:ascii="Times New Roman"/>
                <w:b w:val="false"/>
                <w:i w:val="false"/>
                <w:color w:val="000000"/>
                <w:sz w:val="20"/>
              </w:rPr>
              <w:t>натуральном</w:t>
            </w:r>
            <w:r>
              <w:br/>
            </w:r>
            <w:r>
              <w:rPr>
                <w:rFonts w:ascii="Times New Roman"/>
                <w:b w:val="false"/>
                <w:i w:val="false"/>
                <w:color w:val="000000"/>
                <w:sz w:val="20"/>
              </w:rPr>
              <w:t>
</w:t>
            </w:r>
            <w:r>
              <w:rPr>
                <w:rFonts w:ascii="Times New Roman"/>
                <w:b w:val="false"/>
                <w:i w:val="false"/>
                <w:color w:val="000000"/>
                <w:sz w:val="20"/>
              </w:rPr>
              <w:t>выражении</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экспортқа</w:t>
            </w:r>
            <w:r>
              <w:br/>
            </w:r>
            <w:r>
              <w:rPr>
                <w:rFonts w:ascii="Times New Roman"/>
                <w:b w:val="false"/>
                <w:i w:val="false"/>
                <w:color w:val="000000"/>
                <w:sz w:val="20"/>
              </w:rPr>
              <w:t>
</w:t>
            </w:r>
            <w:r>
              <w:rPr>
                <w:rFonts w:ascii="Times New Roman"/>
                <w:b w:val="false"/>
                <w:i w:val="false"/>
                <w:color w:val="000000"/>
                <w:sz w:val="20"/>
              </w:rPr>
              <w:t>на экспорт</w:t>
            </w:r>
          </w:p>
        </w:tc>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өңдеуге</w:t>
            </w:r>
            <w:r>
              <w:br/>
            </w:r>
            <w:r>
              <w:rPr>
                <w:rFonts w:ascii="Times New Roman"/>
                <w:b w:val="false"/>
                <w:i w:val="false"/>
                <w:color w:val="000000"/>
                <w:sz w:val="20"/>
              </w:rPr>
              <w:t>
</w:t>
            </w:r>
            <w:r>
              <w:rPr>
                <w:rFonts w:ascii="Times New Roman"/>
                <w:b/>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переработку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Осында және бұдан әрі АШӨСЖ -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  Адрес ___________________________</w:t>
      </w:r>
    </w:p>
    <w:p>
      <w:pPr>
        <w:spacing w:after="0"/>
        <w:ind w:left="0"/>
        <w:jc w:val="both"/>
      </w:pPr>
      <w:r>
        <w:rPr>
          <w:rFonts w:ascii="Times New Roman"/>
          <w:b w:val="false"/>
          <w:i w:val="false"/>
          <w:color w:val="000000"/>
          <w:sz w:val="28"/>
        </w:rPr>
        <w:t xml:space="preserve">             ______________________________  </w:t>
      </w:r>
      <w:r>
        <w:rPr>
          <w:rFonts w:ascii="Times New Roman"/>
          <w:b/>
          <w:i w:val="false"/>
          <w:color w:val="000000"/>
          <w:sz w:val="28"/>
        </w:rPr>
        <w:t>Тел.:</w:t>
      </w:r>
      <w:r>
        <w:rPr>
          <w:rFonts w:ascii="Times New Roman"/>
          <w:b w:val="false"/>
          <w:i w:val="false"/>
          <w:color w:val="000000"/>
          <w:sz w:val="28"/>
        </w:rPr>
        <w:t xml:space="preserve"> 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 Тел. 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 (Ф.И.О., подпись) 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 (Ф.И.О., подпись) ________________</w:t>
      </w:r>
      <w:r>
        <w:br/>
      </w: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444" w:id="100"/>
    <w:p>
      <w:pPr>
        <w:spacing w:after="0"/>
        <w:ind w:left="0"/>
        <w:jc w:val="both"/>
      </w:pPr>
      <w:r>
        <w:rPr>
          <w:rFonts w:ascii="Times New Roman"/>
          <w:b w:val="false"/>
          <w:i w:val="false"/>
          <w:color w:val="000000"/>
          <w:sz w:val="28"/>
        </w:rPr>
        <w:t>
Приложение 21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100"/>
    <w:bookmarkStart w:name="z445" w:id="101"/>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 общегосударственного</w:t>
      </w:r>
      <w:r>
        <w:br/>
      </w:r>
      <w:r>
        <w:rPr>
          <w:rFonts w:ascii="Times New Roman"/>
          <w:b/>
          <w:i w:val="false"/>
          <w:color w:val="000000"/>
        </w:rPr>
        <w:t>
статистического наблюдения «О наличии и движении семян</w:t>
      </w:r>
      <w:r>
        <w:br/>
      </w:r>
      <w:r>
        <w:rPr>
          <w:rFonts w:ascii="Times New Roman"/>
          <w:b/>
          <w:i w:val="false"/>
          <w:color w:val="000000"/>
        </w:rPr>
        <w:t>
масличных культур» (код 0151102, индекс 3-сх, периодичность</w:t>
      </w:r>
      <w:r>
        <w:br/>
      </w:r>
      <w:r>
        <w:rPr>
          <w:rFonts w:ascii="Times New Roman"/>
          <w:b/>
          <w:i w:val="false"/>
          <w:color w:val="000000"/>
        </w:rPr>
        <w:t>
квартальная)</w:t>
      </w:r>
    </w:p>
    <w:bookmarkEnd w:id="101"/>
    <w:bookmarkStart w:name="z446" w:id="102"/>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и детализирует порядок заполнения статистической формы общегосударственного статистического наблюдения «О наличии и движении семян масличных культур» (код 0151102, индекс 3-сх, периодичность квартальная).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продовольственные - семена, используемые для пищевых целей;</w:t>
      </w:r>
      <w:r>
        <w:br/>
      </w:r>
      <w:r>
        <w:rPr>
          <w:rFonts w:ascii="Times New Roman"/>
          <w:b w:val="false"/>
          <w:i w:val="false"/>
          <w:color w:val="000000"/>
          <w:sz w:val="28"/>
        </w:rPr>
        <w:t>
</w:t>
      </w:r>
      <w:r>
        <w:rPr>
          <w:rFonts w:ascii="Times New Roman"/>
          <w:b w:val="false"/>
          <w:i w:val="false"/>
          <w:color w:val="000000"/>
          <w:sz w:val="28"/>
        </w:rPr>
        <w:t>
      2) статистический классификатор продукции (товаров и услуг) сельского, лесного и рыбного хозяйства (СКПСХ) – классификатор, устанавливающий порядок классификации и кодирования продукции по видам экономической деятельности. Классификатор используется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3) фуражные - семена, предназначенные на корм животным и птице;</w:t>
      </w:r>
      <w:r>
        <w:br/>
      </w:r>
      <w:r>
        <w:rPr>
          <w:rFonts w:ascii="Times New Roman"/>
          <w:b w:val="false"/>
          <w:i w:val="false"/>
          <w:color w:val="000000"/>
          <w:sz w:val="28"/>
        </w:rPr>
        <w:t>
</w:t>
      </w:r>
      <w:r>
        <w:rPr>
          <w:rFonts w:ascii="Times New Roman"/>
          <w:b w:val="false"/>
          <w:i w:val="false"/>
          <w:color w:val="000000"/>
          <w:sz w:val="28"/>
        </w:rPr>
        <w:t>
      4) масличные культуры - растения, возделываемые для получения жирных масел. К масличным культурам относят подсолнечник, рапс, сафлор, соя, хлопчатник, арахис культурный и так далее;</w:t>
      </w:r>
      <w:r>
        <w:br/>
      </w:r>
      <w:r>
        <w:rPr>
          <w:rFonts w:ascii="Times New Roman"/>
          <w:b w:val="false"/>
          <w:i w:val="false"/>
          <w:color w:val="000000"/>
          <w:sz w:val="28"/>
        </w:rPr>
        <w:t>
</w:t>
      </w:r>
      <w:r>
        <w:rPr>
          <w:rFonts w:ascii="Times New Roman"/>
          <w:b w:val="false"/>
          <w:i w:val="false"/>
          <w:color w:val="000000"/>
          <w:sz w:val="28"/>
        </w:rPr>
        <w:t>
      5) семена масличных культур - являются источником получения растительного масла и белка, а также сырьевым ресурсом для обеспечения сбалансированных кормовых рационов для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6) семенные - семена, используемые на посевные цели.</w:t>
      </w:r>
      <w:r>
        <w:br/>
      </w:r>
      <w:r>
        <w:rPr>
          <w:rFonts w:ascii="Times New Roman"/>
          <w:b w:val="false"/>
          <w:i w:val="false"/>
          <w:color w:val="000000"/>
          <w:sz w:val="28"/>
        </w:rPr>
        <w:t>
</w:t>
      </w:r>
      <w:r>
        <w:rPr>
          <w:rFonts w:ascii="Times New Roman"/>
          <w:b w:val="false"/>
          <w:i w:val="false"/>
          <w:color w:val="000000"/>
          <w:sz w:val="28"/>
        </w:rPr>
        <w:t>
      3. При проведении данного наблюдения следует использовать Методическое руководство по организации и проведению обследования наличия и движения семян масличных культур.</w:t>
      </w:r>
      <w:r>
        <w:br/>
      </w:r>
      <w:r>
        <w:rPr>
          <w:rFonts w:ascii="Times New Roman"/>
          <w:b w:val="false"/>
          <w:i w:val="false"/>
          <w:color w:val="000000"/>
          <w:sz w:val="28"/>
        </w:rPr>
        <w:t>
</w:t>
      </w:r>
      <w:r>
        <w:rPr>
          <w:rFonts w:ascii="Times New Roman"/>
          <w:b w:val="false"/>
          <w:i w:val="false"/>
          <w:color w:val="000000"/>
          <w:sz w:val="28"/>
        </w:rPr>
        <w:t>
      В отчете указывается информация по тем масличным культурам, которые имелись на хранении непосредственно у респондента, и по тем, которые респондент приобретал и расходовал в течение отчетного периода.</w:t>
      </w:r>
      <w:r>
        <w:br/>
      </w:r>
      <w:r>
        <w:rPr>
          <w:rFonts w:ascii="Times New Roman"/>
          <w:b w:val="false"/>
          <w:i w:val="false"/>
          <w:color w:val="000000"/>
          <w:sz w:val="28"/>
        </w:rPr>
        <w:t>
</w:t>
      </w:r>
      <w:r>
        <w:rPr>
          <w:rFonts w:ascii="Times New Roman"/>
          <w:b w:val="false"/>
          <w:i w:val="false"/>
          <w:color w:val="000000"/>
          <w:sz w:val="28"/>
        </w:rPr>
        <w:t>
      В графе 1 указывается количество семян масличных культур, имеющееся в наличие на начало отчетного периода. При этом данные графы 1 текущего отчета должны соответствовать данным графы 10 предыдущего отчета.</w:t>
      </w:r>
      <w:r>
        <w:br/>
      </w:r>
      <w:r>
        <w:rPr>
          <w:rFonts w:ascii="Times New Roman"/>
          <w:b w:val="false"/>
          <w:i w:val="false"/>
          <w:color w:val="000000"/>
          <w:sz w:val="28"/>
        </w:rPr>
        <w:t>
</w:t>
      </w:r>
      <w:r>
        <w:rPr>
          <w:rFonts w:ascii="Times New Roman"/>
          <w:b w:val="false"/>
          <w:i w:val="false"/>
          <w:color w:val="000000"/>
          <w:sz w:val="28"/>
        </w:rPr>
        <w:t>
      «Приход с начала квартала» - отражается все количество семян масличных культур, поступивших с начала отчетного периода, в том числе полученных с нового урожая, из-за границы и из других мест внутри республики (подаренных, обмененных, приобретенных или полученных на хранение).</w:t>
      </w:r>
      <w:r>
        <w:br/>
      </w:r>
      <w:r>
        <w:rPr>
          <w:rFonts w:ascii="Times New Roman"/>
          <w:b w:val="false"/>
          <w:i w:val="false"/>
          <w:color w:val="000000"/>
          <w:sz w:val="28"/>
        </w:rPr>
        <w:t>
</w:t>
      </w:r>
      <w:r>
        <w:rPr>
          <w:rFonts w:ascii="Times New Roman"/>
          <w:b w:val="false"/>
          <w:i w:val="false"/>
          <w:color w:val="000000"/>
          <w:sz w:val="28"/>
        </w:rPr>
        <w:t>
      «Расход с начала квартала» - указывается все количество семян масличных культур, израсходованное с начала отчетного периода, в том числе на собственное потребление, выданное юридическим и физическим лицам в счет натуроплаты и за земельные паи, отгруженное покупателям за границу (подаренных, обмененных, проданных, выданных владельцу масличных семян). И израсходованное другими способами, в том числе выданное владельцу семян масличных культур, списанное на порчу или хищение.</w:t>
      </w:r>
      <w:r>
        <w:br/>
      </w:r>
      <w:r>
        <w:rPr>
          <w:rFonts w:ascii="Times New Roman"/>
          <w:b w:val="false"/>
          <w:i w:val="false"/>
          <w:color w:val="000000"/>
          <w:sz w:val="28"/>
        </w:rPr>
        <w:t>
</w:t>
      </w:r>
      <w:r>
        <w:rPr>
          <w:rFonts w:ascii="Times New Roman"/>
          <w:b w:val="false"/>
          <w:i w:val="false"/>
          <w:color w:val="000000"/>
          <w:sz w:val="28"/>
        </w:rPr>
        <w:t>
      В графе 10 заносится количество семян масличных культур, имевшееся в наличии у респондента на конец отчетного квартала.</w:t>
      </w:r>
      <w:r>
        <w:br/>
      </w:r>
      <w:r>
        <w:rPr>
          <w:rFonts w:ascii="Times New Roman"/>
          <w:b w:val="false"/>
          <w:i w:val="false"/>
          <w:color w:val="000000"/>
          <w:sz w:val="28"/>
        </w:rPr>
        <w:t>
</w:t>
      </w:r>
      <w:r>
        <w:rPr>
          <w:rFonts w:ascii="Times New Roman"/>
          <w:b w:val="false"/>
          <w:i w:val="false"/>
          <w:color w:val="000000"/>
          <w:sz w:val="28"/>
        </w:rPr>
        <w:t>
      Данные указываются с одним десятичным знаком, единица измерения – тонн в весе после доработки.</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графа 10 = графа 1 + графа 2 + графа 3 + графа 4 – графа 5 – графа 7 – графа 8 – графа 9 для каждой строки</w:t>
      </w:r>
      <w:r>
        <w:br/>
      </w:r>
      <w:r>
        <w:rPr>
          <w:rFonts w:ascii="Times New Roman"/>
          <w:b w:val="false"/>
          <w:i w:val="false"/>
          <w:color w:val="000000"/>
          <w:sz w:val="28"/>
        </w:rPr>
        <w:t>
</w:t>
      </w:r>
      <w:r>
        <w:rPr>
          <w:rFonts w:ascii="Times New Roman"/>
          <w:b w:val="false"/>
          <w:i w:val="false"/>
          <w:color w:val="000000"/>
          <w:sz w:val="28"/>
        </w:rPr>
        <w:t xml:space="preserve">
      2) графа 5 </w:t>
      </w:r>
      <w:r>
        <w:rPr>
          <w:rFonts w:ascii="Times New Roman"/>
          <w:b w:val="false"/>
          <w:i w:val="false"/>
          <w:color w:val="000000"/>
          <w:sz w:val="28"/>
          <w:u w:val="single"/>
        </w:rPr>
        <w:t>&gt;</w:t>
      </w:r>
      <w:r>
        <w:rPr>
          <w:rFonts w:ascii="Times New Roman"/>
          <w:b w:val="false"/>
          <w:i w:val="false"/>
          <w:color w:val="000000"/>
          <w:sz w:val="28"/>
        </w:rPr>
        <w:t xml:space="preserve"> графа 6 для каждой строки</w:t>
      </w:r>
    </w:p>
    <w:bookmarkEnd w:id="102"/>
    <w:bookmarkStart w:name="z464" w:id="103"/>
    <w:p>
      <w:pPr>
        <w:spacing w:after="0"/>
        <w:ind w:left="0"/>
        <w:jc w:val="both"/>
      </w:pPr>
      <w:r>
        <w:rPr>
          <w:rFonts w:ascii="Times New Roman"/>
          <w:b w:val="false"/>
          <w:i w:val="false"/>
          <w:color w:val="000000"/>
          <w:sz w:val="28"/>
        </w:rPr>
        <w:t>
Приложение 22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4030"/>
        <w:gridCol w:w="6747"/>
      </w:tblGrid>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5"/>
                          <a:stretch>
                            <a:fillRect/>
                          </a:stretch>
                        </pic:blipFill>
                        <pic:spPr>
                          <a:xfrm>
                            <a:off x="0" y="0"/>
                            <a:ext cx="1320800" cy="774700"/>
                          </a:xfrm>
                          <a:prstGeom prst="rect">
                            <a:avLst/>
                          </a:prstGeom>
                        </pic:spPr>
                      </pic:pic>
                    </a:graphicData>
                  </a:graphic>
                </wp:inline>
              </w:drawing>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Құпиялылығы мемлекеттік статистика </w:t>
            </w:r>
            <w:r>
              <w:rPr>
                <w:rFonts w:ascii="Times New Roman"/>
                <w:b/>
                <w:i w:val="false"/>
                <w:color w:val="000000"/>
                <w:sz w:val="20"/>
              </w:rPr>
              <w:t>органдары мен</w:t>
            </w:r>
            <w:r>
              <w:br/>
            </w:r>
            <w:r>
              <w:rPr>
                <w:rFonts w:ascii="Times New Roman"/>
                <w:b w:val="false"/>
                <w:i w:val="false"/>
                <w:color w:val="000000"/>
                <w:sz w:val="20"/>
              </w:rPr>
              <w:t>
</w:t>
            </w:r>
            <w:r>
              <w:rPr>
                <w:rFonts w:ascii="Times New Roman"/>
                <w:b/>
                <w:i w:val="false"/>
                <w:color w:val="000000"/>
                <w:sz w:val="20"/>
              </w:rPr>
              <w:t>кепілдінеді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18 тамыздағы № 224 бұйрығына</w:t>
            </w:r>
            <w:r>
              <w:br/>
            </w:r>
            <w:r>
              <w:rPr>
                <w:rFonts w:ascii="Times New Roman"/>
                <w:b w:val="false"/>
                <w:i w:val="false"/>
                <w:color w:val="000000"/>
                <w:sz w:val="20"/>
              </w:rPr>
              <w:t>
</w:t>
            </w:r>
            <w:r>
              <w:rPr>
                <w:rFonts w:ascii="Times New Roman"/>
                <w:b/>
                <w:i w:val="false"/>
                <w:color w:val="000000"/>
                <w:sz w:val="20"/>
              </w:rPr>
              <w:t>22-қосымша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22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 №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688"/>
              <w:gridCol w:w="665"/>
              <w:gridCol w:w="665"/>
              <w:gridCol w:w="944"/>
              <w:gridCol w:w="1782"/>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w:t>
                  </w:r>
                  <w:r>
                    <w:br/>
                  </w:r>
                  <w:r>
                    <w:rPr>
                      <w:rFonts w:ascii="Times New Roman"/>
                      <w:b w:val="false"/>
                      <w:i w:val="false"/>
                      <w:color w:val="000000"/>
                      <w:sz w:val="20"/>
                    </w:rPr>
                    <w:t>
</w:t>
                  </w:r>
                  <w:r>
                    <w:rPr>
                      <w:rFonts w:ascii="Times New Roman"/>
                      <w:b/>
                      <w:i w:val="false"/>
                      <w:color w:val="000000"/>
                      <w:sz w:val="20"/>
                    </w:rPr>
                    <w:t>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45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дәйекті емес деректерді беру Қазақстан</w:t>
            </w:r>
            <w:r>
              <w:br/>
            </w:r>
            <w:r>
              <w:rPr>
                <w:rFonts w:ascii="Times New Roman"/>
                <w:b w:val="false"/>
                <w:i w:val="false"/>
                <w:color w:val="000000"/>
                <w:sz w:val="20"/>
              </w:rPr>
              <w:t>
</w:t>
            </w:r>
            <w:r>
              <w:rPr>
                <w:rFonts w:ascii="Times New Roman"/>
                <w:b/>
                <w:i w:val="false"/>
                <w:color w:val="000000"/>
                <w:sz w:val="20"/>
              </w:rPr>
              <w:t>Республикасының қолданыстағы заңнамасына сәйкес жауапкершілікке әкеп соғады</w:t>
            </w:r>
            <w:r>
              <w:br/>
            </w:r>
            <w:r>
              <w:rPr>
                <w:rFonts w:ascii="Times New Roman"/>
                <w:b w:val="false"/>
                <w:i w:val="false"/>
                <w:color w:val="000000"/>
                <w:sz w:val="20"/>
              </w:rPr>
              <w:t>
</w:t>
            </w:r>
            <w:r>
              <w:rPr>
                <w:rFonts w:ascii="Times New Roman"/>
                <w:b/>
                <w:i w:val="false"/>
                <w:color w:val="000000"/>
                <w:sz w:val="20"/>
              </w:rPr>
              <w:t>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0161104</w:t>
            </w:r>
            <w:r>
              <w:br/>
            </w:r>
            <w:r>
              <w:rPr>
                <w:rFonts w:ascii="Times New Roman"/>
                <w:b w:val="false"/>
                <w:i w:val="false"/>
                <w:color w:val="000000"/>
                <w:sz w:val="20"/>
              </w:rPr>
              <w:t>
</w:t>
            </w:r>
            <w:r>
              <w:rPr>
                <w:rFonts w:ascii="Times New Roman"/>
                <w:b w:val="false"/>
                <w:i w:val="false"/>
                <w:color w:val="000000"/>
                <w:sz w:val="20"/>
              </w:rPr>
              <w:t>Код статистической формы 0161104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Себілген егіннің қорытындысы</w:t>
            </w:r>
            <w:r>
              <w:br/>
            </w:r>
            <w:r>
              <w:rPr>
                <w:rFonts w:ascii="Times New Roman"/>
                <w:b/>
                <w:i w:val="false"/>
                <w:color w:val="000000"/>
                <w:sz w:val="20"/>
              </w:rPr>
              <w:t>
туралы есеп</w:t>
            </w:r>
            <w:r>
              <w:br/>
            </w:r>
            <w:r>
              <w:rPr>
                <w:rFonts w:ascii="Times New Roman"/>
                <w:b/>
                <w:i w:val="false"/>
                <w:color w:val="000000"/>
                <w:sz w:val="20"/>
              </w:rPr>
              <w:t>
Отчет об итогах сева под урожай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4-аш</w:t>
            </w:r>
            <w:r>
              <w:br/>
            </w:r>
            <w:r>
              <w:rPr>
                <w:rFonts w:ascii="Times New Roman"/>
                <w:b w:val="false"/>
                <w:i w:val="false"/>
                <w:color w:val="000000"/>
                <w:sz w:val="20"/>
              </w:rPr>
              <w:t>
</w:t>
            </w:r>
            <w:r>
              <w:rPr>
                <w:rFonts w:ascii="Times New Roman"/>
                <w:b w:val="false"/>
                <w:i w:val="false"/>
                <w:color w:val="000000"/>
                <w:sz w:val="20"/>
              </w:rPr>
              <w:t>4-сх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 xml:space="preserve">Годовая                                   Отчетный период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9"/>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 жері, шабындығы және жайылымы, көпжылдық екпелері, малы мен құсы бар</w:t>
            </w:r>
            <w:r>
              <w:br/>
            </w:r>
            <w:r>
              <w:rPr>
                <w:rFonts w:ascii="Times New Roman"/>
                <w:b w:val="false"/>
                <w:i w:val="false"/>
                <w:color w:val="000000"/>
                <w:sz w:val="20"/>
              </w:rPr>
              <w:t>
</w:t>
            </w:r>
            <w:r>
              <w:rPr>
                <w:rFonts w:ascii="Times New Roman"/>
                <w:b/>
                <w:i w:val="false"/>
                <w:color w:val="000000"/>
                <w:sz w:val="20"/>
              </w:rPr>
              <w:t>барлық заңды тұлғалар және (немесе) олардың құрылымдық және оқшауланған</w:t>
            </w:r>
            <w:r>
              <w:br/>
            </w:r>
            <w:r>
              <w:rPr>
                <w:rFonts w:ascii="Times New Roman"/>
                <w:b w:val="false"/>
                <w:i w:val="false"/>
                <w:color w:val="000000"/>
                <w:sz w:val="20"/>
              </w:rPr>
              <w:t>
</w:t>
            </w:r>
            <w:r>
              <w:rPr>
                <w:rFonts w:ascii="Times New Roman"/>
                <w:b/>
                <w:i w:val="false"/>
                <w:color w:val="000000"/>
                <w:sz w:val="20"/>
              </w:rPr>
              <w:t>бөлімшелері, сондай-ақ (тізім бойынша)</w:t>
            </w:r>
            <w:r>
              <w:rPr>
                <w:rFonts w:ascii="Times New Roman"/>
                <w:b w:val="false"/>
                <w:i w:val="false"/>
                <w:color w:val="000000"/>
                <w:sz w:val="20"/>
              </w:rPr>
              <w:t> </w:t>
            </w:r>
            <w:r>
              <w:rPr>
                <w:rFonts w:ascii="Times New Roman"/>
                <w:b/>
                <w:i w:val="false"/>
                <w:color w:val="000000"/>
                <w:sz w:val="20"/>
              </w:rPr>
              <w:t>өсімдік және мал шаруашылығы өнімінің</w:t>
            </w:r>
            <w:r>
              <w:br/>
            </w:r>
            <w:r>
              <w:rPr>
                <w:rFonts w:ascii="Times New Roman"/>
                <w:b w:val="false"/>
                <w:i w:val="false"/>
                <w:color w:val="000000"/>
                <w:sz w:val="20"/>
              </w:rPr>
              <w:t>
</w:t>
            </w:r>
            <w:r>
              <w:rPr>
                <w:rFonts w:ascii="Times New Roman"/>
                <w:b/>
                <w:i w:val="false"/>
                <w:color w:val="000000"/>
                <w:sz w:val="20"/>
              </w:rPr>
              <w:t>орташа және ірі тауар өндірісіне қатысты шаруа (фермер) қожалықтары</w:t>
            </w:r>
            <w:r>
              <w:br/>
            </w:r>
            <w:r>
              <w:rPr>
                <w:rFonts w:ascii="Times New Roman"/>
                <w:b w:val="false"/>
                <w:i w:val="false"/>
                <w:color w:val="000000"/>
                <w:sz w:val="20"/>
              </w:rPr>
              <w:t>
</w:t>
            </w:r>
            <w:r>
              <w:rPr>
                <w:rFonts w:ascii="Times New Roman"/>
                <w:b/>
                <w:i w:val="false"/>
                <w:color w:val="000000"/>
                <w:sz w:val="20"/>
              </w:rPr>
              <w:t>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имеющие посевную площадь, сенокосы и пастбища, многолетние насаждения, скот и птицу, а</w:t>
            </w:r>
            <w:r>
              <w:br/>
            </w:r>
            <w:r>
              <w:rPr>
                <w:rFonts w:ascii="Times New Roman"/>
                <w:b w:val="false"/>
                <w:i w:val="false"/>
                <w:color w:val="000000"/>
                <w:sz w:val="20"/>
              </w:rPr>
              <w:t>
</w:t>
            </w:r>
            <w:r>
              <w:rPr>
                <w:rFonts w:ascii="Times New Roman"/>
                <w:b w:val="false"/>
                <w:i w:val="false"/>
                <w:color w:val="000000"/>
                <w:sz w:val="20"/>
              </w:rPr>
              <w:t>также крестьянские (фермерские) хозяйства, относящиеся к средне- и крупнотоварному</w:t>
            </w:r>
            <w:r>
              <w:br/>
            </w:r>
            <w:r>
              <w:rPr>
                <w:rFonts w:ascii="Times New Roman"/>
                <w:b w:val="false"/>
                <w:i w:val="false"/>
                <w:color w:val="000000"/>
                <w:sz w:val="20"/>
              </w:rPr>
              <w:t>
</w:t>
            </w:r>
            <w:r>
              <w:rPr>
                <w:rFonts w:ascii="Times New Roman"/>
                <w:b w:val="false"/>
                <w:i w:val="false"/>
                <w:color w:val="000000"/>
                <w:sz w:val="20"/>
              </w:rPr>
              <w:t>производству продукции растениеводства и животноводства (по списку).</w:t>
            </w:r>
            <w:r>
              <w:br/>
            </w:r>
            <w:r>
              <w:rPr>
                <w:rFonts w:ascii="Times New Roman"/>
                <w:b w:val="false"/>
                <w:i w:val="false"/>
                <w:color w:val="000000"/>
                <w:sz w:val="20"/>
              </w:rPr>
              <w:t>
</w:t>
            </w:r>
            <w:r>
              <w:rPr>
                <w:rFonts w:ascii="Times New Roman"/>
                <w:b/>
                <w:i w:val="false"/>
                <w:color w:val="000000"/>
                <w:sz w:val="20"/>
              </w:rPr>
              <w:t xml:space="preserve">Тапсыру мерзімі – </w:t>
            </w:r>
            <w:r>
              <w:rPr>
                <w:rFonts w:ascii="Times New Roman"/>
                <w:b/>
                <w:i w:val="false"/>
                <w:color w:val="000000"/>
                <w:sz w:val="20"/>
              </w:rPr>
              <w:t>жаздық дақылдарды себуді аяқтағаннан кейін 5 күнтізбелік</w:t>
            </w:r>
            <w:r>
              <w:br/>
            </w:r>
            <w:r>
              <w:rPr>
                <w:rFonts w:ascii="Times New Roman"/>
                <w:b w:val="false"/>
                <w:i w:val="false"/>
                <w:color w:val="000000"/>
                <w:sz w:val="20"/>
              </w:rPr>
              <w:t>
</w:t>
            </w:r>
            <w:r>
              <w:rPr>
                <w:rFonts w:ascii="Times New Roman"/>
                <w:b/>
                <w:i w:val="false"/>
                <w:color w:val="000000"/>
                <w:sz w:val="20"/>
              </w:rPr>
              <w:t>күннен кешіктірмей</w:t>
            </w:r>
            <w:r>
              <w:br/>
            </w:r>
            <w:r>
              <w:rPr>
                <w:rFonts w:ascii="Times New Roman"/>
                <w:b w:val="false"/>
                <w:i w:val="false"/>
                <w:color w:val="000000"/>
                <w:sz w:val="20"/>
              </w:rPr>
              <w:t>
</w:t>
            </w:r>
            <w:r>
              <w:rPr>
                <w:rFonts w:ascii="Times New Roman"/>
                <w:b w:val="false"/>
                <w:i w:val="false"/>
                <w:color w:val="000000"/>
                <w:sz w:val="20"/>
              </w:rPr>
              <w:t xml:space="preserve">Срок предоставления - </w:t>
            </w:r>
            <w:r>
              <w:rPr>
                <w:rFonts w:ascii="Times New Roman"/>
                <w:b w:val="false"/>
                <w:i w:val="false"/>
                <w:color w:val="000000"/>
                <w:sz w:val="20"/>
              </w:rPr>
              <w:t>не позднее 5 календарных дней после окончания сева яровых культур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 коды</w:t>
            </w:r>
            <w:r>
              <w:br/>
            </w:r>
            <w:r>
              <w:rPr>
                <w:rFonts w:ascii="Times New Roman"/>
                <w:b w:val="false"/>
                <w:i w:val="false"/>
                <w:color w:val="000000"/>
                <w:sz w:val="20"/>
              </w:rPr>
              <w:t>
</w:t>
            </w:r>
            <w:r>
              <w:rPr>
                <w:rFonts w:ascii="Times New Roman"/>
                <w:b w:val="false"/>
                <w:i w:val="false"/>
                <w:color w:val="000000"/>
                <w:sz w:val="20"/>
              </w:rPr>
              <w:t xml:space="preserve">Код ОКПО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7"/>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1"/>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 xml:space="preserve">код БИН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3"/>
                          <a:stretch>
                            <a:fillRect/>
                          </a:stretch>
                        </pic:blipFill>
                        <pic:spPr>
                          <a:xfrm>
                            <a:off x="0" y="0"/>
                            <a:ext cx="241300" cy="292100"/>
                          </a:xfrm>
                          <a:prstGeom prst="rect">
                            <a:avLst/>
                          </a:prstGeom>
                        </pic:spPr>
                      </pic:pic>
                    </a:graphicData>
                  </a:graphic>
                </wp:inline>
              </w:drawing>
            </w:r>
          </w:p>
        </w:tc>
      </w:tr>
    </w:tbl>
    <w:bookmarkStart w:name="z465" w:id="104"/>
    <w:p>
      <w:pPr>
        <w:spacing w:after="0"/>
        <w:ind w:left="0"/>
        <w:jc w:val="both"/>
      </w:pPr>
      <w:r>
        <w:rPr>
          <w:rFonts w:ascii="Times New Roman"/>
          <w:b w:val="false"/>
          <w:i w:val="false"/>
          <w:color w:val="000000"/>
          <w:sz w:val="28"/>
        </w:rPr>
        <w:t>
</w:t>
      </w:r>
      <w:r>
        <w:rPr>
          <w:rFonts w:ascii="Times New Roman"/>
          <w:b/>
          <w:i w:val="false"/>
          <w:color w:val="000000"/>
          <w:sz w:val="28"/>
        </w:rPr>
        <w:t xml:space="preserve">1. </w:t>
      </w:r>
      <w:r>
        <w:rPr>
          <w:rFonts w:ascii="Times New Roman"/>
          <w:b/>
          <w:i w:val="false"/>
          <w:color w:val="000000"/>
          <w:sz w:val="28"/>
        </w:rPr>
        <w:t>Ағымдағы жылы себілген күздік дақылдардың дәндік және балауса азықтық</w:t>
      </w:r>
      <w:r>
        <w:br/>
      </w:r>
      <w:r>
        <w:rPr>
          <w:rFonts w:ascii="Times New Roman"/>
          <w:b w:val="false"/>
          <w:i w:val="false"/>
          <w:color w:val="000000"/>
          <w:sz w:val="28"/>
        </w:rPr>
        <w:t>
   </w:t>
      </w:r>
      <w:r>
        <w:rPr>
          <w:rFonts w:ascii="Times New Roman"/>
          <w:b/>
          <w:i w:val="false"/>
          <w:color w:val="000000"/>
          <w:sz w:val="28"/>
        </w:rPr>
        <w:t>күздіктер туралы ақпаратты көрсетіңіз, гектар</w:t>
      </w:r>
      <w:r>
        <w:br/>
      </w:r>
      <w:r>
        <w:rPr>
          <w:rFonts w:ascii="Times New Roman"/>
          <w:b w:val="false"/>
          <w:i w:val="false"/>
          <w:color w:val="000000"/>
          <w:sz w:val="28"/>
        </w:rPr>
        <w:t>
</w:t>
      </w:r>
      <w:r>
        <w:rPr>
          <w:rFonts w:ascii="Times New Roman"/>
          <w:b w:val="false"/>
          <w:i w:val="false"/>
          <w:color w:val="000000"/>
          <w:sz w:val="28"/>
        </w:rPr>
        <w:t>   Укажите информацию о площади озимых культур на зерно и зеленый корм под урожай</w:t>
      </w:r>
      <w:r>
        <w:br/>
      </w:r>
      <w:r>
        <w:rPr>
          <w:rFonts w:ascii="Times New Roman"/>
          <w:b w:val="false"/>
          <w:i w:val="false"/>
          <w:color w:val="000000"/>
          <w:sz w:val="28"/>
        </w:rPr>
        <w:t>
</w:t>
      </w:r>
      <w:r>
        <w:rPr>
          <w:rFonts w:ascii="Times New Roman"/>
          <w:b w:val="false"/>
          <w:i w:val="false"/>
          <w:color w:val="000000"/>
          <w:sz w:val="28"/>
        </w:rPr>
        <w:t>   текущего года, гектаров</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0"/>
        <w:gridCol w:w="1425"/>
        <w:gridCol w:w="2101"/>
        <w:gridCol w:w="1712"/>
        <w:gridCol w:w="3146"/>
        <w:gridCol w:w="3086"/>
      </w:tblGrid>
      <w:tr>
        <w:trPr>
          <w:trHeight w:val="420" w:hRule="atLeast"/>
        </w:trPr>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br/>
            </w:r>
            <w:r>
              <w:rPr>
                <w:rFonts w:ascii="Times New Roman"/>
                <w:b w:val="false"/>
                <w:i w:val="false"/>
                <w:color w:val="000000"/>
                <w:sz w:val="20"/>
              </w:rPr>
              <w:t>
</w:t>
            </w:r>
            <w:r>
              <w:rPr>
                <w:rFonts w:ascii="Times New Roman"/>
                <w:b/>
                <w:i w:val="false"/>
                <w:color w:val="000000"/>
                <w:sz w:val="20"/>
              </w:rPr>
              <w:t>шаруашылығы</w:t>
            </w:r>
            <w:r>
              <w:br/>
            </w:r>
            <w:r>
              <w:rPr>
                <w:rFonts w:ascii="Times New Roman"/>
                <w:b w:val="false"/>
                <w:i w:val="false"/>
                <w:color w:val="000000"/>
                <w:sz w:val="20"/>
              </w:rPr>
              <w:t>
</w:t>
            </w:r>
            <w:r>
              <w:rPr>
                <w:rFonts w:ascii="Times New Roman"/>
                <w:b/>
                <w:i w:val="false"/>
                <w:color w:val="000000"/>
                <w:sz w:val="20"/>
              </w:rPr>
              <w:t>дақылдарының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сельскохозяй-</w:t>
            </w:r>
            <w:r>
              <w:br/>
            </w:r>
            <w:r>
              <w:rPr>
                <w:rFonts w:ascii="Times New Roman"/>
                <w:b w:val="false"/>
                <w:i w:val="false"/>
                <w:color w:val="000000"/>
                <w:sz w:val="20"/>
              </w:rPr>
              <w:t>
</w:t>
            </w:r>
            <w:r>
              <w:rPr>
                <w:rFonts w:ascii="Times New Roman"/>
                <w:b w:val="false"/>
                <w:i w:val="false"/>
                <w:color w:val="000000"/>
                <w:sz w:val="20"/>
              </w:rPr>
              <w:t>ственных</w:t>
            </w:r>
            <w:r>
              <w:br/>
            </w:r>
            <w:r>
              <w:rPr>
                <w:rFonts w:ascii="Times New Roman"/>
                <w:b w:val="false"/>
                <w:i w:val="false"/>
                <w:color w:val="000000"/>
                <w:sz w:val="20"/>
              </w:rPr>
              <w:t>
</w:t>
            </w:r>
            <w:r>
              <w:rPr>
                <w:rFonts w:ascii="Times New Roman"/>
                <w:b w:val="false"/>
                <w:i w:val="false"/>
                <w:color w:val="000000"/>
                <w:sz w:val="20"/>
              </w:rPr>
              <w:t>культур</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СКПСХ</w:t>
            </w:r>
            <w:r>
              <w:rPr>
                <w:rFonts w:ascii="Times New Roman"/>
                <w:b w:val="false"/>
                <w:i w:val="false"/>
                <w:color w:val="000000"/>
                <w:vertAlign w:val="superscript"/>
              </w:rPr>
              <w:t>*</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жылдың</w:t>
            </w:r>
            <w:r>
              <w:br/>
            </w:r>
            <w:r>
              <w:rPr>
                <w:rFonts w:ascii="Times New Roman"/>
                <w:b w:val="false"/>
                <w:i w:val="false"/>
                <w:color w:val="000000"/>
                <w:sz w:val="20"/>
              </w:rPr>
              <w:t>
</w:t>
            </w:r>
            <w:r>
              <w:rPr>
                <w:rFonts w:ascii="Times New Roman"/>
                <w:b/>
                <w:i w:val="false"/>
                <w:color w:val="000000"/>
                <w:sz w:val="20"/>
              </w:rPr>
              <w:t>күзінде</w:t>
            </w:r>
            <w:r>
              <w:br/>
            </w:r>
            <w:r>
              <w:rPr>
                <w:rFonts w:ascii="Times New Roman"/>
                <w:b w:val="false"/>
                <w:i w:val="false"/>
                <w:color w:val="000000"/>
                <w:sz w:val="20"/>
              </w:rPr>
              <w:t>
</w:t>
            </w:r>
            <w:r>
              <w:rPr>
                <w:rFonts w:ascii="Times New Roman"/>
                <w:b/>
                <w:i w:val="false"/>
                <w:color w:val="000000"/>
                <w:sz w:val="20"/>
              </w:rPr>
              <w:t>себілген</w:t>
            </w:r>
            <w:r>
              <w:br/>
            </w:r>
            <w:r>
              <w:rPr>
                <w:rFonts w:ascii="Times New Roman"/>
                <w:b w:val="false"/>
                <w:i w:val="false"/>
                <w:color w:val="000000"/>
                <w:sz w:val="20"/>
              </w:rPr>
              <w:t>
</w:t>
            </w:r>
            <w:r>
              <w:rPr>
                <w:rFonts w:ascii="Times New Roman"/>
                <w:b/>
                <w:i w:val="false"/>
                <w:color w:val="000000"/>
                <w:sz w:val="20"/>
              </w:rPr>
              <w:t>егістік</w:t>
            </w:r>
            <w:r>
              <w:br/>
            </w:r>
            <w:r>
              <w:rPr>
                <w:rFonts w:ascii="Times New Roman"/>
                <w:b w:val="false"/>
                <w:i w:val="false"/>
                <w:color w:val="000000"/>
                <w:sz w:val="20"/>
              </w:rPr>
              <w:t>
</w:t>
            </w:r>
            <w:r>
              <w:rPr>
                <w:rFonts w:ascii="Times New Roman"/>
                <w:b/>
                <w:i w:val="false"/>
                <w:color w:val="000000"/>
                <w:sz w:val="20"/>
              </w:rPr>
              <w:t>алқаптар</w:t>
            </w:r>
            <w:r>
              <w:br/>
            </w:r>
            <w:r>
              <w:rPr>
                <w:rFonts w:ascii="Times New Roman"/>
                <w:b w:val="false"/>
                <w:i w:val="false"/>
                <w:color w:val="000000"/>
                <w:sz w:val="20"/>
              </w:rPr>
              <w:t>
</w:t>
            </w: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посевов с</w:t>
            </w:r>
            <w:r>
              <w:br/>
            </w:r>
            <w:r>
              <w:rPr>
                <w:rFonts w:ascii="Times New Roman"/>
                <w:b w:val="false"/>
                <w:i w:val="false"/>
                <w:color w:val="000000"/>
                <w:sz w:val="20"/>
              </w:rPr>
              <w:t>
</w:t>
            </w:r>
            <w:r>
              <w:rPr>
                <w:rFonts w:ascii="Times New Roman"/>
                <w:b w:val="false"/>
                <w:i w:val="false"/>
                <w:color w:val="000000"/>
                <w:sz w:val="20"/>
              </w:rPr>
              <w:t>осени</w:t>
            </w:r>
            <w:r>
              <w:br/>
            </w:r>
            <w:r>
              <w:rPr>
                <w:rFonts w:ascii="Times New Roman"/>
                <w:b w:val="false"/>
                <w:i w:val="false"/>
                <w:color w:val="000000"/>
                <w:sz w:val="20"/>
              </w:rPr>
              <w:t>
</w:t>
            </w:r>
            <w:r>
              <w:rPr>
                <w:rFonts w:ascii="Times New Roman"/>
                <w:b w:val="false"/>
                <w:i w:val="false"/>
                <w:color w:val="000000"/>
                <w:sz w:val="20"/>
              </w:rPr>
              <w:t>прошлого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w:t>
            </w:r>
            <w:r>
              <w:br/>
            </w:r>
            <w:r>
              <w:rPr>
                <w:rFonts w:ascii="Times New Roman"/>
                <w:b w:val="false"/>
                <w:i w:val="false"/>
                <w:color w:val="000000"/>
                <w:sz w:val="20"/>
              </w:rPr>
              <w:t>
</w:t>
            </w:r>
            <w:r>
              <w:rPr>
                <w:rFonts w:ascii="Times New Roman"/>
                <w:b/>
                <w:i w:val="false"/>
                <w:color w:val="000000"/>
                <w:sz w:val="20"/>
              </w:rPr>
              <w:t>дырылғаны</w:t>
            </w:r>
            <w:r>
              <w:br/>
            </w:r>
            <w:r>
              <w:rPr>
                <w:rFonts w:ascii="Times New Roman"/>
                <w:b w:val="false"/>
                <w:i w:val="false"/>
                <w:color w:val="000000"/>
                <w:sz w:val="20"/>
              </w:rPr>
              <w:t>
</w:t>
            </w:r>
            <w:r>
              <w:rPr>
                <w:rFonts w:ascii="Times New Roman"/>
                <w:b w:val="false"/>
                <w:i w:val="false"/>
                <w:color w:val="000000"/>
                <w:sz w:val="20"/>
              </w:rPr>
              <w:t>застрахо-</w:t>
            </w:r>
            <w:r>
              <w:br/>
            </w:r>
            <w:r>
              <w:rPr>
                <w:rFonts w:ascii="Times New Roman"/>
                <w:b w:val="false"/>
                <w:i w:val="false"/>
                <w:color w:val="000000"/>
                <w:sz w:val="20"/>
              </w:rPr>
              <w:t>
</w:t>
            </w:r>
            <w:r>
              <w:rPr>
                <w:rFonts w:ascii="Times New Roman"/>
                <w:b w:val="false"/>
                <w:i w:val="false"/>
                <w:color w:val="000000"/>
                <w:sz w:val="20"/>
              </w:rPr>
              <w:t>вано</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жаздық</w:t>
            </w:r>
            <w:r>
              <w:br/>
            </w:r>
            <w:r>
              <w:rPr>
                <w:rFonts w:ascii="Times New Roman"/>
                <w:b w:val="false"/>
                <w:i w:val="false"/>
                <w:color w:val="000000"/>
                <w:sz w:val="20"/>
              </w:rPr>
              <w:t>
</w:t>
            </w:r>
            <w:r>
              <w:rPr>
                <w:rFonts w:ascii="Times New Roman"/>
                <w:b/>
                <w:i w:val="false"/>
                <w:color w:val="000000"/>
                <w:sz w:val="20"/>
              </w:rPr>
              <w:t>дақылдарды себу</w:t>
            </w:r>
            <w:r>
              <w:br/>
            </w:r>
            <w:r>
              <w:rPr>
                <w:rFonts w:ascii="Times New Roman"/>
                <w:b w:val="false"/>
                <w:i w:val="false"/>
                <w:color w:val="000000"/>
                <w:sz w:val="20"/>
              </w:rPr>
              <w:t>
</w:t>
            </w:r>
            <w:r>
              <w:rPr>
                <w:rFonts w:ascii="Times New Roman"/>
                <w:b/>
                <w:i w:val="false"/>
                <w:color w:val="000000"/>
                <w:sz w:val="20"/>
              </w:rPr>
              <w:t>науқанының</w:t>
            </w:r>
            <w:r>
              <w:br/>
            </w:r>
            <w:r>
              <w:rPr>
                <w:rFonts w:ascii="Times New Roman"/>
                <w:b w:val="false"/>
                <w:i w:val="false"/>
                <w:color w:val="000000"/>
                <w:sz w:val="20"/>
              </w:rPr>
              <w:t>
</w:t>
            </w:r>
            <w:r>
              <w:rPr>
                <w:rFonts w:ascii="Times New Roman"/>
                <w:b/>
                <w:i w:val="false"/>
                <w:color w:val="000000"/>
                <w:sz w:val="20"/>
              </w:rPr>
              <w:t>соңына сақталған</w:t>
            </w:r>
            <w:r>
              <w:br/>
            </w:r>
            <w:r>
              <w:rPr>
                <w:rFonts w:ascii="Times New Roman"/>
                <w:b w:val="false"/>
                <w:i w:val="false"/>
                <w:color w:val="000000"/>
                <w:sz w:val="20"/>
              </w:rPr>
              <w:t>
</w:t>
            </w:r>
            <w:r>
              <w:rPr>
                <w:rFonts w:ascii="Times New Roman"/>
                <w:b/>
                <w:i w:val="false"/>
                <w:color w:val="000000"/>
                <w:sz w:val="20"/>
              </w:rPr>
              <w:t>дәндік күздіктер</w:t>
            </w:r>
            <w:r>
              <w:br/>
            </w:r>
            <w:r>
              <w:rPr>
                <w:rFonts w:ascii="Times New Roman"/>
                <w:b w:val="false"/>
                <w:i w:val="false"/>
                <w:color w:val="000000"/>
                <w:sz w:val="20"/>
              </w:rPr>
              <w:t>
</w:t>
            </w:r>
            <w:r>
              <w:rPr>
                <w:rFonts w:ascii="Times New Roman"/>
                <w:b w:val="false"/>
                <w:i w:val="false"/>
                <w:color w:val="000000"/>
                <w:sz w:val="20"/>
              </w:rPr>
              <w:t>сохранилось озимых</w:t>
            </w:r>
            <w:r>
              <w:br/>
            </w:r>
            <w:r>
              <w:rPr>
                <w:rFonts w:ascii="Times New Roman"/>
                <w:b w:val="false"/>
                <w:i w:val="false"/>
                <w:color w:val="000000"/>
                <w:sz w:val="20"/>
              </w:rPr>
              <w:t>
</w:t>
            </w:r>
            <w:r>
              <w:rPr>
                <w:rFonts w:ascii="Times New Roman"/>
                <w:b w:val="false"/>
                <w:i w:val="false"/>
                <w:color w:val="000000"/>
                <w:sz w:val="20"/>
              </w:rPr>
              <w:t>на зерно к концу</w:t>
            </w:r>
            <w:r>
              <w:br/>
            </w:r>
            <w:r>
              <w:rPr>
                <w:rFonts w:ascii="Times New Roman"/>
                <w:b w:val="false"/>
                <w:i w:val="false"/>
                <w:color w:val="000000"/>
                <w:sz w:val="20"/>
              </w:rPr>
              <w:t>
</w:t>
            </w:r>
            <w:r>
              <w:rPr>
                <w:rFonts w:ascii="Times New Roman"/>
                <w:b w:val="false"/>
                <w:i w:val="false"/>
                <w:color w:val="000000"/>
                <w:sz w:val="20"/>
              </w:rPr>
              <w:t>сева яровых культур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балауса азық пен</w:t>
            </w:r>
            <w:r>
              <w:br/>
            </w:r>
            <w:r>
              <w:rPr>
                <w:rFonts w:ascii="Times New Roman"/>
                <w:b w:val="false"/>
                <w:i w:val="false"/>
                <w:color w:val="000000"/>
                <w:sz w:val="20"/>
              </w:rPr>
              <w:t>
</w:t>
            </w:r>
            <w:r>
              <w:rPr>
                <w:rFonts w:ascii="Times New Roman"/>
                <w:b/>
                <w:i w:val="false"/>
                <w:color w:val="000000"/>
                <w:sz w:val="20"/>
              </w:rPr>
              <w:t>жайылымға</w:t>
            </w:r>
            <w:r>
              <w:br/>
            </w:r>
            <w:r>
              <w:rPr>
                <w:rFonts w:ascii="Times New Roman"/>
                <w:b w:val="false"/>
                <w:i w:val="false"/>
                <w:color w:val="000000"/>
                <w:sz w:val="20"/>
              </w:rPr>
              <w:t>
</w:t>
            </w:r>
            <w:r>
              <w:rPr>
                <w:rFonts w:ascii="Times New Roman"/>
                <w:b/>
                <w:i w:val="false"/>
                <w:color w:val="000000"/>
                <w:sz w:val="20"/>
              </w:rPr>
              <w:t>пайдаланылған</w:t>
            </w:r>
            <w:r>
              <w:br/>
            </w:r>
            <w:r>
              <w:rPr>
                <w:rFonts w:ascii="Times New Roman"/>
                <w:b w:val="false"/>
                <w:i w:val="false"/>
                <w:color w:val="000000"/>
                <w:sz w:val="20"/>
              </w:rPr>
              <w:t>
</w:t>
            </w:r>
            <w:r>
              <w:rPr>
                <w:rFonts w:ascii="Times New Roman"/>
                <w:b/>
                <w:i w:val="false"/>
                <w:color w:val="000000"/>
                <w:sz w:val="20"/>
              </w:rPr>
              <w:t>егістік алқаптар</w:t>
            </w:r>
            <w:r>
              <w:br/>
            </w:r>
            <w:r>
              <w:rPr>
                <w:rFonts w:ascii="Times New Roman"/>
                <w:b w:val="false"/>
                <w:i w:val="false"/>
                <w:color w:val="000000"/>
                <w:sz w:val="20"/>
              </w:rPr>
              <w:t>
</w:t>
            </w:r>
            <w:r>
              <w:rPr>
                <w:rFonts w:ascii="Times New Roman"/>
                <w:b w:val="false"/>
                <w:i w:val="false"/>
                <w:color w:val="000000"/>
                <w:sz w:val="20"/>
              </w:rPr>
              <w:t>площадь посевов,</w:t>
            </w:r>
            <w:r>
              <w:br/>
            </w:r>
            <w:r>
              <w:rPr>
                <w:rFonts w:ascii="Times New Roman"/>
                <w:b w:val="false"/>
                <w:i w:val="false"/>
                <w:color w:val="000000"/>
                <w:sz w:val="20"/>
              </w:rPr>
              <w:t>
</w:t>
            </w:r>
            <w:r>
              <w:rPr>
                <w:rFonts w:ascii="Times New Roman"/>
                <w:b w:val="false"/>
                <w:i w:val="false"/>
                <w:color w:val="000000"/>
                <w:sz w:val="20"/>
              </w:rPr>
              <w:t>использованных на</w:t>
            </w:r>
            <w:r>
              <w:br/>
            </w:r>
            <w:r>
              <w:rPr>
                <w:rFonts w:ascii="Times New Roman"/>
                <w:b w:val="false"/>
                <w:i w:val="false"/>
                <w:color w:val="000000"/>
                <w:sz w:val="20"/>
              </w:rPr>
              <w:t>
</w:t>
            </w:r>
            <w:r>
              <w:rPr>
                <w:rFonts w:ascii="Times New Roman"/>
                <w:b w:val="false"/>
                <w:i w:val="false"/>
                <w:color w:val="000000"/>
                <w:sz w:val="20"/>
              </w:rPr>
              <w:t>зеленый корм и</w:t>
            </w:r>
            <w:r>
              <w:br/>
            </w:r>
            <w:r>
              <w:rPr>
                <w:rFonts w:ascii="Times New Roman"/>
                <w:b w:val="false"/>
                <w:i w:val="false"/>
                <w:color w:val="000000"/>
                <w:sz w:val="20"/>
              </w:rPr>
              <w:t>
</w:t>
            </w:r>
            <w:r>
              <w:rPr>
                <w:rFonts w:ascii="Times New Roman"/>
                <w:b w:val="false"/>
                <w:i w:val="false"/>
                <w:color w:val="000000"/>
                <w:sz w:val="20"/>
              </w:rPr>
              <w:t>выпас</w:t>
            </w:r>
          </w:p>
        </w:tc>
      </w:tr>
      <w:tr>
        <w:trPr>
          <w:trHeight w:val="18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w:t>
      </w:r>
      <w:r>
        <w:rPr>
          <w:rFonts w:ascii="Times New Roman"/>
          <w:b w:val="false"/>
          <w:i w:val="false"/>
          <w:color w:val="000000"/>
          <w:sz w:val="28"/>
        </w:rPr>
        <w:t xml:space="preserve">      * </w:t>
      </w:r>
      <w:r>
        <w:rPr>
          <w:rFonts w:ascii="Times New Roman"/>
          <w:b/>
          <w:i w:val="false"/>
          <w:color w:val="000000"/>
          <w:sz w:val="28"/>
        </w:rPr>
        <w:t>Осында және бұдан әрі АШӨСЖ -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w:t>
      </w:r>
    </w:p>
    <w:bookmarkStart w:name="z466" w:id="105"/>
    <w:p>
      <w:pPr>
        <w:spacing w:after="0"/>
        <w:ind w:left="0"/>
        <w:jc w:val="both"/>
      </w:pPr>
      <w:r>
        <w:rPr>
          <w:rFonts w:ascii="Times New Roman"/>
          <w:b w:val="false"/>
          <w:i w:val="false"/>
          <w:color w:val="000000"/>
          <w:sz w:val="28"/>
        </w:rPr>
        <w:t>
</w:t>
      </w:r>
      <w:r>
        <w:rPr>
          <w:rFonts w:ascii="Times New Roman"/>
          <w:b/>
          <w:i w:val="false"/>
          <w:color w:val="000000"/>
          <w:sz w:val="28"/>
        </w:rPr>
        <w:t>2. Ағымдағы жылы себілген жаздық дақылдар туралы ақпаратты көрсетіңіз, гектар</w:t>
      </w:r>
      <w:r>
        <w:br/>
      </w:r>
      <w:r>
        <w:rPr>
          <w:rFonts w:ascii="Times New Roman"/>
          <w:b w:val="false"/>
          <w:i w:val="false"/>
          <w:color w:val="000000"/>
          <w:sz w:val="28"/>
        </w:rPr>
        <w:t>
</w:t>
      </w:r>
      <w:r>
        <w:rPr>
          <w:rFonts w:ascii="Times New Roman"/>
          <w:b w:val="false"/>
          <w:i w:val="false"/>
          <w:color w:val="000000"/>
          <w:sz w:val="28"/>
        </w:rPr>
        <w:t>   Укажите информацию о площади яровых культур под урожай текущего года, гектаров</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4"/>
        <w:gridCol w:w="1475"/>
        <w:gridCol w:w="1681"/>
        <w:gridCol w:w="1928"/>
        <w:gridCol w:w="2361"/>
        <w:gridCol w:w="4031"/>
      </w:tblGrid>
      <w:tr>
        <w:trPr>
          <w:trHeight w:val="420" w:hRule="atLeast"/>
        </w:trPr>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br/>
            </w:r>
            <w:r>
              <w:rPr>
                <w:rFonts w:ascii="Times New Roman"/>
                <w:b w:val="false"/>
                <w:i w:val="false"/>
                <w:color w:val="000000"/>
                <w:sz w:val="20"/>
              </w:rPr>
              <w:t>
</w:t>
            </w:r>
            <w:r>
              <w:rPr>
                <w:rFonts w:ascii="Times New Roman"/>
                <w:b/>
                <w:i w:val="false"/>
                <w:color w:val="000000"/>
                <w:sz w:val="20"/>
              </w:rPr>
              <w:t>шаруашылығы</w:t>
            </w:r>
            <w:r>
              <w:br/>
            </w:r>
            <w:r>
              <w:rPr>
                <w:rFonts w:ascii="Times New Roman"/>
                <w:b w:val="false"/>
                <w:i w:val="false"/>
                <w:color w:val="000000"/>
                <w:sz w:val="20"/>
              </w:rPr>
              <w:t>
</w:t>
            </w:r>
            <w:r>
              <w:rPr>
                <w:rFonts w:ascii="Times New Roman"/>
                <w:b/>
                <w:i w:val="false"/>
                <w:color w:val="000000"/>
                <w:sz w:val="20"/>
              </w:rPr>
              <w:t>дақылдарының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сельскохозяй-</w:t>
            </w:r>
            <w:r>
              <w:br/>
            </w:r>
            <w:r>
              <w:rPr>
                <w:rFonts w:ascii="Times New Roman"/>
                <w:b w:val="false"/>
                <w:i w:val="false"/>
                <w:color w:val="000000"/>
                <w:sz w:val="20"/>
              </w:rPr>
              <w:t>
</w:t>
            </w:r>
            <w:r>
              <w:rPr>
                <w:rFonts w:ascii="Times New Roman"/>
                <w:b w:val="false"/>
                <w:i w:val="false"/>
                <w:color w:val="000000"/>
                <w:sz w:val="20"/>
              </w:rPr>
              <w:t>ственных</w:t>
            </w:r>
            <w:r>
              <w:br/>
            </w:r>
            <w:r>
              <w:rPr>
                <w:rFonts w:ascii="Times New Roman"/>
                <w:b w:val="false"/>
                <w:i w:val="false"/>
                <w:color w:val="000000"/>
                <w:sz w:val="20"/>
              </w:rPr>
              <w:t>
</w:t>
            </w:r>
            <w:r>
              <w:rPr>
                <w:rFonts w:ascii="Times New Roman"/>
                <w:b w:val="false"/>
                <w:i w:val="false"/>
                <w:color w:val="000000"/>
                <w:sz w:val="20"/>
              </w:rPr>
              <w:t>культур</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СКПСХ</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егіс</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посевная</w:t>
            </w:r>
            <w:r>
              <w:br/>
            </w:r>
            <w:r>
              <w:rPr>
                <w:rFonts w:ascii="Times New Roman"/>
                <w:b w:val="false"/>
                <w:i w:val="false"/>
                <w:color w:val="000000"/>
                <w:sz w:val="20"/>
              </w:rPr>
              <w:t>
</w:t>
            </w:r>
            <w:r>
              <w:rPr>
                <w:rFonts w:ascii="Times New Roman"/>
                <w:b w:val="false"/>
                <w:i w:val="false"/>
                <w:color w:val="000000"/>
                <w:sz w:val="20"/>
              </w:rPr>
              <w:t>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w:t>
            </w:r>
            <w:r>
              <w:br/>
            </w:r>
            <w:r>
              <w:rPr>
                <w:rFonts w:ascii="Times New Roman"/>
                <w:b w:val="false"/>
                <w:i w:val="false"/>
                <w:color w:val="000000"/>
                <w:sz w:val="20"/>
              </w:rPr>
              <w:t>
</w:t>
            </w:r>
            <w:r>
              <w:rPr>
                <w:rFonts w:ascii="Times New Roman"/>
                <w:b/>
                <w:i w:val="false"/>
                <w:color w:val="000000"/>
                <w:sz w:val="20"/>
              </w:rPr>
              <w:t>рылғаны</w:t>
            </w:r>
            <w:r>
              <w:br/>
            </w:r>
            <w:r>
              <w:rPr>
                <w:rFonts w:ascii="Times New Roman"/>
                <w:b w:val="false"/>
                <w:i w:val="false"/>
                <w:color w:val="000000"/>
                <w:sz w:val="20"/>
              </w:rPr>
              <w:t>
</w:t>
            </w:r>
            <w:r>
              <w:rPr>
                <w:rFonts w:ascii="Times New Roman"/>
                <w:b w:val="false"/>
                <w:i w:val="false"/>
                <w:color w:val="000000"/>
                <w:sz w:val="20"/>
              </w:rPr>
              <w:t>застрахо-</w:t>
            </w:r>
            <w:r>
              <w:br/>
            </w:r>
            <w:r>
              <w:rPr>
                <w:rFonts w:ascii="Times New Roman"/>
                <w:b w:val="false"/>
                <w:i w:val="false"/>
                <w:color w:val="000000"/>
                <w:sz w:val="20"/>
              </w:rPr>
              <w:t>
</w:t>
            </w:r>
            <w:r>
              <w:rPr>
                <w:rFonts w:ascii="Times New Roman"/>
                <w:b w:val="false"/>
                <w:i w:val="false"/>
                <w:color w:val="000000"/>
                <w:sz w:val="20"/>
              </w:rPr>
              <w:t>вано</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бақтардың</w:t>
            </w:r>
            <w:r>
              <w:br/>
            </w:r>
            <w:r>
              <w:rPr>
                <w:rFonts w:ascii="Times New Roman"/>
                <w:b w:val="false"/>
                <w:i w:val="false"/>
                <w:color w:val="000000"/>
                <w:sz w:val="20"/>
              </w:rPr>
              <w:t>
</w:t>
            </w:r>
            <w:r>
              <w:rPr>
                <w:rFonts w:ascii="Times New Roman"/>
                <w:b/>
                <w:i w:val="false"/>
                <w:color w:val="000000"/>
                <w:sz w:val="20"/>
              </w:rPr>
              <w:t>қатараралық-</w:t>
            </w:r>
            <w:r>
              <w:br/>
            </w:r>
            <w:r>
              <w:rPr>
                <w:rFonts w:ascii="Times New Roman"/>
                <w:b w:val="false"/>
                <w:i w:val="false"/>
                <w:color w:val="000000"/>
                <w:sz w:val="20"/>
              </w:rPr>
              <w:t>
</w:t>
            </w:r>
            <w:r>
              <w:rPr>
                <w:rFonts w:ascii="Times New Roman"/>
                <w:b/>
                <w:i w:val="false"/>
                <w:color w:val="000000"/>
                <w:sz w:val="20"/>
              </w:rPr>
              <w:t>тарында</w:t>
            </w:r>
            <w:r>
              <w:br/>
            </w:r>
            <w:r>
              <w:rPr>
                <w:rFonts w:ascii="Times New Roman"/>
                <w:b w:val="false"/>
                <w:i w:val="false"/>
                <w:color w:val="000000"/>
                <w:sz w:val="20"/>
              </w:rPr>
              <w:t>
</w:t>
            </w:r>
            <w:r>
              <w:rPr>
                <w:rFonts w:ascii="Times New Roman"/>
                <w:b w:val="false"/>
                <w:i w:val="false"/>
                <w:color w:val="000000"/>
                <w:sz w:val="20"/>
              </w:rPr>
              <w:t>в междурядьях</w:t>
            </w:r>
            <w:r>
              <w:br/>
            </w:r>
            <w:r>
              <w:rPr>
                <w:rFonts w:ascii="Times New Roman"/>
                <w:b w:val="false"/>
                <w:i w:val="false"/>
                <w:color w:val="000000"/>
                <w:sz w:val="20"/>
              </w:rPr>
              <w:t>
</w:t>
            </w:r>
            <w:r>
              <w:rPr>
                <w:rFonts w:ascii="Times New Roman"/>
                <w:b w:val="false"/>
                <w:i w:val="false"/>
                <w:color w:val="000000"/>
                <w:sz w:val="20"/>
              </w:rPr>
              <w:t>садов</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жыртылған шабындықтар</w:t>
            </w:r>
            <w:r>
              <w:br/>
            </w:r>
            <w:r>
              <w:rPr>
                <w:rFonts w:ascii="Times New Roman"/>
                <w:b w:val="false"/>
                <w:i w:val="false"/>
                <w:color w:val="000000"/>
                <w:sz w:val="20"/>
              </w:rPr>
              <w:t>
</w:t>
            </w:r>
            <w:r>
              <w:rPr>
                <w:rFonts w:ascii="Times New Roman"/>
                <w:b/>
                <w:i w:val="false"/>
                <w:color w:val="000000"/>
                <w:sz w:val="20"/>
              </w:rPr>
              <w:t>мен жайылымдарға</w:t>
            </w:r>
            <w:r>
              <w:br/>
            </w:r>
            <w:r>
              <w:rPr>
                <w:rFonts w:ascii="Times New Roman"/>
                <w:b w:val="false"/>
                <w:i w:val="false"/>
                <w:color w:val="000000"/>
                <w:sz w:val="20"/>
              </w:rPr>
              <w:t>
</w:t>
            </w:r>
            <w:r>
              <w:rPr>
                <w:rFonts w:ascii="Times New Roman"/>
                <w:b/>
                <w:i w:val="false"/>
                <w:color w:val="000000"/>
                <w:sz w:val="20"/>
              </w:rPr>
              <w:t>алдын ала себілген</w:t>
            </w:r>
            <w:r>
              <w:br/>
            </w:r>
            <w:r>
              <w:rPr>
                <w:rFonts w:ascii="Times New Roman"/>
                <w:b w:val="false"/>
                <w:i w:val="false"/>
                <w:color w:val="000000"/>
                <w:sz w:val="20"/>
              </w:rPr>
              <w:t>
</w:t>
            </w:r>
            <w:r>
              <w:rPr>
                <w:rFonts w:ascii="Times New Roman"/>
                <w:b/>
                <w:i w:val="false"/>
                <w:color w:val="000000"/>
                <w:sz w:val="20"/>
              </w:rPr>
              <w:t>дақылдар</w:t>
            </w:r>
            <w:r>
              <w:br/>
            </w:r>
            <w:r>
              <w:rPr>
                <w:rFonts w:ascii="Times New Roman"/>
                <w:b w:val="false"/>
                <w:i w:val="false"/>
                <w:color w:val="000000"/>
                <w:sz w:val="20"/>
              </w:rPr>
              <w:t>
</w:t>
            </w:r>
            <w:r>
              <w:rPr>
                <w:rFonts w:ascii="Times New Roman"/>
                <w:b w:val="false"/>
                <w:i w:val="false"/>
                <w:color w:val="000000"/>
                <w:sz w:val="20"/>
              </w:rPr>
              <w:t>предварительных культур</w:t>
            </w:r>
            <w:r>
              <w:br/>
            </w:r>
            <w:r>
              <w:rPr>
                <w:rFonts w:ascii="Times New Roman"/>
                <w:b w:val="false"/>
                <w:i w:val="false"/>
                <w:color w:val="000000"/>
                <w:sz w:val="20"/>
              </w:rPr>
              <w:t>
</w:t>
            </w:r>
            <w:r>
              <w:rPr>
                <w:rFonts w:ascii="Times New Roman"/>
                <w:b w:val="false"/>
                <w:i w:val="false"/>
                <w:color w:val="000000"/>
                <w:sz w:val="20"/>
              </w:rPr>
              <w:t>на распаханных сенокосах</w:t>
            </w:r>
            <w:r>
              <w:br/>
            </w:r>
            <w:r>
              <w:rPr>
                <w:rFonts w:ascii="Times New Roman"/>
                <w:b w:val="false"/>
                <w:i w:val="false"/>
                <w:color w:val="000000"/>
                <w:sz w:val="20"/>
              </w:rPr>
              <w:t>
</w:t>
            </w:r>
            <w:r>
              <w:rPr>
                <w:rFonts w:ascii="Times New Roman"/>
                <w:b w:val="false"/>
                <w:i w:val="false"/>
                <w:color w:val="000000"/>
                <w:sz w:val="20"/>
              </w:rPr>
              <w:t>и пастбищах</w:t>
            </w:r>
          </w:p>
        </w:tc>
      </w:tr>
      <w:tr>
        <w:trPr>
          <w:trHeight w:val="12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7" w:id="106"/>
    <w:p>
      <w:pPr>
        <w:spacing w:after="0"/>
        <w:ind w:left="0"/>
        <w:jc w:val="both"/>
      </w:pPr>
      <w:r>
        <w:rPr>
          <w:rFonts w:ascii="Times New Roman"/>
          <w:b w:val="false"/>
          <w:i w:val="false"/>
          <w:color w:val="000000"/>
          <w:sz w:val="28"/>
        </w:rPr>
        <w:t>
</w:t>
      </w:r>
      <w:r>
        <w:rPr>
          <w:rFonts w:ascii="Times New Roman"/>
          <w:b/>
          <w:i w:val="false"/>
          <w:color w:val="000000"/>
          <w:sz w:val="28"/>
        </w:rPr>
        <w:t xml:space="preserve">3. </w:t>
      </w:r>
      <w:r>
        <w:rPr>
          <w:rFonts w:ascii="Times New Roman"/>
          <w:b/>
          <w:i w:val="false"/>
          <w:color w:val="000000"/>
          <w:sz w:val="28"/>
        </w:rPr>
        <w:t>Өткен жылдары себілген көпжылдық шөптер егістігі мен бүркемелі шөптердің</w:t>
      </w:r>
      <w:r>
        <w:br/>
      </w:r>
      <w:r>
        <w:rPr>
          <w:rFonts w:ascii="Times New Roman"/>
          <w:b w:val="false"/>
          <w:i w:val="false"/>
          <w:color w:val="000000"/>
          <w:sz w:val="28"/>
        </w:rPr>
        <w:t>
   </w:t>
      </w:r>
      <w:r>
        <w:rPr>
          <w:rFonts w:ascii="Times New Roman"/>
          <w:b/>
          <w:i w:val="false"/>
          <w:color w:val="000000"/>
          <w:sz w:val="28"/>
        </w:rPr>
        <w:t>аумағы туралы ақпаратты көрсетіңіз, гектар</w:t>
      </w:r>
      <w:r>
        <w:br/>
      </w:r>
      <w:r>
        <w:rPr>
          <w:rFonts w:ascii="Times New Roman"/>
          <w:b w:val="false"/>
          <w:i w:val="false"/>
          <w:color w:val="000000"/>
          <w:sz w:val="28"/>
        </w:rPr>
        <w:t>
</w:t>
      </w:r>
      <w:r>
        <w:rPr>
          <w:rFonts w:ascii="Times New Roman"/>
          <w:b w:val="false"/>
          <w:i w:val="false"/>
          <w:color w:val="000000"/>
          <w:sz w:val="28"/>
        </w:rPr>
        <w:t>   Укажите информацию о площади многолетних трав посева прошлых лет и подпокровных</w:t>
      </w:r>
      <w:r>
        <w:br/>
      </w:r>
      <w:r>
        <w:rPr>
          <w:rFonts w:ascii="Times New Roman"/>
          <w:b w:val="false"/>
          <w:i w:val="false"/>
          <w:color w:val="000000"/>
          <w:sz w:val="28"/>
        </w:rPr>
        <w:t>
</w:t>
      </w:r>
      <w:r>
        <w:rPr>
          <w:rFonts w:ascii="Times New Roman"/>
          <w:b w:val="false"/>
          <w:i w:val="false"/>
          <w:color w:val="000000"/>
          <w:sz w:val="28"/>
        </w:rPr>
        <w:t>   трав, гектаров</w:t>
      </w:r>
    </w:p>
    <w:bookmarkEnd w:id="106"/>
    <w:bookmarkStart w:name="z468" w:id="107"/>
    <w:p>
      <w:pPr>
        <w:spacing w:after="0"/>
        <w:ind w:left="0"/>
        <w:jc w:val="both"/>
      </w:pPr>
      <w:r>
        <w:rPr>
          <w:rFonts w:ascii="Times New Roman"/>
          <w:b w:val="false"/>
          <w:i w:val="false"/>
          <w:color w:val="000000"/>
          <w:sz w:val="28"/>
        </w:rPr>
        <w:t>
</w:t>
      </w:r>
      <w:r>
        <w:rPr>
          <w:rFonts w:ascii="Times New Roman"/>
          <w:b/>
          <w:i w:val="false"/>
          <w:color w:val="000000"/>
          <w:sz w:val="28"/>
        </w:rPr>
        <w:t>3.1 Өткен жылдары себілген көпжылдық егістік шөптің шабылатын аумағы –</w:t>
      </w:r>
      <w:r>
        <w:br/>
      </w:r>
      <w:r>
        <w:rPr>
          <w:rFonts w:ascii="Times New Roman"/>
          <w:b w:val="false"/>
          <w:i w:val="false"/>
          <w:color w:val="000000"/>
          <w:sz w:val="28"/>
        </w:rPr>
        <w:t>
     </w:t>
      </w:r>
      <w:r>
        <w:rPr>
          <w:rFonts w:ascii="Times New Roman"/>
          <w:b/>
          <w:i w:val="false"/>
          <w:color w:val="000000"/>
          <w:sz w:val="28"/>
        </w:rPr>
        <w:t>барлығы</w:t>
      </w:r>
      <w:r>
        <w:br/>
      </w:r>
      <w:r>
        <w:rPr>
          <w:rFonts w:ascii="Times New Roman"/>
          <w:b w:val="false"/>
          <w:i w:val="false"/>
          <w:color w:val="000000"/>
          <w:sz w:val="28"/>
        </w:rPr>
        <w:t>
</w:t>
      </w:r>
      <w:r>
        <w:rPr>
          <w:rFonts w:ascii="Times New Roman"/>
          <w:b w:val="false"/>
          <w:i w:val="false"/>
          <w:color w:val="000000"/>
          <w:sz w:val="28"/>
        </w:rPr>
        <w:t>    Укосная площадь многолетних трав посева прошлых лет – всего</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одан:</w:t>
      </w:r>
      <w:r>
        <w:br/>
      </w:r>
      <w:r>
        <w:rPr>
          <w:rFonts w:ascii="Times New Roman"/>
          <w:b w:val="false"/>
          <w:i w:val="false"/>
          <w:color w:val="000000"/>
          <w:sz w:val="28"/>
        </w:rPr>
        <w:t>
</w:t>
      </w:r>
      <w:r>
        <w:rPr>
          <w:rFonts w:ascii="Times New Roman"/>
          <w:b w:val="false"/>
          <w:i w:val="false"/>
          <w:color w:val="000000"/>
          <w:sz w:val="28"/>
        </w:rPr>
        <w:t>      из них:</w:t>
      </w:r>
    </w:p>
    <w:bookmarkStart w:name="z469" w:id="108"/>
    <w:p>
      <w:pPr>
        <w:spacing w:after="0"/>
        <w:ind w:left="0"/>
        <w:jc w:val="both"/>
      </w:pPr>
      <w:r>
        <w:rPr>
          <w:rFonts w:ascii="Times New Roman"/>
          <w:b w:val="false"/>
          <w:i w:val="false"/>
          <w:color w:val="000000"/>
          <w:sz w:val="28"/>
        </w:rPr>
        <w:t>
</w:t>
      </w:r>
      <w:r>
        <w:rPr>
          <w:rFonts w:ascii="Times New Roman"/>
          <w:b/>
          <w:i w:val="false"/>
          <w:color w:val="000000"/>
          <w:sz w:val="28"/>
        </w:rPr>
        <w:t>3.1.1 таза жоңышқа және оның астық тұқымдас шөп араласқаны</w:t>
      </w:r>
      <w:r>
        <w:br/>
      </w:r>
      <w:r>
        <w:rPr>
          <w:rFonts w:ascii="Times New Roman"/>
          <w:b w:val="false"/>
          <w:i w:val="false"/>
          <w:color w:val="000000"/>
          <w:sz w:val="28"/>
        </w:rPr>
        <w:t>
</w:t>
      </w:r>
      <w:r>
        <w:rPr>
          <w:rFonts w:ascii="Times New Roman"/>
          <w:b w:val="false"/>
          <w:i w:val="false"/>
          <w:color w:val="000000"/>
          <w:sz w:val="28"/>
        </w:rPr>
        <w:t>       люцерна чистая и в смеси со злаковыми травами</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0" w:id="109"/>
    <w:p>
      <w:pPr>
        <w:spacing w:after="0"/>
        <w:ind w:left="0"/>
        <w:jc w:val="both"/>
      </w:pPr>
      <w:r>
        <w:rPr>
          <w:rFonts w:ascii="Times New Roman"/>
          <w:b w:val="false"/>
          <w:i w:val="false"/>
          <w:color w:val="000000"/>
          <w:sz w:val="28"/>
        </w:rPr>
        <w:t>
</w:t>
      </w:r>
      <w:r>
        <w:rPr>
          <w:rFonts w:ascii="Times New Roman"/>
          <w:b/>
          <w:i w:val="false"/>
          <w:color w:val="000000"/>
          <w:sz w:val="28"/>
        </w:rPr>
        <w:t>3.1.2 астық тұқымдас шөптердің таза себілгені</w:t>
      </w:r>
      <w:r>
        <w:br/>
      </w:r>
      <w:r>
        <w:rPr>
          <w:rFonts w:ascii="Times New Roman"/>
          <w:b w:val="false"/>
          <w:i w:val="false"/>
          <w:color w:val="000000"/>
          <w:sz w:val="28"/>
        </w:rPr>
        <w:t>
</w:t>
      </w:r>
      <w:r>
        <w:rPr>
          <w:rFonts w:ascii="Times New Roman"/>
          <w:b w:val="false"/>
          <w:i w:val="false"/>
          <w:color w:val="000000"/>
          <w:sz w:val="28"/>
        </w:rPr>
        <w:t>       злаковые травы чистого посева</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1" w:id="110"/>
    <w:p>
      <w:pPr>
        <w:spacing w:after="0"/>
        <w:ind w:left="0"/>
        <w:jc w:val="both"/>
      </w:pPr>
      <w:r>
        <w:rPr>
          <w:rFonts w:ascii="Times New Roman"/>
          <w:b w:val="false"/>
          <w:i w:val="false"/>
          <w:color w:val="000000"/>
          <w:sz w:val="28"/>
        </w:rPr>
        <w:t>
</w:t>
      </w:r>
      <w:r>
        <w:rPr>
          <w:rFonts w:ascii="Times New Roman"/>
          <w:b/>
          <w:i w:val="false"/>
          <w:color w:val="000000"/>
          <w:sz w:val="28"/>
        </w:rPr>
        <w:t>3.2 Себілген көпжылдық шөптер (күзгі қосымша себілгенді қосқанда қосымша</w:t>
      </w:r>
      <w:r>
        <w:br/>
      </w:r>
      <w:r>
        <w:rPr>
          <w:rFonts w:ascii="Times New Roman"/>
          <w:b w:val="false"/>
          <w:i w:val="false"/>
          <w:color w:val="000000"/>
          <w:sz w:val="28"/>
        </w:rPr>
        <w:t>
     </w:t>
      </w:r>
      <w:r>
        <w:rPr>
          <w:rFonts w:ascii="Times New Roman"/>
          <w:b/>
          <w:i w:val="false"/>
          <w:color w:val="000000"/>
          <w:sz w:val="28"/>
        </w:rPr>
        <w:t>себілгені)</w:t>
      </w:r>
      <w:r>
        <w:br/>
      </w:r>
      <w:r>
        <w:rPr>
          <w:rFonts w:ascii="Times New Roman"/>
          <w:b w:val="false"/>
          <w:i w:val="false"/>
          <w:color w:val="000000"/>
          <w:sz w:val="28"/>
        </w:rPr>
        <w:t>
</w:t>
      </w:r>
      <w:r>
        <w:rPr>
          <w:rFonts w:ascii="Times New Roman"/>
          <w:b w:val="false"/>
          <w:i w:val="false"/>
          <w:color w:val="000000"/>
          <w:sz w:val="28"/>
        </w:rPr>
        <w:t>     Площадь подпокровных многолетних трав (подсев, включая подсев с осени)</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  Адрес ___________________________</w:t>
      </w:r>
    </w:p>
    <w:p>
      <w:pPr>
        <w:spacing w:after="0"/>
        <w:ind w:left="0"/>
        <w:jc w:val="both"/>
      </w:pPr>
      <w:r>
        <w:rPr>
          <w:rFonts w:ascii="Times New Roman"/>
          <w:b w:val="false"/>
          <w:i w:val="false"/>
          <w:color w:val="000000"/>
          <w:sz w:val="28"/>
        </w:rPr>
        <w:t xml:space="preserve">             ______________________________  </w:t>
      </w:r>
      <w:r>
        <w:rPr>
          <w:rFonts w:ascii="Times New Roman"/>
          <w:b/>
          <w:i w:val="false"/>
          <w:color w:val="000000"/>
          <w:sz w:val="28"/>
        </w:rPr>
        <w:t>Тел.:</w:t>
      </w:r>
      <w:r>
        <w:rPr>
          <w:rFonts w:ascii="Times New Roman"/>
          <w:b w:val="false"/>
          <w:i w:val="false"/>
          <w:color w:val="000000"/>
          <w:sz w:val="28"/>
        </w:rPr>
        <w:t xml:space="preserve"> 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 Тел. 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 (Ф.И.О., подпись) 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 (Ф.И.О., подпись) ________________</w:t>
      </w:r>
      <w:r>
        <w:br/>
      </w: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472" w:id="111"/>
    <w:p>
      <w:pPr>
        <w:spacing w:after="0"/>
        <w:ind w:left="0"/>
        <w:jc w:val="both"/>
      </w:pPr>
      <w:r>
        <w:rPr>
          <w:rFonts w:ascii="Times New Roman"/>
          <w:b w:val="false"/>
          <w:i w:val="false"/>
          <w:color w:val="000000"/>
          <w:sz w:val="28"/>
        </w:rPr>
        <w:t>
Приложение 23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111"/>
    <w:bookmarkStart w:name="z473" w:id="112"/>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 общегосударственного</w:t>
      </w:r>
      <w:r>
        <w:br/>
      </w:r>
      <w:r>
        <w:rPr>
          <w:rFonts w:ascii="Times New Roman"/>
          <w:b/>
          <w:i w:val="false"/>
          <w:color w:val="000000"/>
        </w:rPr>
        <w:t>
статистического наблюдения «Отчет об итогах сева под урожай»</w:t>
      </w:r>
      <w:r>
        <w:br/>
      </w:r>
      <w:r>
        <w:rPr>
          <w:rFonts w:ascii="Times New Roman"/>
          <w:b/>
          <w:i w:val="false"/>
          <w:color w:val="000000"/>
        </w:rPr>
        <w:t>
(код 0161104, индекс 4-сх, периодичность годовая)</w:t>
      </w:r>
    </w:p>
    <w:bookmarkEnd w:id="112"/>
    <w:bookmarkStart w:name="z474" w:id="113"/>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и детализирует порядок заполнения статистической формы общегосударственного статистического наблюдения «Отчет об итогах сева под урожай» (код 0161104, индекс 4-сх,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яровые культуры под урожай текущего года – показываются площади посевов сельскохозяйственных культур весной под урожай текущего года (зерновые культуры, бобовые культуры (на зерно), технические культуры, картофель, овощи, бахчи продовольственные, кормовые культуры);</w:t>
      </w:r>
      <w:r>
        <w:br/>
      </w:r>
      <w:r>
        <w:rPr>
          <w:rFonts w:ascii="Times New Roman"/>
          <w:b w:val="false"/>
          <w:i w:val="false"/>
          <w:color w:val="000000"/>
          <w:sz w:val="28"/>
        </w:rPr>
        <w:t>
</w:t>
      </w:r>
      <w:r>
        <w:rPr>
          <w:rFonts w:ascii="Times New Roman"/>
          <w:b w:val="false"/>
          <w:i w:val="false"/>
          <w:color w:val="000000"/>
          <w:sz w:val="28"/>
        </w:rPr>
        <w:t>
      2) озимые культуры под урожай текущего года – показываются площади посевов сельскохозяйственных культур осенью под урожай текущего года;</w:t>
      </w:r>
      <w:r>
        <w:br/>
      </w:r>
      <w:r>
        <w:rPr>
          <w:rFonts w:ascii="Times New Roman"/>
          <w:b w:val="false"/>
          <w:i w:val="false"/>
          <w:color w:val="000000"/>
          <w:sz w:val="28"/>
        </w:rPr>
        <w:t>
</w:t>
      </w:r>
      <w:r>
        <w:rPr>
          <w:rFonts w:ascii="Times New Roman"/>
          <w:b w:val="false"/>
          <w:i w:val="false"/>
          <w:color w:val="000000"/>
          <w:sz w:val="28"/>
        </w:rPr>
        <w:t>
      3) посевная площадь сельскохозяйственных культур – площадь, занятая посевами сельскохозяйственных культур к концу сева яровых культур (весенне-продуктивная). В состав посевной площади включаются озимые посевы осени предшествующего года за вычетом погибших в осенне-зимний период, все яровые посевы текущего года, включая посевы по погибшим озимым, а также сохранившиеся площади многолетних трав посева прошлых лет;</w:t>
      </w:r>
      <w:r>
        <w:br/>
      </w:r>
      <w:r>
        <w:rPr>
          <w:rFonts w:ascii="Times New Roman"/>
          <w:b w:val="false"/>
          <w:i w:val="false"/>
          <w:color w:val="000000"/>
          <w:sz w:val="28"/>
        </w:rPr>
        <w:t>
</w:t>
      </w:r>
      <w:r>
        <w:rPr>
          <w:rFonts w:ascii="Times New Roman"/>
          <w:b w:val="false"/>
          <w:i w:val="false"/>
          <w:color w:val="000000"/>
          <w:sz w:val="28"/>
        </w:rPr>
        <w:t>
      4) статистический классификатор продукции (товаров и услуг) сельского, лесного и рыбного хозяйства (СКПСХ) – классификатор, устанавливающий порядок классификации и кодирования продукции по видам экономической деятельности. Классификатор используется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5) подпокровные травы – посевы трав на одной и той же площади с какими-либо сельскохозяйственными культурами.</w:t>
      </w:r>
      <w:r>
        <w:br/>
      </w:r>
      <w:r>
        <w:rPr>
          <w:rFonts w:ascii="Times New Roman"/>
          <w:b w:val="false"/>
          <w:i w:val="false"/>
          <w:color w:val="000000"/>
          <w:sz w:val="28"/>
        </w:rPr>
        <w:t>
</w:t>
      </w:r>
      <w:r>
        <w:rPr>
          <w:rFonts w:ascii="Times New Roman"/>
          <w:b w:val="false"/>
          <w:i w:val="false"/>
          <w:color w:val="000000"/>
          <w:sz w:val="28"/>
        </w:rPr>
        <w:t>
      3. В отчете показываются фактические общие размеры посевной площади под урожай текущего года. При этом временные полевые дороги, не предусмотренные планами внутрихозяйственного землеустройства, из посевной площади не исключаются.</w:t>
      </w:r>
      <w:r>
        <w:br/>
      </w:r>
      <w:r>
        <w:rPr>
          <w:rFonts w:ascii="Times New Roman"/>
          <w:b w:val="false"/>
          <w:i w:val="false"/>
          <w:color w:val="000000"/>
          <w:sz w:val="28"/>
        </w:rPr>
        <w:t>
</w:t>
      </w:r>
      <w:r>
        <w:rPr>
          <w:rFonts w:ascii="Times New Roman"/>
          <w:b w:val="false"/>
          <w:i w:val="false"/>
          <w:color w:val="000000"/>
          <w:sz w:val="28"/>
        </w:rPr>
        <w:t>
      В графе 1 раздела 1 показываются размеры посевов пшеницы твердой озимой, пшеницы мягкой озимой сильной, пшеницы мягкой озимой, посевов озимой ржи, ячменя озимого и рапса озимого, произведенные осенью прошлого года под урожай текущего года.</w:t>
      </w:r>
      <w:r>
        <w:br/>
      </w:r>
      <w:r>
        <w:rPr>
          <w:rFonts w:ascii="Times New Roman"/>
          <w:b w:val="false"/>
          <w:i w:val="false"/>
          <w:color w:val="000000"/>
          <w:sz w:val="28"/>
        </w:rPr>
        <w:t>
</w:t>
      </w:r>
      <w:r>
        <w:rPr>
          <w:rFonts w:ascii="Times New Roman"/>
          <w:b w:val="false"/>
          <w:i w:val="false"/>
          <w:color w:val="000000"/>
          <w:sz w:val="28"/>
        </w:rPr>
        <w:t>
      По графе 2 раздела 1 показываются размеры застрахованных посевов пшеницы твердой озимой, пшеницы мягкой озимой сильной, пшеницы мягкой озимой, посевов озимой ржи, ячменя озимого и рапса озимого. Страхованием занимается юридическое лицо, получившее лицензию на право осуществления обязательного страхования в растениеводстве,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w:t>
      </w:r>
      <w:r>
        <w:br/>
      </w:r>
      <w:r>
        <w:rPr>
          <w:rFonts w:ascii="Times New Roman"/>
          <w:b w:val="false"/>
          <w:i w:val="false"/>
          <w:color w:val="000000"/>
          <w:sz w:val="28"/>
        </w:rPr>
        <w:t>
</w:t>
      </w:r>
      <w:r>
        <w:rPr>
          <w:rFonts w:ascii="Times New Roman"/>
          <w:b w:val="false"/>
          <w:i w:val="false"/>
          <w:color w:val="000000"/>
          <w:sz w:val="28"/>
        </w:rPr>
        <w:t>
      По графе 3 раздела 1 показываются размеры посевов пшеницы твердой озимой, пшеницы мягкой озимой сильной, пшеницы мягкой озимой, посевов озимой ржи, ячменя озимого и рапса озимого, сохранившихся к концу сева яровых культур.</w:t>
      </w:r>
      <w:r>
        <w:br/>
      </w:r>
      <w:r>
        <w:rPr>
          <w:rFonts w:ascii="Times New Roman"/>
          <w:b w:val="false"/>
          <w:i w:val="false"/>
          <w:color w:val="000000"/>
          <w:sz w:val="28"/>
        </w:rPr>
        <w:t>
</w:t>
      </w:r>
      <w:r>
        <w:rPr>
          <w:rFonts w:ascii="Times New Roman"/>
          <w:b w:val="false"/>
          <w:i w:val="false"/>
          <w:color w:val="000000"/>
          <w:sz w:val="28"/>
        </w:rPr>
        <w:t>
      В разделе 2 указывается информация о площади яровых культур под урожай текущего года.</w:t>
      </w:r>
      <w:r>
        <w:br/>
      </w:r>
      <w:r>
        <w:rPr>
          <w:rFonts w:ascii="Times New Roman"/>
          <w:b w:val="false"/>
          <w:i w:val="false"/>
          <w:color w:val="000000"/>
          <w:sz w:val="28"/>
        </w:rPr>
        <w:t>
</w:t>
      </w:r>
      <w:r>
        <w:rPr>
          <w:rFonts w:ascii="Times New Roman"/>
          <w:b w:val="false"/>
          <w:i w:val="false"/>
          <w:color w:val="000000"/>
          <w:sz w:val="28"/>
        </w:rPr>
        <w:t>
      В графе 1 раздела 2 показываются площади посевов сельскохозяйственных культур весной под урожай текущего года (зерновые культуры, бобовые культуры (на зерно), технические культуры, картофель, овощи, бахчи продовольственные, кормовые культуры).</w:t>
      </w:r>
      <w:r>
        <w:br/>
      </w:r>
      <w:r>
        <w:rPr>
          <w:rFonts w:ascii="Times New Roman"/>
          <w:b w:val="false"/>
          <w:i w:val="false"/>
          <w:color w:val="000000"/>
          <w:sz w:val="28"/>
        </w:rPr>
        <w:t>
</w:t>
      </w:r>
      <w:r>
        <w:rPr>
          <w:rFonts w:ascii="Times New Roman"/>
          <w:b w:val="false"/>
          <w:i w:val="false"/>
          <w:color w:val="000000"/>
          <w:sz w:val="28"/>
        </w:rPr>
        <w:t>
      Сюда же включаются и те яровые культуры, которые были посеяны до составления заключительного отчета на площадях озимых культур, использованных на зеленый корм, силос и выпас.</w:t>
      </w:r>
      <w:r>
        <w:br/>
      </w:r>
      <w:r>
        <w:rPr>
          <w:rFonts w:ascii="Times New Roman"/>
          <w:b w:val="false"/>
          <w:i w:val="false"/>
          <w:color w:val="000000"/>
          <w:sz w:val="28"/>
        </w:rPr>
        <w:t>
</w:t>
      </w:r>
      <w:r>
        <w:rPr>
          <w:rFonts w:ascii="Times New Roman"/>
          <w:b w:val="false"/>
          <w:i w:val="false"/>
          <w:color w:val="000000"/>
          <w:sz w:val="28"/>
        </w:rPr>
        <w:t>
      Посевы яровых культур, произведенные на площадях погибших озимых, включаются в площади посева тех культур, которыми произведен пересев.</w:t>
      </w:r>
      <w:r>
        <w:br/>
      </w:r>
      <w:r>
        <w:rPr>
          <w:rFonts w:ascii="Times New Roman"/>
          <w:b w:val="false"/>
          <w:i w:val="false"/>
          <w:color w:val="000000"/>
          <w:sz w:val="28"/>
        </w:rPr>
        <w:t>
</w:t>
      </w:r>
      <w:r>
        <w:rPr>
          <w:rFonts w:ascii="Times New Roman"/>
          <w:b w:val="false"/>
          <w:i w:val="false"/>
          <w:color w:val="000000"/>
          <w:sz w:val="28"/>
        </w:rPr>
        <w:t>
      В случае если имела место гибель яровых и озимых культур в весенний период и пересев их производился яровыми культурами, то площадь погибшего посева первоначальной культуры (включая площадь погибших озимых весной, на которой сохранились подсеянные травы) исключается из отчета в размере фактического пересева, а в отчет включается площадь посева тех яровых культур, которыми произведен пересев погибших культур. Не пересеянная площадь погибших яровых и озимых культур в весенний период (кроме случаев, когда озимые погибли, а подсеянные травы сохранились) из отчета не исключается.</w:t>
      </w:r>
      <w:r>
        <w:br/>
      </w:r>
      <w:r>
        <w:rPr>
          <w:rFonts w:ascii="Times New Roman"/>
          <w:b w:val="false"/>
          <w:i w:val="false"/>
          <w:color w:val="000000"/>
          <w:sz w:val="28"/>
        </w:rPr>
        <w:t>
</w:t>
      </w:r>
      <w:r>
        <w:rPr>
          <w:rFonts w:ascii="Times New Roman"/>
          <w:b w:val="false"/>
          <w:i w:val="false"/>
          <w:color w:val="000000"/>
          <w:sz w:val="28"/>
        </w:rPr>
        <w:t>
      В графе 2 раздела 2 показываются размеры застрахованных посевов сельскохозяйственных культур (зерновые культуры, бобовые культуры (на зерно), технические культуры, картофель, овощи, бахчи продовольственные, кормовые культуры).</w:t>
      </w:r>
      <w:r>
        <w:br/>
      </w:r>
      <w:r>
        <w:rPr>
          <w:rFonts w:ascii="Times New Roman"/>
          <w:b w:val="false"/>
          <w:i w:val="false"/>
          <w:color w:val="000000"/>
          <w:sz w:val="28"/>
        </w:rPr>
        <w:t>
</w:t>
      </w:r>
      <w:r>
        <w:rPr>
          <w:rFonts w:ascii="Times New Roman"/>
          <w:b w:val="false"/>
          <w:i w:val="false"/>
          <w:color w:val="000000"/>
          <w:sz w:val="28"/>
        </w:rPr>
        <w:t>
      Посевы в междурядьях садов включаются в итог посевной площади хозяйства в размерах площади, фактически занятой такими посевами, а также показываются в графе 3 раздела 2. Молодые деревья в течение ряда лет не используют всю отведенную им площадь, поэтому в междурядьях можно выращивать другие культуры.</w:t>
      </w:r>
      <w:r>
        <w:br/>
      </w:r>
      <w:r>
        <w:rPr>
          <w:rFonts w:ascii="Times New Roman"/>
          <w:b w:val="false"/>
          <w:i w:val="false"/>
          <w:color w:val="000000"/>
          <w:sz w:val="28"/>
        </w:rPr>
        <w:t>
</w:t>
      </w:r>
      <w:r>
        <w:rPr>
          <w:rFonts w:ascii="Times New Roman"/>
          <w:b w:val="false"/>
          <w:i w:val="false"/>
          <w:color w:val="000000"/>
          <w:sz w:val="28"/>
        </w:rPr>
        <w:t>
      Посевы предварительных культур на распаханных сенокосах и пастбищах, которые производятся с целью подготовки почвы для посева многолетних трав на залужение, включаются в общую площадь посева соответствующей культуры, а также выделяются самостоятельной графой 4 раздела 2. При этом посевы предварительных культур производятся в соответствии с проектом на коренное улучшение сенокосов и пастбищ и не должны повторяться на одной и той же площади более 2-3 лет подряд. Если посевы этих культур производятся сверх указанного срока, они учитываются только в общей посевной площади (по соответствующей культуре) и не включаются в графу 4 данного раздела.</w:t>
      </w:r>
      <w:r>
        <w:br/>
      </w:r>
      <w:r>
        <w:rPr>
          <w:rFonts w:ascii="Times New Roman"/>
          <w:b w:val="false"/>
          <w:i w:val="false"/>
          <w:color w:val="000000"/>
          <w:sz w:val="28"/>
        </w:rPr>
        <w:t>
</w:t>
      </w:r>
      <w:r>
        <w:rPr>
          <w:rFonts w:ascii="Times New Roman"/>
          <w:b w:val="false"/>
          <w:i w:val="false"/>
          <w:color w:val="000000"/>
          <w:sz w:val="28"/>
        </w:rPr>
        <w:t>
      В разделе 3 указывается информация о площади многолетних трав посева прошлых лет и подпокровных трав.</w:t>
      </w:r>
      <w:r>
        <w:br/>
      </w:r>
      <w:r>
        <w:rPr>
          <w:rFonts w:ascii="Times New Roman"/>
          <w:b w:val="false"/>
          <w:i w:val="false"/>
          <w:color w:val="000000"/>
          <w:sz w:val="28"/>
        </w:rPr>
        <w:t>
</w:t>
      </w:r>
      <w:r>
        <w:rPr>
          <w:rFonts w:ascii="Times New Roman"/>
          <w:b w:val="false"/>
          <w:i w:val="false"/>
          <w:color w:val="000000"/>
          <w:sz w:val="28"/>
        </w:rPr>
        <w:t>
      В разделе 3.1 показываются площади посевов беспокровных и подпокровных многолетних трав в прошлые годы, сохранившихся на момент проведения учета. Сюда включаются площади многолетних трав, используемых на сено, семена, зеленый корм, выпас и силос.</w:t>
      </w:r>
      <w:r>
        <w:br/>
      </w:r>
      <w:r>
        <w:rPr>
          <w:rFonts w:ascii="Times New Roman"/>
          <w:b w:val="false"/>
          <w:i w:val="false"/>
          <w:color w:val="000000"/>
          <w:sz w:val="28"/>
        </w:rPr>
        <w:t>
</w:t>
      </w:r>
      <w:r>
        <w:rPr>
          <w:rFonts w:ascii="Times New Roman"/>
          <w:b w:val="false"/>
          <w:i w:val="false"/>
          <w:color w:val="000000"/>
          <w:sz w:val="28"/>
        </w:rPr>
        <w:t>
      Укосные площади всех видов многолетних трав показываются в целом по посевам прошлых лет и только люцерна (как чистая, так и в смеси со злаковыми травами) и злаковые травы чистого посева выделяются отдельными разделами 3.1.1 и 3.1.2.</w:t>
      </w:r>
      <w:r>
        <w:br/>
      </w:r>
      <w:r>
        <w:rPr>
          <w:rFonts w:ascii="Times New Roman"/>
          <w:b w:val="false"/>
          <w:i w:val="false"/>
          <w:color w:val="000000"/>
          <w:sz w:val="28"/>
        </w:rPr>
        <w:t>
</w:t>
      </w:r>
      <w:r>
        <w:rPr>
          <w:rFonts w:ascii="Times New Roman"/>
          <w:b w:val="false"/>
          <w:i w:val="false"/>
          <w:color w:val="000000"/>
          <w:sz w:val="28"/>
        </w:rPr>
        <w:t>
      Кроме того, по разделу 3.2 показываются площади подпокровных многолетних трав (подсев, включая подсев с осени). Из многолетних как подпокровные травы используют травы семейства бобовых и мятликовых (например, клевер красный, люцерна, эспарцет, тимофеевка, овсяница, житняк, многолетний люпин); из однолетних и двулетних ранний – сераделлу, донник, суданскую траву, райграс однолетний, вику мохнатую, озимый рапс, морковь, турнепс. Подпокровная трава занимает самостоятельную площадь только после уборки покровной.</w:t>
      </w:r>
      <w:r>
        <w:br/>
      </w:r>
      <w:r>
        <w:rPr>
          <w:rFonts w:ascii="Times New Roman"/>
          <w:b w:val="false"/>
          <w:i w:val="false"/>
          <w:color w:val="000000"/>
          <w:sz w:val="28"/>
        </w:rPr>
        <w:t>
</w:t>
      </w:r>
      <w:r>
        <w:rPr>
          <w:rFonts w:ascii="Times New Roman"/>
          <w:b w:val="false"/>
          <w:i w:val="false"/>
          <w:color w:val="000000"/>
          <w:sz w:val="28"/>
        </w:rPr>
        <w:t>
      Данные указываются с одним десятичным знаком, единица измерения – гектар.</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 площади озимых культур на зерно и зеленый корм под урожай текущего года»:</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3 + графа 4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w:t>
      </w:r>
      <w:r>
        <w:rPr>
          <w:rFonts w:ascii="Times New Roman"/>
          <w:b w:val="false"/>
          <w:i w:val="false"/>
          <w:color w:val="000000"/>
          <w:sz w:val="28"/>
        </w:rPr>
        <w:t>
      2) раздел 2 «О площади яровых культур под урожай текущего года»:</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3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w:t>
      </w:r>
      <w:r>
        <w:rPr>
          <w:rFonts w:ascii="Times New Roman"/>
          <w:b w:val="false"/>
          <w:i w:val="false"/>
          <w:color w:val="000000"/>
          <w:sz w:val="28"/>
        </w:rPr>
        <w:t>
      3) раздел 3 «О площади многолетних трав посева прошлых лет и подпокровных трав, гектаров»:</w:t>
      </w:r>
      <w:r>
        <w:br/>
      </w:r>
      <w:r>
        <w:rPr>
          <w:rFonts w:ascii="Times New Roman"/>
          <w:b w:val="false"/>
          <w:i w:val="false"/>
          <w:color w:val="000000"/>
          <w:sz w:val="28"/>
        </w:rPr>
        <w:t xml:space="preserve">
      строка 3.1 </w:t>
      </w:r>
      <w:r>
        <w:rPr>
          <w:rFonts w:ascii="Times New Roman"/>
          <w:b w:val="false"/>
          <w:i w:val="false"/>
          <w:color w:val="000000"/>
          <w:sz w:val="28"/>
          <w:u w:val="single"/>
        </w:rPr>
        <w:t>&lt;</w:t>
      </w:r>
      <w:r>
        <w:rPr>
          <w:rFonts w:ascii="Times New Roman"/>
          <w:b w:val="false"/>
          <w:i w:val="false"/>
          <w:color w:val="000000"/>
          <w:sz w:val="28"/>
        </w:rPr>
        <w:t xml:space="preserve"> строка 3.1.1 + строка 3.1.2.</w:t>
      </w:r>
    </w:p>
    <w:bookmarkEnd w:id="113"/>
    <w:bookmarkStart w:name="z502" w:id="114"/>
    <w:p>
      <w:pPr>
        <w:spacing w:after="0"/>
        <w:ind w:left="0"/>
        <w:jc w:val="both"/>
      </w:pPr>
      <w:r>
        <w:rPr>
          <w:rFonts w:ascii="Times New Roman"/>
          <w:b w:val="false"/>
          <w:i w:val="false"/>
          <w:color w:val="000000"/>
          <w:sz w:val="28"/>
        </w:rPr>
        <w:t>
Приложение 24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4030"/>
        <w:gridCol w:w="6747"/>
      </w:tblGrid>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4"/>
                          <a:stretch>
                            <a:fillRect/>
                          </a:stretch>
                        </pic:blipFill>
                        <pic:spPr>
                          <a:xfrm>
                            <a:off x="0" y="0"/>
                            <a:ext cx="1320800" cy="774700"/>
                          </a:xfrm>
                          <a:prstGeom prst="rect">
                            <a:avLst/>
                          </a:prstGeom>
                        </pic:spPr>
                      </pic:pic>
                    </a:graphicData>
                  </a:graphic>
                </wp:inline>
              </w:drawing>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18 тамыздағы № 224 бұйрығына</w:t>
            </w:r>
            <w:r>
              <w:br/>
            </w:r>
            <w:r>
              <w:rPr>
                <w:rFonts w:ascii="Times New Roman"/>
                <w:b w:val="false"/>
                <w:i w:val="false"/>
                <w:color w:val="000000"/>
                <w:sz w:val="20"/>
              </w:rPr>
              <w:t>
</w:t>
            </w:r>
            <w:r>
              <w:rPr>
                <w:rFonts w:ascii="Times New Roman"/>
                <w:b/>
                <w:i w:val="false"/>
                <w:color w:val="000000"/>
                <w:sz w:val="20"/>
              </w:rPr>
              <w:t>24-қосымша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24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 №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688"/>
              <w:gridCol w:w="665"/>
              <w:gridCol w:w="665"/>
              <w:gridCol w:w="944"/>
              <w:gridCol w:w="1782"/>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45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дәйекті емес деректерді беру Қазақстан</w:t>
            </w:r>
            <w:r>
              <w:br/>
            </w:r>
            <w:r>
              <w:rPr>
                <w:rFonts w:ascii="Times New Roman"/>
                <w:b w:val="false"/>
                <w:i w:val="false"/>
                <w:color w:val="000000"/>
                <w:sz w:val="20"/>
              </w:rPr>
              <w:t>
</w:t>
            </w:r>
            <w:r>
              <w:rPr>
                <w:rFonts w:ascii="Times New Roman"/>
                <w:b/>
                <w:i w:val="false"/>
                <w:color w:val="000000"/>
                <w:sz w:val="20"/>
              </w:rPr>
              <w:t>Республикасының қолданыстағы заңнамасына сәйкес жауапкершілікке әкеп соғады</w:t>
            </w:r>
            <w:r>
              <w:br/>
            </w:r>
            <w:r>
              <w:rPr>
                <w:rFonts w:ascii="Times New Roman"/>
                <w:b w:val="false"/>
                <w:i w:val="false"/>
                <w:color w:val="000000"/>
                <w:sz w:val="20"/>
              </w:rPr>
              <w:t>
</w:t>
            </w:r>
            <w:r>
              <w:rPr>
                <w:rFonts w:ascii="Times New Roman"/>
                <w:b/>
                <w:i w:val="false"/>
                <w:color w:val="000000"/>
                <w:sz w:val="20"/>
              </w:rPr>
              <w:t>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val="false"/>
                <w:i w:val="false"/>
                <w:color w:val="000000"/>
                <w:sz w:val="20"/>
              </w:rPr>
              <w:t>Код статистической формы</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шаруашылығы қызметтерін</w:t>
            </w:r>
            <w:r>
              <w:br/>
            </w:r>
            <w:r>
              <w:rPr>
                <w:rFonts w:ascii="Times New Roman"/>
                <w:b/>
                <w:i w:val="false"/>
                <w:color w:val="000000"/>
                <w:sz w:val="20"/>
              </w:rPr>
              <w:t>
көрсету туралы</w:t>
            </w:r>
            <w:r>
              <w:br/>
            </w:r>
            <w:r>
              <w:rPr>
                <w:rFonts w:ascii="Times New Roman"/>
                <w:b/>
                <w:i w:val="false"/>
                <w:color w:val="000000"/>
                <w:sz w:val="20"/>
              </w:rPr>
              <w:t>
Об оказании сельскохозяйственных</w:t>
            </w:r>
            <w:r>
              <w:br/>
            </w:r>
            <w:r>
              <w:rPr>
                <w:rFonts w:ascii="Times New Roman"/>
                <w:b/>
                <w:i w:val="false"/>
                <w:color w:val="000000"/>
                <w:sz w:val="20"/>
              </w:rPr>
              <w:t>
услуг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8-аш (</w:t>
            </w:r>
            <w:r>
              <w:rPr>
                <w:rFonts w:ascii="Times New Roman"/>
                <w:b/>
                <w:i w:val="false"/>
                <w:color w:val="000000"/>
                <w:sz w:val="20"/>
              </w:rPr>
              <w:t>қ</w:t>
            </w:r>
            <w:r>
              <w:rPr>
                <w:rFonts w:ascii="Times New Roman"/>
                <w:b/>
                <w:i w:val="false"/>
                <w:color w:val="000000"/>
                <w:sz w:val="20"/>
              </w:rPr>
              <w:t>ызмет к</w:t>
            </w:r>
            <w:r>
              <w:rPr>
                <w:rFonts w:ascii="Times New Roman"/>
                <w:b/>
                <w:i w:val="false"/>
                <w:color w:val="000000"/>
                <w:sz w:val="20"/>
              </w:rPr>
              <w:t>ө</w:t>
            </w:r>
            <w:r>
              <w:rPr>
                <w:rFonts w:ascii="Times New Roman"/>
                <w:b/>
                <w:i w:val="false"/>
                <w:color w:val="000000"/>
                <w:sz w:val="20"/>
              </w:rPr>
              <w:t>рсету) 0171104</w:t>
            </w:r>
            <w:r>
              <w:br/>
            </w:r>
            <w:r>
              <w:rPr>
                <w:rFonts w:ascii="Times New Roman"/>
                <w:b w:val="false"/>
                <w:i w:val="false"/>
                <w:color w:val="000000"/>
                <w:sz w:val="20"/>
              </w:rPr>
              <w:t>
</w:t>
            </w:r>
            <w:r>
              <w:rPr>
                <w:rFonts w:ascii="Times New Roman"/>
                <w:b w:val="false"/>
                <w:i w:val="false"/>
                <w:color w:val="000000"/>
                <w:sz w:val="20"/>
              </w:rPr>
              <w:t>8-сх (услуги) 0171104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Годовая</w:t>
            </w:r>
            <w:r>
              <w:rPr>
                <w:rFonts w:ascii="Times New Roman"/>
                <w:b w:val="false"/>
                <w:i w:val="false"/>
                <w:color w:val="000000"/>
                <w:sz w:val="20"/>
              </w:rPr>
              <w:t>                                Отчетный период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8"/>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Экономикалық қызмет түрлерінің жалпы жіктеуішінің (бұдан әрі </w:t>
            </w:r>
            <w:r>
              <w:rPr>
                <w:rFonts w:ascii="Times New Roman"/>
                <w:b w:val="false"/>
                <w:i w:val="false"/>
                <w:color w:val="000000"/>
                <w:sz w:val="20"/>
              </w:rPr>
              <w:t>-</w:t>
            </w:r>
            <w:r>
              <w:rPr>
                <w:rFonts w:ascii="Times New Roman"/>
                <w:b/>
                <w:i w:val="false"/>
                <w:color w:val="000000"/>
                <w:sz w:val="20"/>
              </w:rPr>
              <w:t>ЭҚТЖС) 01.6</w:t>
            </w:r>
            <w:r>
              <w:br/>
            </w:r>
            <w:r>
              <w:rPr>
                <w:rFonts w:ascii="Times New Roman"/>
                <w:b w:val="false"/>
                <w:i w:val="false"/>
                <w:color w:val="000000"/>
                <w:sz w:val="20"/>
              </w:rPr>
              <w:t>
</w:t>
            </w:r>
            <w:r>
              <w:rPr>
                <w:rFonts w:ascii="Times New Roman"/>
                <w:b/>
                <w:i w:val="false"/>
                <w:color w:val="000000"/>
                <w:sz w:val="20"/>
              </w:rPr>
              <w:t>коды бойынша негізгі және (немесе) қайталама қызмет түрлері бар заңды</w:t>
            </w:r>
            <w:r>
              <w:br/>
            </w:r>
            <w:r>
              <w:rPr>
                <w:rFonts w:ascii="Times New Roman"/>
                <w:b w:val="false"/>
                <w:i w:val="false"/>
                <w:color w:val="000000"/>
                <w:sz w:val="20"/>
              </w:rPr>
              <w:t>
</w:t>
            </w:r>
            <w:r>
              <w:rPr>
                <w:rFonts w:ascii="Times New Roman"/>
                <w:b/>
                <w:i w:val="false"/>
                <w:color w:val="000000"/>
                <w:sz w:val="20"/>
              </w:rPr>
              <w:t>тұлғалар және (немесе) олардың құрылымдық және оқшауланған бөлімшелері</w:t>
            </w:r>
            <w:r>
              <w:br/>
            </w:r>
            <w:r>
              <w:rPr>
                <w:rFonts w:ascii="Times New Roman"/>
                <w:b w:val="false"/>
                <w:i w:val="false"/>
                <w:color w:val="000000"/>
                <w:sz w:val="20"/>
              </w:rPr>
              <w:t>
</w:t>
            </w:r>
            <w:r>
              <w:rPr>
                <w:rFonts w:ascii="Times New Roman"/>
                <w:b/>
                <w:i w:val="false"/>
                <w:color w:val="000000"/>
                <w:sz w:val="20"/>
              </w:rPr>
              <w:t>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w:t>
            </w:r>
            <w:r>
              <w:br/>
            </w:r>
            <w:r>
              <w:rPr>
                <w:rFonts w:ascii="Times New Roman"/>
                <w:b w:val="false"/>
                <w:i w:val="false"/>
                <w:color w:val="000000"/>
                <w:sz w:val="20"/>
              </w:rPr>
              <w:t>
</w:t>
            </w:r>
            <w:r>
              <w:rPr>
                <w:rFonts w:ascii="Times New Roman"/>
                <w:b w:val="false"/>
                <w:i w:val="false"/>
                <w:color w:val="000000"/>
                <w:sz w:val="20"/>
              </w:rPr>
              <w:t>основным и вторичным видом деятельности по коду Общего классификатора видов</w:t>
            </w:r>
            <w:r>
              <w:br/>
            </w:r>
            <w:r>
              <w:rPr>
                <w:rFonts w:ascii="Times New Roman"/>
                <w:b w:val="false"/>
                <w:i w:val="false"/>
                <w:color w:val="000000"/>
                <w:sz w:val="20"/>
              </w:rPr>
              <w:t>
</w:t>
            </w:r>
            <w:r>
              <w:rPr>
                <w:rFonts w:ascii="Times New Roman"/>
                <w:b w:val="false"/>
                <w:i w:val="false"/>
                <w:color w:val="000000"/>
                <w:sz w:val="20"/>
              </w:rPr>
              <w:t>экономической деятельности (далее-ОКЭД) 01.6.</w:t>
            </w:r>
            <w:r>
              <w:br/>
            </w:r>
            <w:r>
              <w:rPr>
                <w:rFonts w:ascii="Times New Roman"/>
                <w:b w:val="false"/>
                <w:i w:val="false"/>
                <w:color w:val="000000"/>
                <w:sz w:val="20"/>
              </w:rPr>
              <w:t>
</w:t>
            </w:r>
            <w:r>
              <w:rPr>
                <w:rFonts w:ascii="Times New Roman"/>
                <w:b/>
                <w:i w:val="false"/>
                <w:color w:val="000000"/>
                <w:sz w:val="20"/>
              </w:rPr>
              <w:t>Тапсыру мерзімі – есепті жылдан кейінгі наурыздың 15.</w:t>
            </w:r>
            <w:r>
              <w:br/>
            </w:r>
            <w:r>
              <w:rPr>
                <w:rFonts w:ascii="Times New Roman"/>
                <w:b w:val="false"/>
                <w:i w:val="false"/>
                <w:color w:val="000000"/>
                <w:sz w:val="20"/>
              </w:rPr>
              <w:t>
</w:t>
            </w:r>
            <w:r>
              <w:rPr>
                <w:rFonts w:ascii="Times New Roman"/>
                <w:b w:val="false"/>
                <w:i w:val="false"/>
                <w:color w:val="000000"/>
                <w:sz w:val="20"/>
              </w:rPr>
              <w:t>Срок представления – 15 марта после отчетного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 xml:space="preserve">Код ОКПО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6"/>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0"/>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СТН</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РНН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2"/>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 xml:space="preserve">код БИН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4"/>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 xml:space="preserve">код ИИН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6"/>
                          <a:stretch>
                            <a:fillRect/>
                          </a:stretch>
                        </pic:blipFill>
                        <pic:spPr>
                          <a:xfrm>
                            <a:off x="0" y="0"/>
                            <a:ext cx="241300" cy="292100"/>
                          </a:xfrm>
                          <a:prstGeom prst="rect">
                            <a:avLst/>
                          </a:prstGeom>
                        </pic:spPr>
                      </pic:pic>
                    </a:graphicData>
                  </a:graphic>
                </wp:inline>
              </w:drawing>
            </w:r>
          </w:p>
        </w:tc>
      </w:tr>
    </w:tbl>
    <w:bookmarkStart w:name="z503" w:id="115"/>
    <w:p>
      <w:pPr>
        <w:spacing w:after="0"/>
        <w:ind w:left="0"/>
        <w:jc w:val="both"/>
      </w:pPr>
      <w:r>
        <w:rPr>
          <w:rFonts w:ascii="Times New Roman"/>
          <w:b w:val="false"/>
          <w:i w:val="false"/>
          <w:color w:val="000000"/>
          <w:sz w:val="28"/>
        </w:rPr>
        <w:t>
</w:t>
      </w:r>
      <w:r>
        <w:rPr>
          <w:rFonts w:ascii="Times New Roman"/>
          <w:b/>
          <w:i w:val="false"/>
          <w:color w:val="000000"/>
          <w:sz w:val="28"/>
        </w:rPr>
        <w:t>1. Көрсетілген ауыл шаруашылығы қызметтерінің көлемі туралы ақпаратты</w:t>
      </w:r>
      <w:r>
        <w:br/>
      </w:r>
      <w:r>
        <w:rPr>
          <w:rFonts w:ascii="Times New Roman"/>
          <w:b w:val="false"/>
          <w:i w:val="false"/>
          <w:color w:val="000000"/>
          <w:sz w:val="28"/>
        </w:rPr>
        <w:t>
    </w:t>
      </w:r>
      <w:r>
        <w:rPr>
          <w:rFonts w:ascii="Times New Roman"/>
          <w:b/>
          <w:i w:val="false"/>
          <w:color w:val="000000"/>
          <w:sz w:val="28"/>
        </w:rPr>
        <w:t>көрсетіңіз, мың теңге</w:t>
      </w:r>
      <w:r>
        <w:br/>
      </w:r>
      <w:r>
        <w:rPr>
          <w:rFonts w:ascii="Times New Roman"/>
          <w:b w:val="false"/>
          <w:i w:val="false"/>
          <w:color w:val="000000"/>
          <w:sz w:val="28"/>
        </w:rPr>
        <w:t>
</w:t>
      </w:r>
      <w:r>
        <w:rPr>
          <w:rFonts w:ascii="Times New Roman"/>
          <w:b w:val="false"/>
          <w:i w:val="false"/>
          <w:color w:val="000000"/>
          <w:sz w:val="28"/>
        </w:rPr>
        <w:t>    Укажите информацию об объемах оказанных сельскохозяйственных услуг, тысяч тенге</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1"/>
        <w:gridCol w:w="2691"/>
        <w:gridCol w:w="6528"/>
      </w:tblGrid>
      <w:tr>
        <w:trPr>
          <w:trHeight w:val="72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услуги</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rPr>
                <w:rFonts w:ascii="Times New Roman"/>
                <w:b w:val="false"/>
                <w:i w:val="false"/>
                <w:color w:val="000000"/>
                <w:vertAlign w:val="superscript"/>
              </w:rPr>
              <w:t>*</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қызметтердiң көлемi</w:t>
            </w:r>
            <w:r>
              <w:br/>
            </w:r>
            <w:r>
              <w:rPr>
                <w:rFonts w:ascii="Times New Roman"/>
                <w:b w:val="false"/>
                <w:i w:val="false"/>
                <w:color w:val="000000"/>
                <w:sz w:val="20"/>
              </w:rPr>
              <w:t>
</w:t>
            </w:r>
            <w:r>
              <w:rPr>
                <w:rFonts w:ascii="Times New Roman"/>
                <w:b w:val="false"/>
                <w:i w:val="false"/>
                <w:color w:val="000000"/>
                <w:sz w:val="20"/>
              </w:rPr>
              <w:t>Объем оказанных услуг</w:t>
            </w:r>
          </w:p>
        </w:tc>
      </w:tr>
      <w:tr>
        <w:trPr>
          <w:trHeight w:val="105"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4" w:id="116"/>
    <w:p>
      <w:pPr>
        <w:spacing w:after="0"/>
        <w:ind w:left="0"/>
        <w:jc w:val="both"/>
      </w:pPr>
      <w:r>
        <w:rPr>
          <w:rFonts w:ascii="Times New Roman"/>
          <w:b w:val="false"/>
          <w:i w:val="false"/>
          <w:color w:val="000000"/>
          <w:sz w:val="28"/>
        </w:rPr>
        <w:t>
</w:t>
      </w:r>
      <w:r>
        <w:rPr>
          <w:rFonts w:ascii="Times New Roman"/>
          <w:b/>
          <w:i w:val="false"/>
          <w:color w:val="000000"/>
          <w:sz w:val="28"/>
        </w:rPr>
        <w:t>2. Қызметтің басқа түрлері, мың теңге</w:t>
      </w:r>
      <w:r>
        <w:br/>
      </w:r>
      <w:r>
        <w:rPr>
          <w:rFonts w:ascii="Times New Roman"/>
          <w:b w:val="false"/>
          <w:i w:val="false"/>
          <w:color w:val="000000"/>
          <w:sz w:val="28"/>
        </w:rPr>
        <w:t>
</w:t>
      </w:r>
      <w:r>
        <w:rPr>
          <w:rFonts w:ascii="Times New Roman"/>
          <w:b w:val="false"/>
          <w:i w:val="false"/>
          <w:color w:val="000000"/>
          <w:sz w:val="28"/>
        </w:rPr>
        <w:t>   Другие виды деятельности, тысяч тенге</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1"/>
        <w:gridCol w:w="2326"/>
        <w:gridCol w:w="5983"/>
      </w:tblGrid>
      <w:tr>
        <w:trPr>
          <w:trHeight w:val="1140" w:hRule="atLeast"/>
        </w:trPr>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по ОКЭД</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(тауарлар, қызметтер)</w:t>
            </w:r>
            <w:r>
              <w:br/>
            </w:r>
            <w:r>
              <w:rPr>
                <w:rFonts w:ascii="Times New Roman"/>
                <w:b w:val="false"/>
                <w:i w:val="false"/>
                <w:color w:val="000000"/>
                <w:sz w:val="20"/>
              </w:rPr>
              <w:t>
</w:t>
            </w:r>
            <w:r>
              <w:rPr>
                <w:rFonts w:ascii="Times New Roman"/>
                <w:b/>
                <w:i w:val="false"/>
                <w:color w:val="000000"/>
                <w:sz w:val="20"/>
              </w:rPr>
              <w:t>өндіру көлемі</w:t>
            </w:r>
            <w:r>
              <w:br/>
            </w:r>
            <w:r>
              <w:rPr>
                <w:rFonts w:ascii="Times New Roman"/>
                <w:b w:val="false"/>
                <w:i w:val="false"/>
                <w:color w:val="000000"/>
                <w:sz w:val="20"/>
              </w:rPr>
              <w:t>
</w:t>
            </w:r>
            <w:r>
              <w:rPr>
                <w:rFonts w:ascii="Times New Roman"/>
                <w:b w:val="false"/>
                <w:i w:val="false"/>
                <w:color w:val="000000"/>
                <w:sz w:val="20"/>
              </w:rPr>
              <w:t>Объем производства продукции</w:t>
            </w:r>
            <w:r>
              <w:br/>
            </w:r>
            <w:r>
              <w:rPr>
                <w:rFonts w:ascii="Times New Roman"/>
                <w:b w:val="false"/>
                <w:i w:val="false"/>
                <w:color w:val="000000"/>
                <w:sz w:val="20"/>
              </w:rPr>
              <w:t>
</w:t>
            </w:r>
            <w:r>
              <w:rPr>
                <w:rFonts w:ascii="Times New Roman"/>
                <w:b w:val="false"/>
                <w:i w:val="false"/>
                <w:color w:val="000000"/>
                <w:sz w:val="20"/>
              </w:rPr>
              <w:t>(товаров, услуг)</w:t>
            </w:r>
          </w:p>
        </w:tc>
      </w:tr>
      <w:tr>
        <w:trPr>
          <w:trHeight w:val="180" w:hRule="atLeast"/>
        </w:trPr>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  Адрес ___________________________</w:t>
      </w:r>
    </w:p>
    <w:p>
      <w:pPr>
        <w:spacing w:after="0"/>
        <w:ind w:left="0"/>
        <w:jc w:val="both"/>
      </w:pPr>
      <w:r>
        <w:rPr>
          <w:rFonts w:ascii="Times New Roman"/>
          <w:b w:val="false"/>
          <w:i w:val="false"/>
          <w:color w:val="000000"/>
          <w:sz w:val="28"/>
        </w:rPr>
        <w:t xml:space="preserve">             ______________________________  </w:t>
      </w:r>
      <w:r>
        <w:rPr>
          <w:rFonts w:ascii="Times New Roman"/>
          <w:b/>
          <w:i w:val="false"/>
          <w:color w:val="000000"/>
          <w:sz w:val="28"/>
        </w:rPr>
        <w:t>Тел.:</w:t>
      </w:r>
      <w:r>
        <w:rPr>
          <w:rFonts w:ascii="Times New Roman"/>
          <w:b w:val="false"/>
          <w:i w:val="false"/>
          <w:color w:val="000000"/>
          <w:sz w:val="28"/>
        </w:rPr>
        <w:t xml:space="preserve"> 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 Тел. 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 (Ф.И.О., подпись) 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 (Ф.И.О., подпись) ________________</w:t>
      </w:r>
      <w:r>
        <w:br/>
      </w: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w:t>
      </w:r>
      <w:r>
        <w:rPr>
          <w:rFonts w:ascii="Times New Roman"/>
          <w:b w:val="false"/>
          <w:i w:val="false"/>
          <w:color w:val="000000"/>
          <w:sz w:val="28"/>
        </w:rPr>
        <w:t xml:space="preserve">      * </w:t>
      </w:r>
      <w:r>
        <w:rPr>
          <w:rFonts w:ascii="Times New Roman"/>
          <w:b/>
          <w:i w:val="false"/>
          <w:color w:val="000000"/>
          <w:sz w:val="28"/>
        </w:rPr>
        <w:t>АШӨСЖ - Ауыл, орман және балық шаруашылығы өнімдерінің (тауарлардың</w:t>
      </w:r>
      <w:r>
        <w:br/>
      </w:r>
      <w:r>
        <w:rPr>
          <w:rFonts w:ascii="Times New Roman"/>
          <w:b w:val="false"/>
          <w:i w:val="false"/>
          <w:color w:val="000000"/>
          <w:sz w:val="28"/>
        </w:rPr>
        <w:t>
        </w:t>
      </w:r>
      <w:r>
        <w:rPr>
          <w:rFonts w:ascii="Times New Roman"/>
          <w:b/>
          <w:i w:val="false"/>
          <w:color w:val="000000"/>
          <w:sz w:val="28"/>
        </w:rPr>
        <w:t>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        СКПСХ - Статистический классификатор продукции (товаров и услуг) сельского,</w:t>
      </w:r>
      <w:r>
        <w:br/>
      </w:r>
      <w:r>
        <w:rPr>
          <w:rFonts w:ascii="Times New Roman"/>
          <w:b w:val="false"/>
          <w:i w:val="false"/>
          <w:color w:val="000000"/>
          <w:sz w:val="28"/>
        </w:rPr>
        <w:t>
</w:t>
      </w:r>
      <w:r>
        <w:rPr>
          <w:rFonts w:ascii="Times New Roman"/>
          <w:b w:val="false"/>
          <w:i w:val="false"/>
          <w:color w:val="000000"/>
          <w:sz w:val="28"/>
        </w:rPr>
        <w:t>        лесного и рыбного хозяйства</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 </w:t>
      </w:r>
      <w:r>
        <w:rPr>
          <w:rFonts w:ascii="Times New Roman"/>
          <w:b/>
          <w:i w:val="false"/>
          <w:color w:val="000000"/>
          <w:sz w:val="28"/>
        </w:rPr>
        <w:t>ЭҚЖЖ - Экономикалық қызмет түрлерінің жалпы жіктеуіші</w:t>
      </w:r>
      <w:r>
        <w:br/>
      </w:r>
      <w:r>
        <w:rPr>
          <w:rFonts w:ascii="Times New Roman"/>
          <w:b w:val="false"/>
          <w:i w:val="false"/>
          <w:color w:val="000000"/>
          <w:sz w:val="28"/>
        </w:rPr>
        <w:t>
</w:t>
      </w:r>
      <w:r>
        <w:rPr>
          <w:rFonts w:ascii="Times New Roman"/>
          <w:b w:val="false"/>
          <w:i w:val="false"/>
          <w:color w:val="000000"/>
          <w:sz w:val="28"/>
        </w:rPr>
        <w:t>        ОКЭД – общий классификатор видов экономической деятельности</w:t>
      </w:r>
    </w:p>
    <w:bookmarkStart w:name="z505" w:id="117"/>
    <w:p>
      <w:pPr>
        <w:spacing w:after="0"/>
        <w:ind w:left="0"/>
        <w:jc w:val="both"/>
      </w:pPr>
      <w:r>
        <w:rPr>
          <w:rFonts w:ascii="Times New Roman"/>
          <w:b w:val="false"/>
          <w:i w:val="false"/>
          <w:color w:val="000000"/>
          <w:sz w:val="28"/>
        </w:rPr>
        <w:t>
Приложение 25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117"/>
    <w:bookmarkStart w:name="z506" w:id="118"/>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 общегосударственного</w:t>
      </w:r>
      <w:r>
        <w:br/>
      </w:r>
      <w:r>
        <w:rPr>
          <w:rFonts w:ascii="Times New Roman"/>
          <w:b/>
          <w:i w:val="false"/>
          <w:color w:val="000000"/>
        </w:rPr>
        <w:t>
статистического наблюдения «Об оказании сельскохозяйственных</w:t>
      </w:r>
      <w:r>
        <w:br/>
      </w:r>
      <w:r>
        <w:rPr>
          <w:rFonts w:ascii="Times New Roman"/>
          <w:b/>
          <w:i w:val="false"/>
          <w:color w:val="000000"/>
        </w:rPr>
        <w:t>
услуг» (код 0171104, индекс 8-сх (услуги), периодичность</w:t>
      </w:r>
      <w:r>
        <w:br/>
      </w:r>
      <w:r>
        <w:rPr>
          <w:rFonts w:ascii="Times New Roman"/>
          <w:b/>
          <w:i w:val="false"/>
          <w:color w:val="000000"/>
        </w:rPr>
        <w:t>
годовая)</w:t>
      </w:r>
    </w:p>
    <w:bookmarkEnd w:id="118"/>
    <w:bookmarkStart w:name="z507" w:id="119"/>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и детализирует порядок заполнения статистической формы общегосударственного статистического наблюдения «Об оказании сельскохозяйственных услуг» (код 0171104, индекс 8-сх (услуги),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(СКПСХ) – классификатор, устанавливающий порядок классификации и кодирования продукции по видам экономической деятельности. Классификатор используется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2) услуги – деятельность, направленная на удовлетворение каких-либо потребностей человека или общества в целом, осуществляемая производителями по заказу потребителей и ведущая к изменению состояния единиц, потребляющих эти услуги. Под услугами понимается огромное многообразие видов деятельности и коммерческих занятий, результаты которых не воплощаются в материально-вещественной форме;</w:t>
      </w:r>
      <w:r>
        <w:br/>
      </w:r>
      <w:r>
        <w:rPr>
          <w:rFonts w:ascii="Times New Roman"/>
          <w:b w:val="false"/>
          <w:i w:val="false"/>
          <w:color w:val="000000"/>
          <w:sz w:val="28"/>
        </w:rPr>
        <w:t>
</w:t>
      </w:r>
      <w:r>
        <w:rPr>
          <w:rFonts w:ascii="Times New Roman"/>
          <w:b w:val="false"/>
          <w:i w:val="false"/>
          <w:color w:val="000000"/>
          <w:sz w:val="28"/>
        </w:rPr>
        <w:t>
      3) объем услуг - представляет собой выручку производителей услуг в размере средств, поступивших в уплату за услуги, оказанные предприятиям и населению;</w:t>
      </w:r>
      <w:r>
        <w:br/>
      </w:r>
      <w:r>
        <w:rPr>
          <w:rFonts w:ascii="Times New Roman"/>
          <w:b w:val="false"/>
          <w:i w:val="false"/>
          <w:color w:val="000000"/>
          <w:sz w:val="28"/>
        </w:rPr>
        <w:t>
</w:t>
      </w:r>
      <w:r>
        <w:rPr>
          <w:rFonts w:ascii="Times New Roman"/>
          <w:b w:val="false"/>
          <w:i w:val="false"/>
          <w:color w:val="000000"/>
          <w:sz w:val="28"/>
        </w:rPr>
        <w:t>
      4) другие виды деятельности - виды деятельности, которые предприятие осуществляло помимо оказания сельскохозяйственных услуг и сельскохозяйственной деятельности.</w:t>
      </w:r>
      <w:r>
        <w:br/>
      </w:r>
      <w:r>
        <w:rPr>
          <w:rFonts w:ascii="Times New Roman"/>
          <w:b w:val="false"/>
          <w:i w:val="false"/>
          <w:color w:val="000000"/>
          <w:sz w:val="28"/>
        </w:rPr>
        <w:t>
</w:t>
      </w:r>
      <w:r>
        <w:rPr>
          <w:rFonts w:ascii="Times New Roman"/>
          <w:b w:val="false"/>
          <w:i w:val="false"/>
          <w:color w:val="000000"/>
          <w:sz w:val="28"/>
        </w:rPr>
        <w:t>
      3. Раздел 1 заполняется в соответствии со статистическим классификатором продукции (товаров и услуг)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Сельскохозяйственные услуги включают в себя вспомогательные виды деятельности в области выращивания сельскохозяйственных культур и по разведению животных, сельскохозяйственной деятельности после сбора урожая, обработку и подготовку семян для размножения.</w:t>
      </w:r>
      <w:r>
        <w:br/>
      </w:r>
      <w:r>
        <w:rPr>
          <w:rFonts w:ascii="Times New Roman"/>
          <w:b w:val="false"/>
          <w:i w:val="false"/>
          <w:color w:val="000000"/>
          <w:sz w:val="28"/>
        </w:rPr>
        <w:t>
</w:t>
      </w:r>
      <w:r>
        <w:rPr>
          <w:rFonts w:ascii="Times New Roman"/>
          <w:b w:val="false"/>
          <w:i w:val="false"/>
          <w:color w:val="000000"/>
          <w:sz w:val="28"/>
        </w:rPr>
        <w:t>
      К ним относятся виды сельскохозяйственной деятельности за вознаграждение или на договорной основе:</w:t>
      </w:r>
      <w:r>
        <w:br/>
      </w:r>
      <w:r>
        <w:rPr>
          <w:rFonts w:ascii="Times New Roman"/>
          <w:b w:val="false"/>
          <w:i w:val="false"/>
          <w:color w:val="000000"/>
          <w:sz w:val="28"/>
        </w:rPr>
        <w:t>
      подготовка полей, разведение сельскохозяйственных культур, обработка урожая, опрыскивание сельскохозяйственных культур, в том числе с воздуха, обрезка фруктовых деревьев и виноградной лозы, пересаживание риса, рассаживание свеклы, сбор урожая, защита растений от насекомых и животных-вредителей (в том числе от зайцев), услуги по стимулированию разведения, прироста и продуктивности животных, обследование состояния стада, перегонка скота, выпас скота, выхолащивание домашней птицы, чистка курятников, искусственное осеменение, разведение лошадей, стрижка овец, уход и содержание сельскохозяйственных животных;</w:t>
      </w:r>
      <w:r>
        <w:br/>
      </w:r>
      <w:r>
        <w:rPr>
          <w:rFonts w:ascii="Times New Roman"/>
          <w:b w:val="false"/>
          <w:i w:val="false"/>
          <w:color w:val="000000"/>
          <w:sz w:val="28"/>
        </w:rPr>
        <w:t>
      поддержание сельскохозяйственных земель в состоянии, пригодном для сельского хозяйства, и в надлежащем состоянии с точки зрения охраны окружающей среды;</w:t>
      </w:r>
      <w:r>
        <w:br/>
      </w:r>
      <w:r>
        <w:rPr>
          <w:rFonts w:ascii="Times New Roman"/>
          <w:b w:val="false"/>
          <w:i w:val="false"/>
          <w:color w:val="000000"/>
          <w:sz w:val="28"/>
        </w:rPr>
        <w:t>
      предоставление сельскохозяйственной техники вместе с экипажем и оператором;</w:t>
      </w:r>
      <w:r>
        <w:br/>
      </w:r>
      <w:r>
        <w:rPr>
          <w:rFonts w:ascii="Times New Roman"/>
          <w:b w:val="false"/>
          <w:i w:val="false"/>
          <w:color w:val="000000"/>
          <w:sz w:val="28"/>
        </w:rPr>
        <w:t>
      работа сельскохозяйственного поливного оборудования на контрактной основе;</w:t>
      </w:r>
      <w:r>
        <w:br/>
      </w:r>
      <w:r>
        <w:rPr>
          <w:rFonts w:ascii="Times New Roman"/>
          <w:b w:val="false"/>
          <w:i w:val="false"/>
          <w:color w:val="000000"/>
          <w:sz w:val="28"/>
        </w:rPr>
        <w:t>
      деятельность кузнецов по подковке лошадей;</w:t>
      </w:r>
      <w:r>
        <w:br/>
      </w:r>
      <w:r>
        <w:rPr>
          <w:rFonts w:ascii="Times New Roman"/>
          <w:b w:val="false"/>
          <w:i w:val="false"/>
          <w:color w:val="000000"/>
          <w:sz w:val="28"/>
        </w:rPr>
        <w:t>
      подготовка сельскохозяйственных культур для первичного рынка (очистка, подрезка, сортировка, обработка), очистка хлопка от семян; подготовка табачных листьев (сушка), подготовка какао-бобов (очищение), обработка поверхности фруктов;</w:t>
      </w:r>
      <w:r>
        <w:br/>
      </w:r>
      <w:r>
        <w:rPr>
          <w:rFonts w:ascii="Times New Roman"/>
          <w:b w:val="false"/>
          <w:i w:val="false"/>
          <w:color w:val="000000"/>
          <w:sz w:val="28"/>
        </w:rPr>
        <w:t>
      очищение семян от инородного материала путем пропускания семян через сито механическим способом или удаление семян, испорченных насекомыми и недозревших семян, удаление сырых семян, не пригодных для хранения; сушка, очистка, сортировка и обработка семян и приведение их в надлежащее состояние, обработка генетически модифицированных семян.</w:t>
      </w:r>
      <w:r>
        <w:br/>
      </w:r>
      <w:r>
        <w:rPr>
          <w:rFonts w:ascii="Times New Roman"/>
          <w:b w:val="false"/>
          <w:i w:val="false"/>
          <w:color w:val="000000"/>
          <w:sz w:val="28"/>
        </w:rPr>
        <w:t>
</w:t>
      </w:r>
      <w:r>
        <w:rPr>
          <w:rFonts w:ascii="Times New Roman"/>
          <w:b w:val="false"/>
          <w:i w:val="false"/>
          <w:color w:val="000000"/>
          <w:sz w:val="28"/>
        </w:rPr>
        <w:t>
      К сельскохозяйственным услугам не относятся:</w:t>
      </w:r>
      <w:r>
        <w:br/>
      </w:r>
      <w:r>
        <w:rPr>
          <w:rFonts w:ascii="Times New Roman"/>
          <w:b w:val="false"/>
          <w:i w:val="false"/>
          <w:color w:val="000000"/>
          <w:sz w:val="28"/>
        </w:rPr>
        <w:t>
      осушение посевных земель, ландшафтная архитектура, консультационные услуги в области агрономии и экономики сельского хозяйства, ландшафтное планирование и высаживание культур, организация ярмарок и выставок сельскохозяйственной продукции;</w:t>
      </w:r>
      <w:r>
        <w:br/>
      </w:r>
      <w:r>
        <w:rPr>
          <w:rFonts w:ascii="Times New Roman"/>
          <w:b w:val="false"/>
          <w:i w:val="false"/>
          <w:color w:val="000000"/>
          <w:sz w:val="28"/>
        </w:rPr>
        <w:t>
      предоставление помещений только для содержания животных, ветеринарные услуги, вакцинация животных, аренда животных, уход и содержание домашних животных;</w:t>
      </w:r>
      <w:r>
        <w:br/>
      </w:r>
      <w:r>
        <w:rPr>
          <w:rFonts w:ascii="Times New Roman"/>
          <w:b w:val="false"/>
          <w:i w:val="false"/>
          <w:color w:val="000000"/>
          <w:sz w:val="28"/>
        </w:rPr>
        <w:t>
      отделение черенков и повторная сушка табака, сбыт продукции заказчикам и кооперативным ассоциациям, оптовая торговля сельскохозяйственной сырьевой продукцией;</w:t>
      </w:r>
      <w:r>
        <w:br/>
      </w:r>
      <w:r>
        <w:rPr>
          <w:rFonts w:ascii="Times New Roman"/>
          <w:b w:val="false"/>
          <w:i w:val="false"/>
          <w:color w:val="000000"/>
          <w:sz w:val="28"/>
        </w:rPr>
        <w:t>
      обработка семян в целях производства и получения масла, получение или модификация новых форм семян.</w:t>
      </w:r>
      <w:r>
        <w:br/>
      </w:r>
      <w:r>
        <w:rPr>
          <w:rFonts w:ascii="Times New Roman"/>
          <w:b w:val="false"/>
          <w:i w:val="false"/>
          <w:color w:val="000000"/>
          <w:sz w:val="28"/>
        </w:rPr>
        <w:t>
</w:t>
      </w:r>
      <w:r>
        <w:rPr>
          <w:rFonts w:ascii="Times New Roman"/>
          <w:b w:val="false"/>
          <w:i w:val="false"/>
          <w:color w:val="000000"/>
          <w:sz w:val="28"/>
        </w:rPr>
        <w:t>
      Во 2 разделе показывается объем произведенной продукции (товаров и услуг) по другим видам деятельности, которые осуществлялись или оказывались предприятием в отчетном году, кроме сельскохозяйственных услуг и сельскохозяйственной деятельности.</w:t>
      </w:r>
      <w:r>
        <w:br/>
      </w:r>
      <w:r>
        <w:rPr>
          <w:rFonts w:ascii="Times New Roman"/>
          <w:b w:val="false"/>
          <w:i w:val="false"/>
          <w:color w:val="000000"/>
          <w:sz w:val="28"/>
        </w:rPr>
        <w:t>
</w:t>
      </w:r>
      <w:r>
        <w:rPr>
          <w:rFonts w:ascii="Times New Roman"/>
          <w:b w:val="false"/>
          <w:i w:val="false"/>
          <w:color w:val="000000"/>
          <w:sz w:val="28"/>
        </w:rPr>
        <w:t>
      Эти данные заполняются на основании документов бухгалтерского учета, где отражаются объемы произведенной продукции (работ и услуг).</w:t>
      </w:r>
    </w:p>
    <w:bookmarkEnd w:id="119"/>
    <w:bookmarkStart w:name="z519" w:id="120"/>
    <w:p>
      <w:pPr>
        <w:spacing w:after="0"/>
        <w:ind w:left="0"/>
        <w:jc w:val="both"/>
      </w:pPr>
      <w:r>
        <w:rPr>
          <w:rFonts w:ascii="Times New Roman"/>
          <w:b w:val="false"/>
          <w:i w:val="false"/>
          <w:color w:val="000000"/>
          <w:sz w:val="28"/>
        </w:rPr>
        <w:t>
Приложение 26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4030"/>
        <w:gridCol w:w="6747"/>
      </w:tblGrid>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7"/>
                          <a:stretch>
                            <a:fillRect/>
                          </a:stretch>
                        </pic:blipFill>
                        <pic:spPr>
                          <a:xfrm>
                            <a:off x="0" y="0"/>
                            <a:ext cx="1320800" cy="774700"/>
                          </a:xfrm>
                          <a:prstGeom prst="rect">
                            <a:avLst/>
                          </a:prstGeom>
                        </pic:spPr>
                      </pic:pic>
                    </a:graphicData>
                  </a:graphic>
                </wp:inline>
              </w:drawing>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18 тамыздағы № 224 бұйрығына</w:t>
            </w:r>
            <w:r>
              <w:br/>
            </w:r>
            <w:r>
              <w:rPr>
                <w:rFonts w:ascii="Times New Roman"/>
                <w:b w:val="false"/>
                <w:i w:val="false"/>
                <w:color w:val="000000"/>
                <w:sz w:val="20"/>
              </w:rPr>
              <w:t>
</w:t>
            </w:r>
            <w:r>
              <w:rPr>
                <w:rFonts w:ascii="Times New Roman"/>
                <w:b/>
                <w:i w:val="false"/>
                <w:color w:val="000000"/>
                <w:sz w:val="20"/>
              </w:rPr>
              <w:t>26-қосымша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26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 №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688"/>
              <w:gridCol w:w="665"/>
              <w:gridCol w:w="665"/>
              <w:gridCol w:w="944"/>
              <w:gridCol w:w="1782"/>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w:t>
                  </w:r>
                  <w:r>
                    <w:br/>
                  </w:r>
                  <w:r>
                    <w:rPr>
                      <w:rFonts w:ascii="Times New Roman"/>
                      <w:b w:val="false"/>
                      <w:i w:val="false"/>
                      <w:color w:val="000000"/>
                      <w:sz w:val="20"/>
                    </w:rPr>
                    <w:t>
</w:t>
                  </w:r>
                  <w:r>
                    <w:rPr>
                      <w:rFonts w:ascii="Times New Roman"/>
                      <w:b/>
                      <w:i w:val="false"/>
                      <w:color w:val="000000"/>
                      <w:sz w:val="20"/>
                    </w:rPr>
                    <w:t>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45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дәйекті емес деректерді беру Қазақстан</w:t>
            </w:r>
            <w:r>
              <w:br/>
            </w:r>
            <w:r>
              <w:rPr>
                <w:rFonts w:ascii="Times New Roman"/>
                <w:b w:val="false"/>
                <w:i w:val="false"/>
                <w:color w:val="000000"/>
                <w:sz w:val="20"/>
              </w:rPr>
              <w:t>
</w:t>
            </w:r>
            <w:r>
              <w:rPr>
                <w:rFonts w:ascii="Times New Roman"/>
                <w:b/>
                <w:i w:val="false"/>
                <w:color w:val="000000"/>
                <w:sz w:val="20"/>
              </w:rPr>
              <w:t>Республикасының қолданыстағы заңнамасына сәйкес жауапкершілікке әкеп соғады</w:t>
            </w:r>
            <w:r>
              <w:br/>
            </w:r>
            <w:r>
              <w:rPr>
                <w:rFonts w:ascii="Times New Roman"/>
                <w:b w:val="false"/>
                <w:i w:val="false"/>
                <w:color w:val="000000"/>
                <w:sz w:val="20"/>
              </w:rPr>
              <w:t>
</w:t>
            </w:r>
            <w:r>
              <w:rPr>
                <w:rFonts w:ascii="Times New Roman"/>
                <w:b/>
                <w:i w:val="false"/>
                <w:color w:val="000000"/>
                <w:sz w:val="20"/>
              </w:rPr>
              <w:t>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rPr>
                <w:rFonts w:ascii="Times New Roman"/>
                <w:b w:val="false"/>
                <w:i w:val="false"/>
                <w:color w:val="000000"/>
                <w:sz w:val="20"/>
              </w:rPr>
              <w:t> </w:t>
            </w:r>
            <w:r>
              <w:rPr>
                <w:rFonts w:ascii="Times New Roman"/>
                <w:b/>
                <w:i w:val="false"/>
                <w:color w:val="000000"/>
                <w:sz w:val="20"/>
              </w:rPr>
              <w:t>0181104</w:t>
            </w:r>
            <w:r>
              <w:br/>
            </w:r>
            <w:r>
              <w:rPr>
                <w:rFonts w:ascii="Times New Roman"/>
                <w:b w:val="false"/>
                <w:i w:val="false"/>
                <w:color w:val="000000"/>
                <w:sz w:val="20"/>
              </w:rPr>
              <w:t>
</w:t>
            </w:r>
            <w:r>
              <w:rPr>
                <w:rFonts w:ascii="Times New Roman"/>
                <w:b w:val="false"/>
                <w:i w:val="false"/>
                <w:color w:val="000000"/>
                <w:sz w:val="20"/>
              </w:rPr>
              <w:t>Код статистической формы 0181104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Мал азығының шығыстары туралы</w:t>
            </w:r>
            <w:r>
              <w:br/>
            </w:r>
            <w:r>
              <w:rPr>
                <w:rFonts w:ascii="Times New Roman"/>
                <w:b/>
                <w:i w:val="false"/>
                <w:color w:val="000000"/>
                <w:sz w:val="20"/>
              </w:rPr>
              <w:t>
О расходе кормов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10-аш</w:t>
            </w:r>
            <w:r>
              <w:br/>
            </w:r>
            <w:r>
              <w:rPr>
                <w:rFonts w:ascii="Times New Roman"/>
                <w:b w:val="false"/>
                <w:i w:val="false"/>
                <w:color w:val="000000"/>
                <w:sz w:val="20"/>
              </w:rPr>
              <w:t>
</w:t>
            </w:r>
            <w:r>
              <w:rPr>
                <w:rFonts w:ascii="Times New Roman"/>
                <w:b w:val="false"/>
                <w:i w:val="false"/>
                <w:color w:val="000000"/>
                <w:sz w:val="20"/>
              </w:rPr>
              <w:t>10-сх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Годовая                                Отчетный период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1"/>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Малы және құсы бар барлық заңды тұлғалар және (немесе) олардың құрылымдық</w:t>
            </w:r>
            <w:r>
              <w:br/>
            </w:r>
            <w:r>
              <w:rPr>
                <w:rFonts w:ascii="Times New Roman"/>
                <w:b w:val="false"/>
                <w:i w:val="false"/>
                <w:color w:val="000000"/>
                <w:sz w:val="20"/>
              </w:rPr>
              <w:t>
</w:t>
            </w:r>
            <w:r>
              <w:rPr>
                <w:rFonts w:ascii="Times New Roman"/>
                <w:b/>
                <w:i w:val="false"/>
                <w:color w:val="000000"/>
                <w:sz w:val="20"/>
              </w:rPr>
              <w:t>және оқшауланған бөлімшелері, сондай-ақ мал шаруашылығы өнімінің орташа және</w:t>
            </w:r>
            <w:r>
              <w:br/>
            </w:r>
            <w:r>
              <w:rPr>
                <w:rFonts w:ascii="Times New Roman"/>
                <w:b w:val="false"/>
                <w:i w:val="false"/>
                <w:color w:val="000000"/>
                <w:sz w:val="20"/>
              </w:rPr>
              <w:t>
</w:t>
            </w:r>
            <w:r>
              <w:rPr>
                <w:rFonts w:ascii="Times New Roman"/>
                <w:b/>
                <w:i w:val="false"/>
                <w:color w:val="000000"/>
                <w:sz w:val="20"/>
              </w:rPr>
              <w:t>ірі тауар өндірісіне қатысты (тізім бойынша) шаруа (фермер) қожалықтары</w:t>
            </w:r>
            <w:r>
              <w:br/>
            </w:r>
            <w:r>
              <w:rPr>
                <w:rFonts w:ascii="Times New Roman"/>
                <w:b w:val="false"/>
                <w:i w:val="false"/>
                <w:color w:val="000000"/>
                <w:sz w:val="20"/>
              </w:rPr>
              <w:t>
</w:t>
            </w:r>
            <w:r>
              <w:rPr>
                <w:rFonts w:ascii="Times New Roman"/>
                <w:b/>
                <w:i w:val="false"/>
                <w:color w:val="000000"/>
                <w:sz w:val="20"/>
              </w:rPr>
              <w:t>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подразделения, имеющие скот и</w:t>
            </w:r>
            <w:r>
              <w:br/>
            </w:r>
            <w:r>
              <w:rPr>
                <w:rFonts w:ascii="Times New Roman"/>
                <w:b w:val="false"/>
                <w:i w:val="false"/>
                <w:color w:val="000000"/>
                <w:sz w:val="20"/>
              </w:rPr>
              <w:t>
</w:t>
            </w:r>
            <w:r>
              <w:rPr>
                <w:rFonts w:ascii="Times New Roman"/>
                <w:b w:val="false"/>
                <w:i w:val="false"/>
                <w:color w:val="000000"/>
                <w:sz w:val="20"/>
              </w:rPr>
              <w:t>птицу, а также крестьянские (фермерские) хозяйства, относящиеся к средне- и</w:t>
            </w:r>
            <w:r>
              <w:br/>
            </w:r>
            <w:r>
              <w:rPr>
                <w:rFonts w:ascii="Times New Roman"/>
                <w:b w:val="false"/>
                <w:i w:val="false"/>
                <w:color w:val="000000"/>
                <w:sz w:val="20"/>
              </w:rPr>
              <w:t>
</w:t>
            </w:r>
            <w:r>
              <w:rPr>
                <w:rFonts w:ascii="Times New Roman"/>
                <w:b w:val="false"/>
                <w:i w:val="false"/>
                <w:color w:val="000000"/>
                <w:sz w:val="20"/>
              </w:rPr>
              <w:t>крупнотоварному производству продукции животноводства (по списку).</w:t>
            </w:r>
            <w:r>
              <w:br/>
            </w:r>
            <w:r>
              <w:rPr>
                <w:rFonts w:ascii="Times New Roman"/>
                <w:b w:val="false"/>
                <w:i w:val="false"/>
                <w:color w:val="000000"/>
                <w:sz w:val="20"/>
              </w:rPr>
              <w:t>
</w:t>
            </w:r>
            <w:r>
              <w:rPr>
                <w:rFonts w:ascii="Times New Roman"/>
                <w:b/>
                <w:i w:val="false"/>
                <w:color w:val="000000"/>
                <w:sz w:val="20"/>
              </w:rPr>
              <w:t>Тапсыру мерзімі – есепті жылдан кейінгі наурыздың 1-і</w:t>
            </w:r>
            <w:r>
              <w:br/>
            </w:r>
            <w:r>
              <w:rPr>
                <w:rFonts w:ascii="Times New Roman"/>
                <w:b w:val="false"/>
                <w:i w:val="false"/>
                <w:color w:val="000000"/>
                <w:sz w:val="20"/>
              </w:rPr>
              <w:t>
</w:t>
            </w:r>
            <w:r>
              <w:rPr>
                <w:rFonts w:ascii="Times New Roman"/>
                <w:b w:val="false"/>
                <w:i w:val="false"/>
                <w:color w:val="000000"/>
                <w:sz w:val="20"/>
              </w:rPr>
              <w:t xml:space="preserve">Срок предоставления - </w:t>
            </w:r>
            <w:r>
              <w:rPr>
                <w:rFonts w:ascii="Times New Roman"/>
                <w:b w:val="false"/>
                <w:i w:val="false"/>
                <w:color w:val="000000"/>
                <w:sz w:val="20"/>
              </w:rPr>
              <w:t>1 марта после отчетного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 коды</w:t>
            </w:r>
            <w:r>
              <w:br/>
            </w:r>
            <w:r>
              <w:rPr>
                <w:rFonts w:ascii="Times New Roman"/>
                <w:b w:val="false"/>
                <w:i w:val="false"/>
                <w:color w:val="000000"/>
                <w:sz w:val="20"/>
              </w:rPr>
              <w:t>
</w:t>
            </w:r>
            <w:r>
              <w:rPr>
                <w:rFonts w:ascii="Times New Roman"/>
                <w:b w:val="false"/>
                <w:i w:val="false"/>
                <w:color w:val="000000"/>
                <w:sz w:val="20"/>
              </w:rPr>
              <w:t xml:space="preserve">Код ОКПО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9"/>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3"/>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СТН</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РНН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5"/>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 xml:space="preserve">код БИН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7"/>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 xml:space="preserve">код ИИН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9"/>
                          <a:stretch>
                            <a:fillRect/>
                          </a:stretch>
                        </pic:blipFill>
                        <pic:spPr>
                          <a:xfrm>
                            <a:off x="0" y="0"/>
                            <a:ext cx="241300" cy="292100"/>
                          </a:xfrm>
                          <a:prstGeom prst="rect">
                            <a:avLst/>
                          </a:prstGeom>
                        </pic:spPr>
                      </pic:pic>
                    </a:graphicData>
                  </a:graphic>
                </wp:inline>
              </w:drawing>
            </w:r>
          </w:p>
        </w:tc>
      </w:tr>
    </w:tbl>
    <w:bookmarkStart w:name="z520" w:id="121"/>
    <w:p>
      <w:pPr>
        <w:spacing w:after="0"/>
        <w:ind w:left="0"/>
        <w:jc w:val="both"/>
      </w:pPr>
      <w:r>
        <w:rPr>
          <w:rFonts w:ascii="Times New Roman"/>
          <w:b w:val="false"/>
          <w:i w:val="false"/>
          <w:color w:val="000000"/>
          <w:sz w:val="28"/>
        </w:rPr>
        <w:t>
</w:t>
      </w:r>
      <w:r>
        <w:rPr>
          <w:rFonts w:ascii="Times New Roman"/>
          <w:b/>
          <w:i w:val="false"/>
          <w:color w:val="000000"/>
          <w:sz w:val="28"/>
        </w:rPr>
        <w:t>1. Мал түрлері бойынша азық шығыстары туралы мәліметтерді көрсетіңіз</w:t>
      </w:r>
      <w:r>
        <w:br/>
      </w:r>
      <w:r>
        <w:rPr>
          <w:rFonts w:ascii="Times New Roman"/>
          <w:b w:val="false"/>
          <w:i w:val="false"/>
          <w:color w:val="000000"/>
          <w:sz w:val="28"/>
        </w:rPr>
        <w:t>
</w:t>
      </w:r>
      <w:r>
        <w:rPr>
          <w:rFonts w:ascii="Times New Roman"/>
          <w:b w:val="false"/>
          <w:i w:val="false"/>
          <w:color w:val="000000"/>
          <w:sz w:val="28"/>
        </w:rPr>
        <w:t>   Укажите сведения о расходе кормов по видам скота</w:t>
      </w:r>
    </w:p>
    <w:bookmarkEnd w:id="121"/>
    <w:p>
      <w:pPr>
        <w:spacing w:after="0"/>
        <w:ind w:left="0"/>
        <w:jc w:val="both"/>
      </w:pPr>
      <w:r>
        <w:rPr>
          <w:rFonts w:ascii="Times New Roman"/>
          <w:b w:val="false"/>
          <w:i w:val="false"/>
          <w:color w:val="000000"/>
          <w:sz w:val="28"/>
        </w:rPr>
        <w:t>                                                    </w:t>
      </w:r>
      <w:r>
        <w:rPr>
          <w:rFonts w:ascii="Times New Roman"/>
          <w:b/>
          <w:i w:val="false"/>
          <w:color w:val="000000"/>
          <w:sz w:val="28"/>
        </w:rPr>
        <w:t>азық өлшемі есебіндегі центнер</w:t>
      </w:r>
      <w:r>
        <w:br/>
      </w:r>
      <w:r>
        <w:rPr>
          <w:rFonts w:ascii="Times New Roman"/>
          <w:b w:val="false"/>
          <w:i w:val="false"/>
          <w:color w:val="000000"/>
          <w:sz w:val="28"/>
        </w:rPr>
        <w:t>
</w:t>
      </w:r>
      <w:r>
        <w:rPr>
          <w:rFonts w:ascii="Times New Roman"/>
          <w:b w:val="false"/>
          <w:i w:val="false"/>
          <w:color w:val="000000"/>
          <w:sz w:val="28"/>
        </w:rPr>
        <w:t>                                                    центнеров кормовых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2"/>
        <w:gridCol w:w="1635"/>
        <w:gridCol w:w="1845"/>
        <w:gridCol w:w="1611"/>
        <w:gridCol w:w="1952"/>
        <w:gridCol w:w="1607"/>
        <w:gridCol w:w="1228"/>
      </w:tblGrid>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азықтардың</w:t>
            </w:r>
            <w:r>
              <w:br/>
            </w:r>
            <w:r>
              <w:rPr>
                <w:rFonts w:ascii="Times New Roman"/>
                <w:b w:val="false"/>
                <w:i w:val="false"/>
                <w:color w:val="000000"/>
                <w:sz w:val="20"/>
              </w:rPr>
              <w:t>
</w:t>
            </w:r>
            <w:r>
              <w:rPr>
                <w:rFonts w:ascii="Times New Roman"/>
                <w:b/>
                <w:i w:val="false"/>
                <w:color w:val="000000"/>
                <w:sz w:val="20"/>
              </w:rPr>
              <w:t>түрлері</w:t>
            </w:r>
            <w:r>
              <w:br/>
            </w:r>
            <w:r>
              <w:rPr>
                <w:rFonts w:ascii="Times New Roman"/>
                <w:b w:val="false"/>
                <w:i w:val="false"/>
                <w:color w:val="000000"/>
                <w:sz w:val="20"/>
              </w:rPr>
              <w:t>
</w:t>
            </w:r>
            <w:r>
              <w:rPr>
                <w:rFonts w:ascii="Times New Roman"/>
                <w:b w:val="false"/>
                <w:i w:val="false"/>
                <w:color w:val="000000"/>
                <w:sz w:val="20"/>
              </w:rPr>
              <w:t>Виды кормов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по СКПСХ</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w:t>
            </w:r>
            <w:r>
              <w:br/>
            </w:r>
            <w:r>
              <w:rPr>
                <w:rFonts w:ascii="Times New Roman"/>
                <w:b w:val="false"/>
                <w:i w:val="false"/>
                <w:color w:val="000000"/>
                <w:sz w:val="20"/>
              </w:rPr>
              <w:t>
</w:t>
            </w:r>
            <w:r>
              <w:rPr>
                <w:rFonts w:ascii="Times New Roman"/>
                <w:b/>
                <w:i w:val="false"/>
                <w:color w:val="000000"/>
                <w:sz w:val="20"/>
              </w:rPr>
              <w:t>бағыттағы</w:t>
            </w:r>
            <w:r>
              <w:br/>
            </w:r>
            <w:r>
              <w:rPr>
                <w:rFonts w:ascii="Times New Roman"/>
                <w:b w:val="false"/>
                <w:i w:val="false"/>
                <w:color w:val="000000"/>
                <w:sz w:val="20"/>
              </w:rPr>
              <w:t>
</w:t>
            </w:r>
            <w:r>
              <w:rPr>
                <w:rFonts w:ascii="Times New Roman"/>
                <w:b/>
                <w:i w:val="false"/>
                <w:color w:val="000000"/>
                <w:sz w:val="20"/>
              </w:rPr>
              <w:t>ірі қара</w:t>
            </w:r>
            <w:r>
              <w:br/>
            </w:r>
            <w:r>
              <w:rPr>
                <w:rFonts w:ascii="Times New Roman"/>
                <w:b w:val="false"/>
                <w:i w:val="false"/>
                <w:color w:val="000000"/>
                <w:sz w:val="20"/>
              </w:rPr>
              <w:t>
</w:t>
            </w:r>
            <w:r>
              <w:rPr>
                <w:rFonts w:ascii="Times New Roman"/>
                <w:b/>
                <w:i w:val="false"/>
                <w:color w:val="000000"/>
                <w:sz w:val="20"/>
              </w:rPr>
              <w:t>малы,</w:t>
            </w:r>
            <w:r>
              <w:br/>
            </w:r>
            <w:r>
              <w:rPr>
                <w:rFonts w:ascii="Times New Roman"/>
                <w:b w:val="false"/>
                <w:i w:val="false"/>
                <w:color w:val="000000"/>
                <w:sz w:val="20"/>
              </w:rPr>
              <w:t>
</w:t>
            </w:r>
            <w:r>
              <w:rPr>
                <w:rFonts w:ascii="Times New Roman"/>
                <w:b/>
                <w:i w:val="false"/>
                <w:color w:val="000000"/>
                <w:sz w:val="20"/>
              </w:rPr>
              <w:t>тірі</w:t>
            </w:r>
            <w:r>
              <w:br/>
            </w:r>
            <w:r>
              <w:rPr>
                <w:rFonts w:ascii="Times New Roman"/>
                <w:b w:val="false"/>
                <w:i w:val="false"/>
                <w:color w:val="000000"/>
                <w:sz w:val="20"/>
              </w:rPr>
              <w:t>
</w:t>
            </w:r>
            <w:r>
              <w:rPr>
                <w:rFonts w:ascii="Times New Roman"/>
                <w:b w:val="false"/>
                <w:i w:val="false"/>
                <w:color w:val="000000"/>
                <w:sz w:val="20"/>
              </w:rPr>
              <w:t>Скот</w:t>
            </w:r>
            <w:r>
              <w:br/>
            </w:r>
            <w:r>
              <w:rPr>
                <w:rFonts w:ascii="Times New Roman"/>
                <w:b w:val="false"/>
                <w:i w:val="false"/>
                <w:color w:val="000000"/>
                <w:sz w:val="20"/>
              </w:rPr>
              <w:t>
</w:t>
            </w:r>
            <w:r>
              <w:rPr>
                <w:rFonts w:ascii="Times New Roman"/>
                <w:b w:val="false"/>
                <w:i w:val="false"/>
                <w:color w:val="000000"/>
                <w:sz w:val="20"/>
              </w:rPr>
              <w:t>крупный</w:t>
            </w:r>
            <w:r>
              <w:br/>
            </w:r>
            <w:r>
              <w:rPr>
                <w:rFonts w:ascii="Times New Roman"/>
                <w:b w:val="false"/>
                <w:i w:val="false"/>
                <w:color w:val="000000"/>
                <w:sz w:val="20"/>
              </w:rPr>
              <w:t>
</w:t>
            </w:r>
            <w:r>
              <w:rPr>
                <w:rFonts w:ascii="Times New Roman"/>
                <w:b w:val="false"/>
                <w:i w:val="false"/>
                <w:color w:val="000000"/>
                <w:sz w:val="20"/>
              </w:rPr>
              <w:t>рогатый</w:t>
            </w:r>
            <w:r>
              <w:br/>
            </w:r>
            <w:r>
              <w:rPr>
                <w:rFonts w:ascii="Times New Roman"/>
                <w:b w:val="false"/>
                <w:i w:val="false"/>
                <w:color w:val="000000"/>
                <w:sz w:val="20"/>
              </w:rPr>
              <w:t>
</w:t>
            </w:r>
            <w:r>
              <w:rPr>
                <w:rFonts w:ascii="Times New Roman"/>
                <w:b w:val="false"/>
                <w:i w:val="false"/>
                <w:color w:val="000000"/>
                <w:sz w:val="20"/>
              </w:rPr>
              <w:t>молочного</w:t>
            </w:r>
            <w:r>
              <w:br/>
            </w:r>
            <w:r>
              <w:rPr>
                <w:rFonts w:ascii="Times New Roman"/>
                <w:b w:val="false"/>
                <w:i w:val="false"/>
                <w:color w:val="000000"/>
                <w:sz w:val="20"/>
              </w:rPr>
              <w:t>
</w:t>
            </w:r>
            <w:r>
              <w:rPr>
                <w:rFonts w:ascii="Times New Roman"/>
                <w:b w:val="false"/>
                <w:i w:val="false"/>
                <w:color w:val="000000"/>
                <w:sz w:val="20"/>
              </w:rPr>
              <w:t>стада,</w:t>
            </w:r>
            <w:r>
              <w:br/>
            </w:r>
            <w:r>
              <w:rPr>
                <w:rFonts w:ascii="Times New Roman"/>
                <w:b w:val="false"/>
                <w:i w:val="false"/>
                <w:color w:val="000000"/>
                <w:sz w:val="20"/>
              </w:rPr>
              <w:t>
</w:t>
            </w:r>
            <w:r>
              <w:rPr>
                <w:rFonts w:ascii="Times New Roman"/>
                <w:b w:val="false"/>
                <w:i w:val="false"/>
                <w:color w:val="000000"/>
                <w:sz w:val="20"/>
              </w:rPr>
              <w:t>живой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w:t>
            </w:r>
            <w:r>
              <w:br/>
            </w:r>
            <w:r>
              <w:rPr>
                <w:rFonts w:ascii="Times New Roman"/>
                <w:b w:val="false"/>
                <w:i w:val="false"/>
                <w:color w:val="000000"/>
                <w:sz w:val="20"/>
              </w:rPr>
              <w:t>
</w:t>
            </w:r>
            <w:r>
              <w:rPr>
                <w:rFonts w:ascii="Times New Roman"/>
                <w:b/>
                <w:i w:val="false"/>
                <w:color w:val="000000"/>
                <w:sz w:val="20"/>
              </w:rPr>
              <w:t>табынның</w:t>
            </w:r>
            <w:r>
              <w:br/>
            </w:r>
            <w:r>
              <w:rPr>
                <w:rFonts w:ascii="Times New Roman"/>
                <w:b w:val="false"/>
                <w:i w:val="false"/>
                <w:color w:val="000000"/>
                <w:sz w:val="20"/>
              </w:rPr>
              <w:t>
</w:t>
            </w:r>
            <w:r>
              <w:rPr>
                <w:rFonts w:ascii="Times New Roman"/>
                <w:b/>
                <w:i w:val="false"/>
                <w:color w:val="000000"/>
                <w:sz w:val="20"/>
              </w:rPr>
              <w:t>сиырлары</w:t>
            </w:r>
            <w:r>
              <w:br/>
            </w:r>
            <w:r>
              <w:rPr>
                <w:rFonts w:ascii="Times New Roman"/>
                <w:b w:val="false"/>
                <w:i w:val="false"/>
                <w:color w:val="000000"/>
                <w:sz w:val="20"/>
              </w:rPr>
              <w:t>
</w:t>
            </w:r>
            <w:r>
              <w:rPr>
                <w:rFonts w:ascii="Times New Roman"/>
                <w:b w:val="false"/>
                <w:i w:val="false"/>
                <w:color w:val="000000"/>
                <w:sz w:val="20"/>
              </w:rPr>
              <w:t>Коровы</w:t>
            </w:r>
            <w:r>
              <w:br/>
            </w:r>
            <w:r>
              <w:rPr>
                <w:rFonts w:ascii="Times New Roman"/>
                <w:b w:val="false"/>
                <w:i w:val="false"/>
                <w:color w:val="000000"/>
                <w:sz w:val="20"/>
              </w:rPr>
              <w:t>
</w:t>
            </w:r>
            <w:r>
              <w:rPr>
                <w:rFonts w:ascii="Times New Roman"/>
                <w:b w:val="false"/>
                <w:i w:val="false"/>
                <w:color w:val="000000"/>
                <w:sz w:val="20"/>
              </w:rPr>
              <w:t>молочного</w:t>
            </w:r>
            <w:r>
              <w:br/>
            </w:r>
            <w:r>
              <w:rPr>
                <w:rFonts w:ascii="Times New Roman"/>
                <w:b w:val="false"/>
                <w:i w:val="false"/>
                <w:color w:val="000000"/>
                <w:sz w:val="20"/>
              </w:rPr>
              <w:t>
</w:t>
            </w:r>
            <w:r>
              <w:rPr>
                <w:rFonts w:ascii="Times New Roman"/>
                <w:b w:val="false"/>
                <w:i w:val="false"/>
                <w:color w:val="000000"/>
                <w:sz w:val="20"/>
              </w:rPr>
              <w:t>стада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тірі ірі</w:t>
            </w:r>
            <w:r>
              <w:br/>
            </w:r>
            <w:r>
              <w:rPr>
                <w:rFonts w:ascii="Times New Roman"/>
                <w:b w:val="false"/>
                <w:i w:val="false"/>
                <w:color w:val="000000"/>
                <w:sz w:val="20"/>
              </w:rPr>
              <w:t>
</w:t>
            </w:r>
            <w:r>
              <w:rPr>
                <w:rFonts w:ascii="Times New Roman"/>
                <w:b/>
                <w:i w:val="false"/>
                <w:color w:val="000000"/>
                <w:sz w:val="20"/>
              </w:rPr>
              <w:t>қара мал</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енекелер</w:t>
            </w:r>
            <w:r>
              <w:br/>
            </w:r>
            <w:r>
              <w:rPr>
                <w:rFonts w:ascii="Times New Roman"/>
                <w:b w:val="false"/>
                <w:i w:val="false"/>
                <w:color w:val="000000"/>
                <w:sz w:val="20"/>
              </w:rPr>
              <w:t>
</w:t>
            </w:r>
            <w:r>
              <w:rPr>
                <w:rFonts w:ascii="Times New Roman"/>
                <w:b w:val="false"/>
                <w:i w:val="false"/>
                <w:color w:val="000000"/>
                <w:sz w:val="20"/>
              </w:rPr>
              <w:t>Скот</w:t>
            </w:r>
            <w:r>
              <w:br/>
            </w:r>
            <w:r>
              <w:rPr>
                <w:rFonts w:ascii="Times New Roman"/>
                <w:b w:val="false"/>
                <w:i w:val="false"/>
                <w:color w:val="000000"/>
                <w:sz w:val="20"/>
              </w:rPr>
              <w:t>
</w:t>
            </w:r>
            <w:r>
              <w:rPr>
                <w:rFonts w:ascii="Times New Roman"/>
                <w:b w:val="false"/>
                <w:i w:val="false"/>
                <w:color w:val="000000"/>
                <w:sz w:val="20"/>
              </w:rPr>
              <w:t>крупный</w:t>
            </w:r>
            <w:r>
              <w:br/>
            </w:r>
            <w:r>
              <w:rPr>
                <w:rFonts w:ascii="Times New Roman"/>
                <w:b w:val="false"/>
                <w:i w:val="false"/>
                <w:color w:val="000000"/>
                <w:sz w:val="20"/>
              </w:rPr>
              <w:t>
</w:t>
            </w:r>
            <w:r>
              <w:rPr>
                <w:rFonts w:ascii="Times New Roman"/>
                <w:b w:val="false"/>
                <w:i w:val="false"/>
                <w:color w:val="000000"/>
                <w:sz w:val="20"/>
              </w:rPr>
              <w:t>рогатый</w:t>
            </w:r>
            <w:r>
              <w:br/>
            </w:r>
            <w:r>
              <w:rPr>
                <w:rFonts w:ascii="Times New Roman"/>
                <w:b w:val="false"/>
                <w:i w:val="false"/>
                <w:color w:val="000000"/>
                <w:sz w:val="20"/>
              </w:rPr>
              <w:t>
</w:t>
            </w:r>
            <w:r>
              <w:rPr>
                <w:rFonts w:ascii="Times New Roman"/>
                <w:b w:val="false"/>
                <w:i w:val="false"/>
                <w:color w:val="000000"/>
                <w:sz w:val="20"/>
              </w:rPr>
              <w:t>прочий и</w:t>
            </w:r>
            <w:r>
              <w:br/>
            </w:r>
            <w:r>
              <w:rPr>
                <w:rFonts w:ascii="Times New Roman"/>
                <w:b w:val="false"/>
                <w:i w:val="false"/>
                <w:color w:val="000000"/>
                <w:sz w:val="20"/>
              </w:rPr>
              <w:t>
</w:t>
            </w:r>
            <w:r>
              <w:rPr>
                <w:rFonts w:ascii="Times New Roman"/>
                <w:b w:val="false"/>
                <w:i w:val="false"/>
                <w:color w:val="000000"/>
                <w:sz w:val="20"/>
              </w:rPr>
              <w:t>буйволы,</w:t>
            </w:r>
            <w:r>
              <w:br/>
            </w:r>
            <w:r>
              <w:rPr>
                <w:rFonts w:ascii="Times New Roman"/>
                <w:b w:val="false"/>
                <w:i w:val="false"/>
                <w:color w:val="000000"/>
                <w:sz w:val="20"/>
              </w:rPr>
              <w:t>
</w:t>
            </w:r>
            <w:r>
              <w:rPr>
                <w:rFonts w:ascii="Times New Roman"/>
                <w:b w:val="false"/>
                <w:i w:val="false"/>
                <w:color w:val="000000"/>
                <w:sz w:val="20"/>
              </w:rPr>
              <w:t>живые</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w:t>
            </w:r>
            <w:r>
              <w:br/>
            </w:r>
            <w:r>
              <w:rPr>
                <w:rFonts w:ascii="Times New Roman"/>
                <w:b w:val="false"/>
                <w:i w:val="false"/>
                <w:color w:val="000000"/>
                <w:sz w:val="20"/>
              </w:rPr>
              <w:t>
</w:t>
            </w:r>
            <w:r>
              <w:rPr>
                <w:rFonts w:ascii="Times New Roman"/>
                <w:b/>
                <w:i w:val="false"/>
                <w:color w:val="000000"/>
                <w:sz w:val="20"/>
              </w:rPr>
              <w:t>табын-</w:t>
            </w:r>
            <w:r>
              <w:br/>
            </w:r>
            <w:r>
              <w:rPr>
                <w:rFonts w:ascii="Times New Roman"/>
                <w:b w:val="false"/>
                <w:i w:val="false"/>
                <w:color w:val="000000"/>
                <w:sz w:val="20"/>
              </w:rPr>
              <w:t>
</w:t>
            </w:r>
            <w:r>
              <w:rPr>
                <w:rFonts w:ascii="Times New Roman"/>
                <w:b/>
                <w:i w:val="false"/>
                <w:color w:val="000000"/>
                <w:sz w:val="20"/>
              </w:rPr>
              <w:t>ның</w:t>
            </w:r>
            <w:r>
              <w:br/>
            </w:r>
            <w:r>
              <w:rPr>
                <w:rFonts w:ascii="Times New Roman"/>
                <w:b w:val="false"/>
                <w:i w:val="false"/>
                <w:color w:val="000000"/>
                <w:sz w:val="20"/>
              </w:rPr>
              <w:t>
</w:t>
            </w:r>
            <w:r>
              <w:rPr>
                <w:rFonts w:ascii="Times New Roman"/>
                <w:b/>
                <w:i w:val="false"/>
                <w:color w:val="000000"/>
                <w:sz w:val="20"/>
              </w:rPr>
              <w:t>сиырла-</w:t>
            </w:r>
            <w:r>
              <w:br/>
            </w:r>
            <w:r>
              <w:rPr>
                <w:rFonts w:ascii="Times New Roman"/>
                <w:b w:val="false"/>
                <w:i w:val="false"/>
                <w:color w:val="000000"/>
                <w:sz w:val="20"/>
              </w:rPr>
              <w:t>
</w:t>
            </w:r>
            <w:r>
              <w:rPr>
                <w:rFonts w:ascii="Times New Roman"/>
                <w:b/>
                <w:i w:val="false"/>
                <w:color w:val="000000"/>
                <w:sz w:val="20"/>
              </w:rPr>
              <w:t>ры</w:t>
            </w:r>
            <w:r>
              <w:br/>
            </w:r>
            <w:r>
              <w:rPr>
                <w:rFonts w:ascii="Times New Roman"/>
                <w:b w:val="false"/>
                <w:i w:val="false"/>
                <w:color w:val="000000"/>
                <w:sz w:val="20"/>
              </w:rPr>
              <w:t>
</w:t>
            </w:r>
            <w:r>
              <w:rPr>
                <w:rFonts w:ascii="Times New Roman"/>
                <w:b w:val="false"/>
                <w:i w:val="false"/>
                <w:color w:val="000000"/>
                <w:sz w:val="20"/>
              </w:rPr>
              <w:t>Коровы</w:t>
            </w:r>
            <w:r>
              <w:br/>
            </w:r>
            <w:r>
              <w:rPr>
                <w:rFonts w:ascii="Times New Roman"/>
                <w:b w:val="false"/>
                <w:i w:val="false"/>
                <w:color w:val="000000"/>
                <w:sz w:val="20"/>
              </w:rPr>
              <w:t>
</w:t>
            </w:r>
            <w:r>
              <w:rPr>
                <w:rFonts w:ascii="Times New Roman"/>
                <w:b w:val="false"/>
                <w:i w:val="false"/>
                <w:color w:val="000000"/>
                <w:sz w:val="20"/>
              </w:rPr>
              <w:t>мясного</w:t>
            </w:r>
            <w:r>
              <w:br/>
            </w:r>
            <w:r>
              <w:rPr>
                <w:rFonts w:ascii="Times New Roman"/>
                <w:b w:val="false"/>
                <w:i w:val="false"/>
                <w:color w:val="000000"/>
                <w:sz w:val="20"/>
              </w:rPr>
              <w:t>
</w:t>
            </w:r>
            <w:r>
              <w:rPr>
                <w:rFonts w:ascii="Times New Roman"/>
                <w:b w:val="false"/>
                <w:i w:val="false"/>
                <w:color w:val="000000"/>
                <w:sz w:val="20"/>
              </w:rPr>
              <w:t>стада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w:t>
            </w:r>
            <w:r>
              <w:br/>
            </w:r>
            <w:r>
              <w:rPr>
                <w:rFonts w:ascii="Times New Roman"/>
                <w:b w:val="false"/>
                <w:i w:val="false"/>
                <w:color w:val="000000"/>
                <w:sz w:val="20"/>
              </w:rPr>
              <w:t>
</w:t>
            </w:r>
            <w:r>
              <w:rPr>
                <w:rFonts w:ascii="Times New Roman"/>
                <w:b/>
                <w:i w:val="false"/>
                <w:color w:val="000000"/>
                <w:sz w:val="20"/>
              </w:rPr>
              <w:t>қойлар</w:t>
            </w:r>
            <w:r>
              <w:br/>
            </w:r>
            <w:r>
              <w:rPr>
                <w:rFonts w:ascii="Times New Roman"/>
                <w:b w:val="false"/>
                <w:i w:val="false"/>
                <w:color w:val="000000"/>
                <w:sz w:val="20"/>
              </w:rPr>
              <w:t>
</w:t>
            </w:r>
            <w:r>
              <w:rPr>
                <w:rFonts w:ascii="Times New Roman"/>
                <w:b w:val="false"/>
                <w:i w:val="false"/>
                <w:color w:val="000000"/>
                <w:sz w:val="20"/>
              </w:rPr>
              <w:t>Овцы</w:t>
            </w:r>
            <w:r>
              <w:br/>
            </w:r>
            <w:r>
              <w:rPr>
                <w:rFonts w:ascii="Times New Roman"/>
                <w:b w:val="false"/>
                <w:i w:val="false"/>
                <w:color w:val="000000"/>
                <w:sz w:val="20"/>
              </w:rPr>
              <w:t>
</w:t>
            </w:r>
            <w:r>
              <w:rPr>
                <w:rFonts w:ascii="Times New Roman"/>
                <w:b w:val="false"/>
                <w:i w:val="false"/>
                <w:color w:val="000000"/>
                <w:sz w:val="20"/>
              </w:rPr>
              <w:t>живые</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01.41.10.110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Дәнділердің сабаны</w:t>
            </w:r>
            <w:r>
              <w:br/>
            </w:r>
            <w:r>
              <w:rPr>
                <w:rFonts w:ascii="Times New Roman"/>
                <w:b w:val="false"/>
                <w:i w:val="false"/>
                <w:color w:val="000000"/>
                <w:sz w:val="20"/>
              </w:rPr>
              <w:t>
</w:t>
            </w:r>
            <w:r>
              <w:rPr>
                <w:rFonts w:ascii="Times New Roman"/>
                <w:b/>
                <w:i w:val="false"/>
                <w:color w:val="000000"/>
                <w:sz w:val="20"/>
              </w:rPr>
              <w:t>және қауызы</w:t>
            </w:r>
            <w:r>
              <w:br/>
            </w:r>
            <w:r>
              <w:rPr>
                <w:rFonts w:ascii="Times New Roman"/>
                <w:b w:val="false"/>
                <w:i w:val="false"/>
                <w:color w:val="000000"/>
                <w:sz w:val="20"/>
              </w:rPr>
              <w:t>
</w:t>
            </w:r>
            <w:r>
              <w:rPr>
                <w:rFonts w:ascii="Times New Roman"/>
                <w:b w:val="false"/>
                <w:i w:val="false"/>
                <w:color w:val="000000"/>
                <w:sz w:val="20"/>
              </w:rPr>
              <w:t>Солома и шелуха зерновых</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01.11.50. 000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тамыр</w:t>
            </w:r>
            <w:r>
              <w:br/>
            </w:r>
            <w:r>
              <w:rPr>
                <w:rFonts w:ascii="Times New Roman"/>
                <w:b w:val="false"/>
                <w:i w:val="false"/>
                <w:color w:val="000000"/>
                <w:sz w:val="20"/>
              </w:rPr>
              <w:t>
</w:t>
            </w:r>
            <w:r>
              <w:rPr>
                <w:rFonts w:ascii="Times New Roman"/>
                <w:b/>
                <w:i w:val="false"/>
                <w:color w:val="000000"/>
                <w:sz w:val="20"/>
              </w:rPr>
              <w:t>жемісті дақылдар</w:t>
            </w:r>
            <w:r>
              <w:br/>
            </w:r>
            <w:r>
              <w:rPr>
                <w:rFonts w:ascii="Times New Roman"/>
                <w:b w:val="false"/>
                <w:i w:val="false"/>
                <w:color w:val="000000"/>
                <w:sz w:val="20"/>
              </w:rPr>
              <w:t>
</w:t>
            </w:r>
            <w:r>
              <w:rPr>
                <w:rFonts w:ascii="Times New Roman"/>
                <w:b w:val="false"/>
                <w:i w:val="false"/>
                <w:color w:val="000000"/>
                <w:sz w:val="20"/>
              </w:rPr>
              <w:t>Культуры кормовые</w:t>
            </w:r>
            <w:r>
              <w:br/>
            </w:r>
            <w:r>
              <w:rPr>
                <w:rFonts w:ascii="Times New Roman"/>
                <w:b w:val="false"/>
                <w:i w:val="false"/>
                <w:color w:val="000000"/>
                <w:sz w:val="20"/>
              </w:rPr>
              <w:t>
</w:t>
            </w:r>
            <w:r>
              <w:rPr>
                <w:rFonts w:ascii="Times New Roman"/>
                <w:b w:val="false"/>
                <w:i w:val="false"/>
                <w:color w:val="000000"/>
                <w:sz w:val="20"/>
              </w:rPr>
              <w:t>корнеплодные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01.19.10. 110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бақша</w:t>
            </w:r>
            <w:r>
              <w:br/>
            </w:r>
            <w:r>
              <w:rPr>
                <w:rFonts w:ascii="Times New Roman"/>
                <w:b w:val="false"/>
                <w:i w:val="false"/>
                <w:color w:val="000000"/>
                <w:sz w:val="20"/>
              </w:rPr>
              <w:t>
</w:t>
            </w:r>
            <w:r>
              <w:rPr>
                <w:rFonts w:ascii="Times New Roman"/>
                <w:b/>
                <w:i w:val="false"/>
                <w:color w:val="000000"/>
                <w:sz w:val="20"/>
              </w:rPr>
              <w:t>дақылдары</w:t>
            </w:r>
            <w:r>
              <w:br/>
            </w:r>
            <w:r>
              <w:rPr>
                <w:rFonts w:ascii="Times New Roman"/>
                <w:b w:val="false"/>
                <w:i w:val="false"/>
                <w:color w:val="000000"/>
                <w:sz w:val="20"/>
              </w:rPr>
              <w:t>
</w:t>
            </w:r>
            <w:r>
              <w:rPr>
                <w:rFonts w:ascii="Times New Roman"/>
                <w:b w:val="false"/>
                <w:i w:val="false"/>
                <w:color w:val="000000"/>
                <w:sz w:val="20"/>
              </w:rPr>
              <w:t xml:space="preserve">Культуры </w:t>
            </w:r>
            <w:r>
              <w:rPr>
                <w:rFonts w:ascii="Times New Roman"/>
                <w:b w:val="false"/>
                <w:i w:val="false"/>
                <w:color w:val="000000"/>
                <w:sz w:val="20"/>
              </w:rPr>
              <w:t>кормовые</w:t>
            </w:r>
            <w:r>
              <w:br/>
            </w:r>
            <w:r>
              <w:rPr>
                <w:rFonts w:ascii="Times New Roman"/>
                <w:b w:val="false"/>
                <w:i w:val="false"/>
                <w:color w:val="000000"/>
                <w:sz w:val="20"/>
              </w:rPr>
              <w:t>
</w:t>
            </w:r>
            <w:r>
              <w:rPr>
                <w:rFonts w:ascii="Times New Roman"/>
                <w:b w:val="false"/>
                <w:i w:val="false"/>
                <w:color w:val="000000"/>
                <w:sz w:val="20"/>
              </w:rPr>
              <w:t>бахчевые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01.19.10. 120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дәнді</w:t>
            </w:r>
            <w:r>
              <w:br/>
            </w:r>
            <w:r>
              <w:rPr>
                <w:rFonts w:ascii="Times New Roman"/>
                <w:b w:val="false"/>
                <w:i w:val="false"/>
                <w:color w:val="000000"/>
                <w:sz w:val="20"/>
              </w:rPr>
              <w:t>
</w:t>
            </w:r>
            <w:r>
              <w:rPr>
                <w:rFonts w:ascii="Times New Roman"/>
                <w:b/>
                <w:i w:val="false"/>
                <w:color w:val="000000"/>
                <w:sz w:val="20"/>
              </w:rPr>
              <w:t>дақылдар</w:t>
            </w:r>
            <w:r>
              <w:br/>
            </w:r>
            <w:r>
              <w:rPr>
                <w:rFonts w:ascii="Times New Roman"/>
                <w:b w:val="false"/>
                <w:i w:val="false"/>
                <w:color w:val="000000"/>
                <w:sz w:val="20"/>
              </w:rPr>
              <w:t>
</w:t>
            </w:r>
            <w:r>
              <w:rPr>
                <w:rFonts w:ascii="Times New Roman"/>
                <w:b w:val="false"/>
                <w:i w:val="false"/>
                <w:color w:val="000000"/>
                <w:sz w:val="20"/>
              </w:rPr>
              <w:t xml:space="preserve">Культуры </w:t>
            </w:r>
            <w:r>
              <w:rPr>
                <w:rFonts w:ascii="Times New Roman"/>
                <w:b w:val="false"/>
                <w:i w:val="false"/>
                <w:color w:val="000000"/>
                <w:sz w:val="20"/>
              </w:rPr>
              <w:t>кормовые</w:t>
            </w:r>
            <w:r>
              <w:br/>
            </w:r>
            <w:r>
              <w:rPr>
                <w:rFonts w:ascii="Times New Roman"/>
                <w:b w:val="false"/>
                <w:i w:val="false"/>
                <w:color w:val="000000"/>
                <w:sz w:val="20"/>
              </w:rPr>
              <w:t>
</w:t>
            </w:r>
            <w:r>
              <w:rPr>
                <w:rFonts w:ascii="Times New Roman"/>
                <w:b w:val="false"/>
                <w:i w:val="false"/>
                <w:color w:val="000000"/>
                <w:sz w:val="20"/>
              </w:rPr>
              <w:t>зерновые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01.19.10. 130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дәнді бұршақ</w:t>
            </w:r>
            <w:r>
              <w:br/>
            </w:r>
            <w:r>
              <w:rPr>
                <w:rFonts w:ascii="Times New Roman"/>
                <w:b w:val="false"/>
                <w:i w:val="false"/>
                <w:color w:val="000000"/>
                <w:sz w:val="20"/>
              </w:rPr>
              <w:t>
</w:t>
            </w:r>
            <w:r>
              <w:rPr>
                <w:rFonts w:ascii="Times New Roman"/>
                <w:b/>
                <w:i w:val="false"/>
                <w:color w:val="000000"/>
                <w:sz w:val="20"/>
              </w:rPr>
              <w:t>дақылдары</w:t>
            </w:r>
            <w:r>
              <w:br/>
            </w:r>
            <w:r>
              <w:rPr>
                <w:rFonts w:ascii="Times New Roman"/>
                <w:b w:val="false"/>
                <w:i w:val="false"/>
                <w:color w:val="000000"/>
                <w:sz w:val="20"/>
              </w:rPr>
              <w:t>
</w:t>
            </w:r>
            <w:r>
              <w:rPr>
                <w:rFonts w:ascii="Times New Roman"/>
                <w:b w:val="false"/>
                <w:i w:val="false"/>
                <w:color w:val="000000"/>
                <w:sz w:val="20"/>
              </w:rPr>
              <w:t>Культуры кормовые</w:t>
            </w:r>
            <w:r>
              <w:br/>
            </w:r>
            <w:r>
              <w:rPr>
                <w:rFonts w:ascii="Times New Roman"/>
                <w:b w:val="false"/>
                <w:i w:val="false"/>
                <w:color w:val="000000"/>
                <w:sz w:val="20"/>
              </w:rPr>
              <w:t>
</w:t>
            </w:r>
            <w:r>
              <w:rPr>
                <w:rFonts w:ascii="Times New Roman"/>
                <w:b w:val="false"/>
                <w:i w:val="false"/>
                <w:color w:val="000000"/>
                <w:sz w:val="20"/>
              </w:rPr>
              <w:t>зернобобовые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01.19.10. 140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Сүрлемге арналған</w:t>
            </w:r>
            <w:r>
              <w:br/>
            </w:r>
            <w:r>
              <w:rPr>
                <w:rFonts w:ascii="Times New Roman"/>
                <w:b w:val="false"/>
                <w:i w:val="false"/>
                <w:color w:val="000000"/>
                <w:sz w:val="20"/>
              </w:rPr>
              <w:t>
</w:t>
            </w:r>
            <w:r>
              <w:rPr>
                <w:rFonts w:ascii="Times New Roman"/>
                <w:b/>
                <w:i w:val="false"/>
                <w:color w:val="000000"/>
                <w:sz w:val="20"/>
              </w:rPr>
              <w:t>азық дақылдары</w:t>
            </w:r>
            <w:r>
              <w:br/>
            </w:r>
            <w:r>
              <w:rPr>
                <w:rFonts w:ascii="Times New Roman"/>
                <w:b w:val="false"/>
                <w:i w:val="false"/>
                <w:color w:val="000000"/>
                <w:sz w:val="20"/>
              </w:rPr>
              <w:t>
</w:t>
            </w:r>
            <w:r>
              <w:rPr>
                <w:rFonts w:ascii="Times New Roman"/>
                <w:b/>
                <w:i w:val="false"/>
                <w:color w:val="000000"/>
                <w:sz w:val="20"/>
              </w:rPr>
              <w:t>(жүгерісіз)</w:t>
            </w:r>
            <w:r>
              <w:br/>
            </w:r>
            <w:r>
              <w:rPr>
                <w:rFonts w:ascii="Times New Roman"/>
                <w:b w:val="false"/>
                <w:i w:val="false"/>
                <w:color w:val="000000"/>
                <w:sz w:val="20"/>
              </w:rPr>
              <w:t>
</w:t>
            </w:r>
            <w:r>
              <w:rPr>
                <w:rFonts w:ascii="Times New Roman"/>
                <w:b w:val="false"/>
                <w:i w:val="false"/>
                <w:color w:val="000000"/>
                <w:sz w:val="20"/>
              </w:rPr>
              <w:t>Культуры кормовые на</w:t>
            </w:r>
            <w:r>
              <w:br/>
            </w:r>
            <w:r>
              <w:rPr>
                <w:rFonts w:ascii="Times New Roman"/>
                <w:b w:val="false"/>
                <w:i w:val="false"/>
                <w:color w:val="000000"/>
                <w:sz w:val="20"/>
              </w:rPr>
              <w:t>
</w:t>
            </w:r>
            <w:r>
              <w:rPr>
                <w:rFonts w:ascii="Times New Roman"/>
                <w:b w:val="false"/>
                <w:i w:val="false"/>
                <w:color w:val="000000"/>
                <w:sz w:val="20"/>
              </w:rPr>
              <w:t>силос (без кукурузы)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01.19.10.200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жүгері</w:t>
            </w:r>
            <w:r>
              <w:br/>
            </w:r>
            <w:r>
              <w:rPr>
                <w:rFonts w:ascii="Times New Roman"/>
                <w:b w:val="false"/>
                <w:i w:val="false"/>
                <w:color w:val="000000"/>
                <w:sz w:val="20"/>
              </w:rPr>
              <w:t>
</w:t>
            </w:r>
            <w:r>
              <w:rPr>
                <w:rFonts w:ascii="Times New Roman"/>
                <w:b w:val="false"/>
                <w:i w:val="false"/>
                <w:color w:val="000000"/>
                <w:sz w:val="20"/>
              </w:rPr>
              <w:t>Кукуруза на корм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01.19.10.300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w:t>
            </w:r>
            <w:r>
              <w:br/>
            </w:r>
            <w:r>
              <w:rPr>
                <w:rFonts w:ascii="Times New Roman"/>
                <w:b w:val="false"/>
                <w:i w:val="false"/>
                <w:color w:val="000000"/>
                <w:sz w:val="20"/>
              </w:rPr>
              <w:t>
</w:t>
            </w:r>
            <w:r>
              <w:rPr>
                <w:rFonts w:ascii="Times New Roman"/>
                <w:b/>
                <w:i w:val="false"/>
                <w:color w:val="000000"/>
                <w:sz w:val="20"/>
              </w:rPr>
              <w:t>дақылды жайылымдардың</w:t>
            </w:r>
            <w:r>
              <w:br/>
            </w:r>
            <w:r>
              <w:rPr>
                <w:rFonts w:ascii="Times New Roman"/>
                <w:b w:val="false"/>
                <w:i w:val="false"/>
                <w:color w:val="000000"/>
                <w:sz w:val="20"/>
              </w:rPr>
              <w:t>
</w:t>
            </w:r>
            <w:r>
              <w:rPr>
                <w:rFonts w:ascii="Times New Roman"/>
                <w:b/>
                <w:i w:val="false"/>
                <w:color w:val="000000"/>
                <w:sz w:val="20"/>
              </w:rPr>
              <w:t>(егілген) бір жылдық</w:t>
            </w:r>
            <w:r>
              <w:br/>
            </w:r>
            <w:r>
              <w:rPr>
                <w:rFonts w:ascii="Times New Roman"/>
                <w:b w:val="false"/>
                <w:i w:val="false"/>
                <w:color w:val="000000"/>
                <w:sz w:val="20"/>
              </w:rPr>
              <w:t>
</w:t>
            </w:r>
            <w:r>
              <w:rPr>
                <w:rFonts w:ascii="Times New Roman"/>
                <w:b/>
                <w:i w:val="false"/>
                <w:color w:val="000000"/>
                <w:sz w:val="20"/>
              </w:rPr>
              <w:t>шөптерінен пішен</w:t>
            </w:r>
            <w:r>
              <w:br/>
            </w:r>
            <w:r>
              <w:rPr>
                <w:rFonts w:ascii="Times New Roman"/>
                <w:b w:val="false"/>
                <w:i w:val="false"/>
                <w:color w:val="000000"/>
                <w:sz w:val="20"/>
              </w:rPr>
              <w:t>
</w:t>
            </w:r>
            <w:r>
              <w:rPr>
                <w:rFonts w:ascii="Times New Roman"/>
                <w:b w:val="false"/>
                <w:i w:val="false"/>
                <w:color w:val="000000"/>
                <w:sz w:val="20"/>
              </w:rPr>
              <w:t>Сено из однолетних трав</w:t>
            </w:r>
            <w:r>
              <w:br/>
            </w:r>
            <w:r>
              <w:rPr>
                <w:rFonts w:ascii="Times New Roman"/>
                <w:b w:val="false"/>
                <w:i w:val="false"/>
                <w:color w:val="000000"/>
                <w:sz w:val="20"/>
              </w:rPr>
              <w:t>
</w:t>
            </w:r>
            <w:r>
              <w:rPr>
                <w:rFonts w:ascii="Times New Roman"/>
                <w:b w:val="false"/>
                <w:i w:val="false"/>
                <w:color w:val="000000"/>
                <w:sz w:val="20"/>
              </w:rPr>
              <w:t>сенокосов и пастбищ</w:t>
            </w:r>
            <w:r>
              <w:br/>
            </w:r>
            <w:r>
              <w:rPr>
                <w:rFonts w:ascii="Times New Roman"/>
                <w:b w:val="false"/>
                <w:i w:val="false"/>
                <w:color w:val="000000"/>
                <w:sz w:val="20"/>
              </w:rPr>
              <w:t>
</w:t>
            </w:r>
            <w:r>
              <w:rPr>
                <w:rFonts w:ascii="Times New Roman"/>
                <w:b w:val="false"/>
                <w:i w:val="false"/>
                <w:color w:val="000000"/>
                <w:sz w:val="20"/>
              </w:rPr>
              <w:t>культурных (сеяных)</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w:t>
            </w:r>
            <w:r>
              <w:br/>
            </w:r>
            <w:r>
              <w:rPr>
                <w:rFonts w:ascii="Times New Roman"/>
                <w:b w:val="false"/>
                <w:i w:val="false"/>
                <w:color w:val="000000"/>
                <w:sz w:val="20"/>
              </w:rPr>
              <w:t>
</w:t>
            </w:r>
            <w:r>
              <w:rPr>
                <w:rFonts w:ascii="Times New Roman"/>
                <w:b/>
                <w:i w:val="false"/>
                <w:color w:val="000000"/>
                <w:sz w:val="20"/>
              </w:rPr>
              <w:t>дақылды жайылымдардың</w:t>
            </w:r>
            <w:r>
              <w:br/>
            </w:r>
            <w:r>
              <w:rPr>
                <w:rFonts w:ascii="Times New Roman"/>
                <w:b w:val="false"/>
                <w:i w:val="false"/>
                <w:color w:val="000000"/>
                <w:sz w:val="20"/>
              </w:rPr>
              <w:t>
</w:t>
            </w:r>
            <w:r>
              <w:rPr>
                <w:rFonts w:ascii="Times New Roman"/>
                <w:b/>
                <w:i w:val="false"/>
                <w:color w:val="000000"/>
                <w:sz w:val="20"/>
              </w:rPr>
              <w:t>(егілген) бір жылдық</w:t>
            </w:r>
            <w:r>
              <w:br/>
            </w:r>
            <w:r>
              <w:rPr>
                <w:rFonts w:ascii="Times New Roman"/>
                <w:b w:val="false"/>
                <w:i w:val="false"/>
                <w:color w:val="000000"/>
                <w:sz w:val="20"/>
              </w:rPr>
              <w:t>
</w:t>
            </w:r>
            <w:r>
              <w:rPr>
                <w:rFonts w:ascii="Times New Roman"/>
                <w:b/>
                <w:i w:val="false"/>
                <w:color w:val="000000"/>
                <w:sz w:val="20"/>
              </w:rPr>
              <w:t>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w:t>
            </w:r>
            <w:r>
              <w:br/>
            </w:r>
            <w:r>
              <w:rPr>
                <w:rFonts w:ascii="Times New Roman"/>
                <w:b w:val="false"/>
                <w:i w:val="false"/>
                <w:color w:val="000000"/>
                <w:sz w:val="20"/>
              </w:rPr>
              <w:t>
</w:t>
            </w:r>
            <w:r>
              <w:rPr>
                <w:rFonts w:ascii="Times New Roman"/>
                <w:b w:val="false"/>
                <w:i w:val="false"/>
                <w:color w:val="000000"/>
                <w:sz w:val="20"/>
              </w:rPr>
              <w:t>однолетних трав</w:t>
            </w:r>
            <w:r>
              <w:br/>
            </w:r>
            <w:r>
              <w:rPr>
                <w:rFonts w:ascii="Times New Roman"/>
                <w:b w:val="false"/>
                <w:i w:val="false"/>
                <w:color w:val="000000"/>
                <w:sz w:val="20"/>
              </w:rPr>
              <w:t>
</w:t>
            </w:r>
            <w:r>
              <w:rPr>
                <w:rFonts w:ascii="Times New Roman"/>
                <w:b w:val="false"/>
                <w:i w:val="false"/>
                <w:color w:val="000000"/>
                <w:sz w:val="20"/>
              </w:rPr>
              <w:t>сенокосов и пастбищ</w:t>
            </w:r>
            <w:r>
              <w:br/>
            </w:r>
            <w:r>
              <w:rPr>
                <w:rFonts w:ascii="Times New Roman"/>
                <w:b w:val="false"/>
                <w:i w:val="false"/>
                <w:color w:val="000000"/>
                <w:sz w:val="20"/>
              </w:rPr>
              <w:t>
</w:t>
            </w:r>
            <w:r>
              <w:rPr>
                <w:rFonts w:ascii="Times New Roman"/>
                <w:b w:val="false"/>
                <w:i w:val="false"/>
                <w:color w:val="000000"/>
                <w:sz w:val="20"/>
              </w:rPr>
              <w:t>культурных (сеяных)</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w:t>
            </w:r>
            <w:r>
              <w:br/>
            </w:r>
            <w:r>
              <w:rPr>
                <w:rFonts w:ascii="Times New Roman"/>
                <w:b w:val="false"/>
                <w:i w:val="false"/>
                <w:color w:val="000000"/>
                <w:sz w:val="20"/>
              </w:rPr>
              <w:t>
</w:t>
            </w:r>
            <w:r>
              <w:rPr>
                <w:rFonts w:ascii="Times New Roman"/>
                <w:b/>
                <w:i w:val="false"/>
                <w:color w:val="000000"/>
                <w:sz w:val="20"/>
              </w:rPr>
              <w:t>дақылды жайылымдардың</w:t>
            </w:r>
            <w:r>
              <w:br/>
            </w:r>
            <w:r>
              <w:rPr>
                <w:rFonts w:ascii="Times New Roman"/>
                <w:b w:val="false"/>
                <w:i w:val="false"/>
                <w:color w:val="000000"/>
                <w:sz w:val="20"/>
              </w:rPr>
              <w:t>
</w:t>
            </w:r>
            <w:r>
              <w:rPr>
                <w:rFonts w:ascii="Times New Roman"/>
                <w:b/>
                <w:i w:val="false"/>
                <w:color w:val="000000"/>
                <w:sz w:val="20"/>
              </w:rPr>
              <w:t>(егілген) бір жылдық</w:t>
            </w:r>
            <w:r>
              <w:br/>
            </w:r>
            <w:r>
              <w:rPr>
                <w:rFonts w:ascii="Times New Roman"/>
                <w:b w:val="false"/>
                <w:i w:val="false"/>
                <w:color w:val="000000"/>
                <w:sz w:val="20"/>
              </w:rPr>
              <w:t>
</w:t>
            </w:r>
            <w:r>
              <w:rPr>
                <w:rFonts w:ascii="Times New Roman"/>
                <w:b/>
                <w:i w:val="false"/>
                <w:color w:val="000000"/>
                <w:sz w:val="20"/>
              </w:rPr>
              <w:t>шөптерінен пішендеме</w:t>
            </w:r>
            <w:r>
              <w:br/>
            </w:r>
            <w:r>
              <w:rPr>
                <w:rFonts w:ascii="Times New Roman"/>
                <w:b w:val="false"/>
                <w:i w:val="false"/>
                <w:color w:val="000000"/>
                <w:sz w:val="20"/>
              </w:rPr>
              <w:t>
</w:t>
            </w:r>
            <w:r>
              <w:rPr>
                <w:rFonts w:ascii="Times New Roman"/>
                <w:b w:val="false"/>
                <w:i w:val="false"/>
                <w:color w:val="000000"/>
                <w:sz w:val="20"/>
              </w:rPr>
              <w:t>Сенаж из однолетних трав</w:t>
            </w:r>
            <w:r>
              <w:br/>
            </w:r>
            <w:r>
              <w:rPr>
                <w:rFonts w:ascii="Times New Roman"/>
                <w:b w:val="false"/>
                <w:i w:val="false"/>
                <w:color w:val="000000"/>
                <w:sz w:val="20"/>
              </w:rPr>
              <w:t>
</w:t>
            </w:r>
            <w:r>
              <w:rPr>
                <w:rFonts w:ascii="Times New Roman"/>
                <w:b w:val="false"/>
                <w:i w:val="false"/>
                <w:color w:val="000000"/>
                <w:sz w:val="20"/>
              </w:rPr>
              <w:t>сенокосов и пастбищ</w:t>
            </w:r>
            <w:r>
              <w:br/>
            </w:r>
            <w:r>
              <w:rPr>
                <w:rFonts w:ascii="Times New Roman"/>
                <w:b w:val="false"/>
                <w:i w:val="false"/>
                <w:color w:val="000000"/>
                <w:sz w:val="20"/>
              </w:rPr>
              <w:t>
</w:t>
            </w:r>
            <w:r>
              <w:rPr>
                <w:rFonts w:ascii="Times New Roman"/>
                <w:b w:val="false"/>
                <w:i w:val="false"/>
                <w:color w:val="000000"/>
                <w:sz w:val="20"/>
              </w:rPr>
              <w:t>культурных (сеяных)</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w:t>
            </w:r>
            <w:r>
              <w:br/>
            </w:r>
            <w:r>
              <w:rPr>
                <w:rFonts w:ascii="Times New Roman"/>
                <w:b w:val="false"/>
                <w:i w:val="false"/>
                <w:color w:val="000000"/>
                <w:sz w:val="20"/>
              </w:rPr>
              <w:t>
</w:t>
            </w:r>
            <w:r>
              <w:rPr>
                <w:rFonts w:ascii="Times New Roman"/>
                <w:b/>
                <w:i w:val="false"/>
                <w:color w:val="000000"/>
                <w:sz w:val="20"/>
              </w:rPr>
              <w:t>дақылды жайылымдардың</w:t>
            </w:r>
            <w:r>
              <w:br/>
            </w:r>
            <w:r>
              <w:rPr>
                <w:rFonts w:ascii="Times New Roman"/>
                <w:b w:val="false"/>
                <w:i w:val="false"/>
                <w:color w:val="000000"/>
                <w:sz w:val="20"/>
              </w:rPr>
              <w:t>
</w:t>
            </w:r>
            <w:r>
              <w:rPr>
                <w:rFonts w:ascii="Times New Roman"/>
                <w:b/>
                <w:i w:val="false"/>
                <w:color w:val="000000"/>
                <w:sz w:val="20"/>
              </w:rPr>
              <w:t>(егілген) бір жылдық</w:t>
            </w:r>
            <w:r>
              <w:br/>
            </w:r>
            <w:r>
              <w:rPr>
                <w:rFonts w:ascii="Times New Roman"/>
                <w:b w:val="false"/>
                <w:i w:val="false"/>
                <w:color w:val="000000"/>
                <w:sz w:val="20"/>
              </w:rPr>
              <w:t>
</w:t>
            </w:r>
            <w:r>
              <w:rPr>
                <w:rFonts w:ascii="Times New Roman"/>
                <w:b/>
                <w:i w:val="false"/>
                <w:color w:val="000000"/>
                <w:sz w:val="20"/>
              </w:rPr>
              <w:t>шөптерінен сүрлем</w:t>
            </w:r>
            <w:r>
              <w:br/>
            </w:r>
            <w:r>
              <w:rPr>
                <w:rFonts w:ascii="Times New Roman"/>
                <w:b w:val="false"/>
                <w:i w:val="false"/>
                <w:color w:val="000000"/>
                <w:sz w:val="20"/>
              </w:rPr>
              <w:t>
</w:t>
            </w:r>
            <w:r>
              <w:rPr>
                <w:rFonts w:ascii="Times New Roman"/>
                <w:b w:val="false"/>
                <w:i w:val="false"/>
                <w:color w:val="000000"/>
                <w:sz w:val="20"/>
              </w:rPr>
              <w:t>Силос из однолетних трав</w:t>
            </w:r>
            <w:r>
              <w:br/>
            </w:r>
            <w:r>
              <w:rPr>
                <w:rFonts w:ascii="Times New Roman"/>
                <w:b w:val="false"/>
                <w:i w:val="false"/>
                <w:color w:val="000000"/>
                <w:sz w:val="20"/>
              </w:rPr>
              <w:t>
</w:t>
            </w:r>
            <w:r>
              <w:rPr>
                <w:rFonts w:ascii="Times New Roman"/>
                <w:b w:val="false"/>
                <w:i w:val="false"/>
                <w:color w:val="000000"/>
                <w:sz w:val="20"/>
              </w:rPr>
              <w:t>сенокосов и пастбищ</w:t>
            </w:r>
            <w:r>
              <w:br/>
            </w:r>
            <w:r>
              <w:rPr>
                <w:rFonts w:ascii="Times New Roman"/>
                <w:b w:val="false"/>
                <w:i w:val="false"/>
                <w:color w:val="000000"/>
                <w:sz w:val="20"/>
              </w:rPr>
              <w:t>
</w:t>
            </w:r>
            <w:r>
              <w:rPr>
                <w:rFonts w:ascii="Times New Roman"/>
                <w:b w:val="false"/>
                <w:i w:val="false"/>
                <w:color w:val="000000"/>
                <w:sz w:val="20"/>
              </w:rPr>
              <w:t>культурных (сеяных)</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w:t>
            </w:r>
            <w:r>
              <w:br/>
            </w:r>
            <w:r>
              <w:rPr>
                <w:rFonts w:ascii="Times New Roman"/>
                <w:b w:val="false"/>
                <w:i w:val="false"/>
                <w:color w:val="000000"/>
                <w:sz w:val="20"/>
              </w:rPr>
              <w:t>
</w:t>
            </w:r>
            <w:r>
              <w:rPr>
                <w:rFonts w:ascii="Times New Roman"/>
                <w:b/>
                <w:i w:val="false"/>
                <w:color w:val="000000"/>
                <w:sz w:val="20"/>
              </w:rPr>
              <w:t>дақылды жайылымдардың</w:t>
            </w:r>
            <w:r>
              <w:br/>
            </w:r>
            <w:r>
              <w:rPr>
                <w:rFonts w:ascii="Times New Roman"/>
                <w:b w:val="false"/>
                <w:i w:val="false"/>
                <w:color w:val="000000"/>
                <w:sz w:val="20"/>
              </w:rPr>
              <w:t>
</w:t>
            </w:r>
            <w:r>
              <w:rPr>
                <w:rFonts w:ascii="Times New Roman"/>
                <w:b/>
                <w:i w:val="false"/>
                <w:color w:val="000000"/>
                <w:sz w:val="20"/>
              </w:rPr>
              <w:t>(егілген) бір жылдық</w:t>
            </w:r>
            <w:r>
              <w:br/>
            </w:r>
            <w:r>
              <w:rPr>
                <w:rFonts w:ascii="Times New Roman"/>
                <w:b w:val="false"/>
                <w:i w:val="false"/>
                <w:color w:val="000000"/>
                <w:sz w:val="20"/>
              </w:rPr>
              <w:t>
</w:t>
            </w:r>
            <w:r>
              <w:rPr>
                <w:rFonts w:ascii="Times New Roman"/>
                <w:b/>
                <w:i w:val="false"/>
                <w:color w:val="000000"/>
                <w:sz w:val="20"/>
              </w:rPr>
              <w:t>шөптерінен шөп ұны</w:t>
            </w:r>
            <w:r>
              <w:br/>
            </w:r>
            <w:r>
              <w:rPr>
                <w:rFonts w:ascii="Times New Roman"/>
                <w:b w:val="false"/>
                <w:i w:val="false"/>
                <w:color w:val="000000"/>
                <w:sz w:val="20"/>
              </w:rPr>
              <w:t>
</w:t>
            </w:r>
            <w:r>
              <w:rPr>
                <w:rFonts w:ascii="Times New Roman"/>
                <w:b w:val="false"/>
                <w:i w:val="false"/>
                <w:color w:val="000000"/>
                <w:sz w:val="20"/>
              </w:rPr>
              <w:t>Мука травяная из</w:t>
            </w:r>
            <w:r>
              <w:br/>
            </w:r>
            <w:r>
              <w:rPr>
                <w:rFonts w:ascii="Times New Roman"/>
                <w:b w:val="false"/>
                <w:i w:val="false"/>
                <w:color w:val="000000"/>
                <w:sz w:val="20"/>
              </w:rPr>
              <w:t>
</w:t>
            </w:r>
            <w:r>
              <w:rPr>
                <w:rFonts w:ascii="Times New Roman"/>
                <w:b w:val="false"/>
                <w:i w:val="false"/>
                <w:color w:val="000000"/>
                <w:sz w:val="20"/>
              </w:rPr>
              <w:t>однолетних трав</w:t>
            </w:r>
            <w:r>
              <w:br/>
            </w:r>
            <w:r>
              <w:rPr>
                <w:rFonts w:ascii="Times New Roman"/>
                <w:b w:val="false"/>
                <w:i w:val="false"/>
                <w:color w:val="000000"/>
                <w:sz w:val="20"/>
              </w:rPr>
              <w:t>
</w:t>
            </w:r>
            <w:r>
              <w:rPr>
                <w:rFonts w:ascii="Times New Roman"/>
                <w:b w:val="false"/>
                <w:i w:val="false"/>
                <w:color w:val="000000"/>
                <w:sz w:val="20"/>
              </w:rPr>
              <w:t>сенокосов и пастбищ</w:t>
            </w:r>
            <w:r>
              <w:br/>
            </w:r>
            <w:r>
              <w:rPr>
                <w:rFonts w:ascii="Times New Roman"/>
                <w:b w:val="false"/>
                <w:i w:val="false"/>
                <w:color w:val="000000"/>
                <w:sz w:val="20"/>
              </w:rPr>
              <w:t>
</w:t>
            </w:r>
            <w:r>
              <w:rPr>
                <w:rFonts w:ascii="Times New Roman"/>
                <w:b w:val="false"/>
                <w:i w:val="false"/>
                <w:color w:val="000000"/>
                <w:sz w:val="20"/>
              </w:rPr>
              <w:t>культурных (сеяных)</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01.19.10.415</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w:t>
            </w:r>
            <w:r>
              <w:br/>
            </w:r>
            <w:r>
              <w:rPr>
                <w:rFonts w:ascii="Times New Roman"/>
                <w:b w:val="false"/>
                <w:i w:val="false"/>
                <w:color w:val="000000"/>
                <w:sz w:val="20"/>
              </w:rPr>
              <w:t>
</w:t>
            </w:r>
            <w:r>
              <w:rPr>
                <w:rFonts w:ascii="Times New Roman"/>
                <w:b/>
                <w:i w:val="false"/>
                <w:color w:val="000000"/>
                <w:sz w:val="20"/>
              </w:rPr>
              <w:t>дақылды жайылымдардың</w:t>
            </w:r>
            <w:r>
              <w:br/>
            </w:r>
            <w:r>
              <w:rPr>
                <w:rFonts w:ascii="Times New Roman"/>
                <w:b w:val="false"/>
                <w:i w:val="false"/>
                <w:color w:val="000000"/>
                <w:sz w:val="20"/>
              </w:rPr>
              <w:t>
</w:t>
            </w:r>
            <w:r>
              <w:rPr>
                <w:rFonts w:ascii="Times New Roman"/>
                <w:b/>
                <w:i w:val="false"/>
                <w:color w:val="000000"/>
                <w:sz w:val="20"/>
              </w:rPr>
              <w:t>(егілген) бір жылдық</w:t>
            </w:r>
            <w:r>
              <w:br/>
            </w:r>
            <w:r>
              <w:rPr>
                <w:rFonts w:ascii="Times New Roman"/>
                <w:b w:val="false"/>
                <w:i w:val="false"/>
                <w:color w:val="000000"/>
                <w:sz w:val="20"/>
              </w:rPr>
              <w:t>
</w:t>
            </w:r>
            <w:r>
              <w:rPr>
                <w:rFonts w:ascii="Times New Roman"/>
                <w:b/>
                <w:i w:val="false"/>
                <w:color w:val="000000"/>
                <w:sz w:val="20"/>
              </w:rPr>
              <w:t>шөптерінен өзге де</w:t>
            </w:r>
            <w:r>
              <w:br/>
            </w:r>
            <w:r>
              <w:rPr>
                <w:rFonts w:ascii="Times New Roman"/>
                <w:b w:val="false"/>
                <w:i w:val="false"/>
                <w:color w:val="000000"/>
                <w:sz w:val="20"/>
              </w:rPr>
              <w:t>
</w:t>
            </w:r>
            <w:r>
              <w:rPr>
                <w:rFonts w:ascii="Times New Roman"/>
                <w:b/>
                <w:i w:val="false"/>
                <w:color w:val="000000"/>
                <w:sz w:val="20"/>
              </w:rPr>
              <w:t>өнімдер</w:t>
            </w:r>
            <w:r>
              <w:br/>
            </w:r>
            <w:r>
              <w:rPr>
                <w:rFonts w:ascii="Times New Roman"/>
                <w:b w:val="false"/>
                <w:i w:val="false"/>
                <w:color w:val="000000"/>
                <w:sz w:val="20"/>
              </w:rPr>
              <w:t>
</w:t>
            </w:r>
            <w:r>
              <w:rPr>
                <w:rFonts w:ascii="Times New Roman"/>
                <w:b w:val="false"/>
                <w:i w:val="false"/>
                <w:color w:val="000000"/>
                <w:sz w:val="20"/>
              </w:rPr>
              <w:t>Продукция прочая из</w:t>
            </w:r>
            <w:r>
              <w:br/>
            </w:r>
            <w:r>
              <w:rPr>
                <w:rFonts w:ascii="Times New Roman"/>
                <w:b w:val="false"/>
                <w:i w:val="false"/>
                <w:color w:val="000000"/>
                <w:sz w:val="20"/>
              </w:rPr>
              <w:t>
</w:t>
            </w:r>
            <w:r>
              <w:rPr>
                <w:rFonts w:ascii="Times New Roman"/>
                <w:b w:val="false"/>
                <w:i w:val="false"/>
                <w:color w:val="000000"/>
                <w:sz w:val="20"/>
              </w:rPr>
              <w:t>однолетних трав</w:t>
            </w:r>
            <w:r>
              <w:br/>
            </w:r>
            <w:r>
              <w:rPr>
                <w:rFonts w:ascii="Times New Roman"/>
                <w:b w:val="false"/>
                <w:i w:val="false"/>
                <w:color w:val="000000"/>
                <w:sz w:val="20"/>
              </w:rPr>
              <w:t>
</w:t>
            </w:r>
            <w:r>
              <w:rPr>
                <w:rFonts w:ascii="Times New Roman"/>
                <w:b w:val="false"/>
                <w:i w:val="false"/>
                <w:color w:val="000000"/>
                <w:sz w:val="20"/>
              </w:rPr>
              <w:t>сенокосов и пастбищ</w:t>
            </w:r>
            <w:r>
              <w:br/>
            </w:r>
            <w:r>
              <w:rPr>
                <w:rFonts w:ascii="Times New Roman"/>
                <w:b w:val="false"/>
                <w:i w:val="false"/>
                <w:color w:val="000000"/>
                <w:sz w:val="20"/>
              </w:rPr>
              <w:t>
</w:t>
            </w:r>
            <w:r>
              <w:rPr>
                <w:rFonts w:ascii="Times New Roman"/>
                <w:b w:val="false"/>
                <w:i w:val="false"/>
                <w:color w:val="000000"/>
                <w:sz w:val="20"/>
              </w:rPr>
              <w:t>культурных (сеяных)</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01.19.10.419</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w:t>
            </w:r>
            <w:r>
              <w:br/>
            </w:r>
            <w:r>
              <w:rPr>
                <w:rFonts w:ascii="Times New Roman"/>
                <w:b w:val="false"/>
                <w:i w:val="false"/>
                <w:color w:val="000000"/>
                <w:sz w:val="20"/>
              </w:rPr>
              <w:t>
</w:t>
            </w:r>
            <w:r>
              <w:rPr>
                <w:rFonts w:ascii="Times New Roman"/>
                <w:b/>
                <w:i w:val="false"/>
                <w:color w:val="000000"/>
                <w:sz w:val="20"/>
              </w:rPr>
              <w:t>дақылды жайылымдардың (егілген) көп жылдық</w:t>
            </w:r>
            <w:r>
              <w:br/>
            </w:r>
            <w:r>
              <w:rPr>
                <w:rFonts w:ascii="Times New Roman"/>
                <w:b w:val="false"/>
                <w:i w:val="false"/>
                <w:color w:val="000000"/>
                <w:sz w:val="20"/>
              </w:rPr>
              <w:t>
</w:t>
            </w:r>
            <w:r>
              <w:rPr>
                <w:rFonts w:ascii="Times New Roman"/>
                <w:b/>
                <w:i w:val="false"/>
                <w:color w:val="000000"/>
                <w:sz w:val="20"/>
              </w:rPr>
              <w:t>шөптерінен пішен</w:t>
            </w:r>
            <w:r>
              <w:br/>
            </w:r>
            <w:r>
              <w:rPr>
                <w:rFonts w:ascii="Times New Roman"/>
                <w:b w:val="false"/>
                <w:i w:val="false"/>
                <w:color w:val="000000"/>
                <w:sz w:val="20"/>
              </w:rPr>
              <w:t>
</w:t>
            </w:r>
            <w:r>
              <w:rPr>
                <w:rFonts w:ascii="Times New Roman"/>
                <w:b w:val="false"/>
                <w:i w:val="false"/>
                <w:color w:val="000000"/>
                <w:sz w:val="20"/>
              </w:rPr>
              <w:t>Сено из многолетних трав</w:t>
            </w:r>
            <w:r>
              <w:br/>
            </w:r>
            <w:r>
              <w:rPr>
                <w:rFonts w:ascii="Times New Roman"/>
                <w:b w:val="false"/>
                <w:i w:val="false"/>
                <w:color w:val="000000"/>
                <w:sz w:val="20"/>
              </w:rPr>
              <w:t>
</w:t>
            </w:r>
            <w:r>
              <w:rPr>
                <w:rFonts w:ascii="Times New Roman"/>
                <w:b w:val="false"/>
                <w:i w:val="false"/>
                <w:color w:val="000000"/>
                <w:sz w:val="20"/>
              </w:rPr>
              <w:t>сенокосов и пастбищ</w:t>
            </w:r>
            <w:r>
              <w:br/>
            </w:r>
            <w:r>
              <w:rPr>
                <w:rFonts w:ascii="Times New Roman"/>
                <w:b w:val="false"/>
                <w:i w:val="false"/>
                <w:color w:val="000000"/>
                <w:sz w:val="20"/>
              </w:rPr>
              <w:t>
</w:t>
            </w:r>
            <w:r>
              <w:rPr>
                <w:rFonts w:ascii="Times New Roman"/>
                <w:b w:val="false"/>
                <w:i w:val="false"/>
                <w:color w:val="000000"/>
                <w:sz w:val="20"/>
              </w:rPr>
              <w:t>культурных (сеяных)</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w:t>
            </w:r>
            <w:r>
              <w:br/>
            </w:r>
            <w:r>
              <w:rPr>
                <w:rFonts w:ascii="Times New Roman"/>
                <w:b w:val="false"/>
                <w:i w:val="false"/>
                <w:color w:val="000000"/>
                <w:sz w:val="20"/>
              </w:rPr>
              <w:t>
</w:t>
            </w:r>
            <w:r>
              <w:rPr>
                <w:rFonts w:ascii="Times New Roman"/>
                <w:b/>
                <w:i w:val="false"/>
                <w:color w:val="000000"/>
                <w:sz w:val="20"/>
              </w:rPr>
              <w:t>дақылды жайылымдардың</w:t>
            </w:r>
            <w:r>
              <w:br/>
            </w:r>
            <w:r>
              <w:rPr>
                <w:rFonts w:ascii="Times New Roman"/>
                <w:b w:val="false"/>
                <w:i w:val="false"/>
                <w:color w:val="000000"/>
                <w:sz w:val="20"/>
              </w:rPr>
              <w:t>
</w:t>
            </w:r>
            <w:r>
              <w:rPr>
                <w:rFonts w:ascii="Times New Roman"/>
                <w:b/>
                <w:i w:val="false"/>
                <w:color w:val="000000"/>
                <w:sz w:val="20"/>
              </w:rPr>
              <w:t>(егілген) көп жылдық</w:t>
            </w:r>
            <w:r>
              <w:br/>
            </w:r>
            <w:r>
              <w:rPr>
                <w:rFonts w:ascii="Times New Roman"/>
                <w:b w:val="false"/>
                <w:i w:val="false"/>
                <w:color w:val="000000"/>
                <w:sz w:val="20"/>
              </w:rPr>
              <w:t>
</w:t>
            </w:r>
            <w:r>
              <w:rPr>
                <w:rFonts w:ascii="Times New Roman"/>
                <w:b/>
                <w:i w:val="false"/>
                <w:color w:val="000000"/>
                <w:sz w:val="20"/>
              </w:rPr>
              <w:t>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w:t>
            </w:r>
            <w:r>
              <w:br/>
            </w:r>
            <w:r>
              <w:rPr>
                <w:rFonts w:ascii="Times New Roman"/>
                <w:b w:val="false"/>
                <w:i w:val="false"/>
                <w:color w:val="000000"/>
                <w:sz w:val="20"/>
              </w:rPr>
              <w:t>
</w:t>
            </w:r>
            <w:r>
              <w:rPr>
                <w:rFonts w:ascii="Times New Roman"/>
                <w:b w:val="false"/>
                <w:i w:val="false"/>
                <w:color w:val="000000"/>
                <w:sz w:val="20"/>
              </w:rPr>
              <w:t>многолетних трав</w:t>
            </w:r>
            <w:r>
              <w:br/>
            </w:r>
            <w:r>
              <w:rPr>
                <w:rFonts w:ascii="Times New Roman"/>
                <w:b w:val="false"/>
                <w:i w:val="false"/>
                <w:color w:val="000000"/>
                <w:sz w:val="20"/>
              </w:rPr>
              <w:t>
</w:t>
            </w:r>
            <w:r>
              <w:rPr>
                <w:rFonts w:ascii="Times New Roman"/>
                <w:b w:val="false"/>
                <w:i w:val="false"/>
                <w:color w:val="000000"/>
                <w:sz w:val="20"/>
              </w:rPr>
              <w:t>сенокосов и пастбищ</w:t>
            </w:r>
            <w:r>
              <w:br/>
            </w:r>
            <w:r>
              <w:rPr>
                <w:rFonts w:ascii="Times New Roman"/>
                <w:b w:val="false"/>
                <w:i w:val="false"/>
                <w:color w:val="000000"/>
                <w:sz w:val="20"/>
              </w:rPr>
              <w:t>
</w:t>
            </w:r>
            <w:r>
              <w:rPr>
                <w:rFonts w:ascii="Times New Roman"/>
                <w:b w:val="false"/>
                <w:i w:val="false"/>
                <w:color w:val="000000"/>
                <w:sz w:val="20"/>
              </w:rPr>
              <w:t>культурных (сеяных)</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w:t>
            </w:r>
            <w:r>
              <w:br/>
            </w:r>
            <w:r>
              <w:rPr>
                <w:rFonts w:ascii="Times New Roman"/>
                <w:b w:val="false"/>
                <w:i w:val="false"/>
                <w:color w:val="000000"/>
                <w:sz w:val="20"/>
              </w:rPr>
              <w:t>
</w:t>
            </w:r>
            <w:r>
              <w:rPr>
                <w:rFonts w:ascii="Times New Roman"/>
                <w:b/>
                <w:i w:val="false"/>
                <w:color w:val="000000"/>
                <w:sz w:val="20"/>
              </w:rPr>
              <w:t>дақылды жайылымдардың</w:t>
            </w:r>
            <w:r>
              <w:br/>
            </w:r>
            <w:r>
              <w:rPr>
                <w:rFonts w:ascii="Times New Roman"/>
                <w:b w:val="false"/>
                <w:i w:val="false"/>
                <w:color w:val="000000"/>
                <w:sz w:val="20"/>
              </w:rPr>
              <w:t>
</w:t>
            </w:r>
            <w:r>
              <w:rPr>
                <w:rFonts w:ascii="Times New Roman"/>
                <w:b/>
                <w:i w:val="false"/>
                <w:color w:val="000000"/>
                <w:sz w:val="20"/>
              </w:rPr>
              <w:t>(егілген) көп жылдық</w:t>
            </w:r>
            <w:r>
              <w:br/>
            </w:r>
            <w:r>
              <w:rPr>
                <w:rFonts w:ascii="Times New Roman"/>
                <w:b w:val="false"/>
                <w:i w:val="false"/>
                <w:color w:val="000000"/>
                <w:sz w:val="20"/>
              </w:rPr>
              <w:t>
</w:t>
            </w:r>
            <w:r>
              <w:rPr>
                <w:rFonts w:ascii="Times New Roman"/>
                <w:b/>
                <w:i w:val="false"/>
                <w:color w:val="000000"/>
                <w:sz w:val="20"/>
              </w:rPr>
              <w:t>шөптерінен пішендеме</w:t>
            </w:r>
            <w:r>
              <w:br/>
            </w:r>
            <w:r>
              <w:rPr>
                <w:rFonts w:ascii="Times New Roman"/>
                <w:b w:val="false"/>
                <w:i w:val="false"/>
                <w:color w:val="000000"/>
                <w:sz w:val="20"/>
              </w:rPr>
              <w:t>
</w:t>
            </w:r>
            <w:r>
              <w:rPr>
                <w:rFonts w:ascii="Times New Roman"/>
                <w:b w:val="false"/>
                <w:i w:val="false"/>
                <w:color w:val="000000"/>
                <w:sz w:val="20"/>
              </w:rPr>
              <w:t>Сенаж из многолетних</w:t>
            </w:r>
            <w:r>
              <w:br/>
            </w:r>
            <w:r>
              <w:rPr>
                <w:rFonts w:ascii="Times New Roman"/>
                <w:b w:val="false"/>
                <w:i w:val="false"/>
                <w:color w:val="000000"/>
                <w:sz w:val="20"/>
              </w:rPr>
              <w:t>
</w:t>
            </w:r>
            <w:r>
              <w:rPr>
                <w:rFonts w:ascii="Times New Roman"/>
                <w:b w:val="false"/>
                <w:i w:val="false"/>
                <w:color w:val="000000"/>
                <w:sz w:val="20"/>
              </w:rPr>
              <w:t>трав сенокосов и пастбищ</w:t>
            </w:r>
            <w:r>
              <w:br/>
            </w:r>
            <w:r>
              <w:rPr>
                <w:rFonts w:ascii="Times New Roman"/>
                <w:b w:val="false"/>
                <w:i w:val="false"/>
                <w:color w:val="000000"/>
                <w:sz w:val="20"/>
              </w:rPr>
              <w:t>
</w:t>
            </w:r>
            <w:r>
              <w:rPr>
                <w:rFonts w:ascii="Times New Roman"/>
                <w:b w:val="false"/>
                <w:i w:val="false"/>
                <w:color w:val="000000"/>
                <w:sz w:val="20"/>
              </w:rPr>
              <w:t>культурных (сеяных)</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w:t>
            </w:r>
            <w:r>
              <w:br/>
            </w:r>
            <w:r>
              <w:rPr>
                <w:rFonts w:ascii="Times New Roman"/>
                <w:b w:val="false"/>
                <w:i w:val="false"/>
                <w:color w:val="000000"/>
                <w:sz w:val="20"/>
              </w:rPr>
              <w:t>
</w:t>
            </w:r>
            <w:r>
              <w:rPr>
                <w:rFonts w:ascii="Times New Roman"/>
                <w:b/>
                <w:i w:val="false"/>
                <w:color w:val="000000"/>
                <w:sz w:val="20"/>
              </w:rPr>
              <w:t>дақылды жайылымдардың</w:t>
            </w:r>
            <w:r>
              <w:br/>
            </w:r>
            <w:r>
              <w:rPr>
                <w:rFonts w:ascii="Times New Roman"/>
                <w:b w:val="false"/>
                <w:i w:val="false"/>
                <w:color w:val="000000"/>
                <w:sz w:val="20"/>
              </w:rPr>
              <w:t>
</w:t>
            </w:r>
            <w:r>
              <w:rPr>
                <w:rFonts w:ascii="Times New Roman"/>
                <w:b/>
                <w:i w:val="false"/>
                <w:color w:val="000000"/>
                <w:sz w:val="20"/>
              </w:rPr>
              <w:t>(егілген) көп жылдық</w:t>
            </w:r>
            <w:r>
              <w:br/>
            </w:r>
            <w:r>
              <w:rPr>
                <w:rFonts w:ascii="Times New Roman"/>
                <w:b w:val="false"/>
                <w:i w:val="false"/>
                <w:color w:val="000000"/>
                <w:sz w:val="20"/>
              </w:rPr>
              <w:t>
</w:t>
            </w:r>
            <w:r>
              <w:rPr>
                <w:rFonts w:ascii="Times New Roman"/>
                <w:b/>
                <w:i w:val="false"/>
                <w:color w:val="000000"/>
                <w:sz w:val="20"/>
              </w:rPr>
              <w:t>шөптерінен сүрлем</w:t>
            </w:r>
            <w:r>
              <w:br/>
            </w:r>
            <w:r>
              <w:rPr>
                <w:rFonts w:ascii="Times New Roman"/>
                <w:b w:val="false"/>
                <w:i w:val="false"/>
                <w:color w:val="000000"/>
                <w:sz w:val="20"/>
              </w:rPr>
              <w:t>
</w:t>
            </w:r>
            <w:r>
              <w:rPr>
                <w:rFonts w:ascii="Times New Roman"/>
                <w:b w:val="false"/>
                <w:i w:val="false"/>
                <w:color w:val="000000"/>
                <w:sz w:val="20"/>
              </w:rPr>
              <w:t>Силос из многолетних</w:t>
            </w:r>
            <w:r>
              <w:br/>
            </w:r>
            <w:r>
              <w:rPr>
                <w:rFonts w:ascii="Times New Roman"/>
                <w:b w:val="false"/>
                <w:i w:val="false"/>
                <w:color w:val="000000"/>
                <w:sz w:val="20"/>
              </w:rPr>
              <w:t>
</w:t>
            </w:r>
            <w:r>
              <w:rPr>
                <w:rFonts w:ascii="Times New Roman"/>
                <w:b w:val="false"/>
                <w:i w:val="false"/>
                <w:color w:val="000000"/>
                <w:sz w:val="20"/>
              </w:rPr>
              <w:t>трав сенокосов и пастбищ</w:t>
            </w:r>
            <w:r>
              <w:br/>
            </w:r>
            <w:r>
              <w:rPr>
                <w:rFonts w:ascii="Times New Roman"/>
                <w:b w:val="false"/>
                <w:i w:val="false"/>
                <w:color w:val="000000"/>
                <w:sz w:val="20"/>
              </w:rPr>
              <w:t>
</w:t>
            </w:r>
            <w:r>
              <w:rPr>
                <w:rFonts w:ascii="Times New Roman"/>
                <w:b w:val="false"/>
                <w:i w:val="false"/>
                <w:color w:val="000000"/>
                <w:sz w:val="20"/>
              </w:rPr>
              <w:t>культурных (сеяных)</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w:t>
            </w:r>
            <w:r>
              <w:br/>
            </w:r>
            <w:r>
              <w:rPr>
                <w:rFonts w:ascii="Times New Roman"/>
                <w:b w:val="false"/>
                <w:i w:val="false"/>
                <w:color w:val="000000"/>
                <w:sz w:val="20"/>
              </w:rPr>
              <w:t>
</w:t>
            </w:r>
            <w:r>
              <w:rPr>
                <w:rFonts w:ascii="Times New Roman"/>
                <w:b/>
                <w:i w:val="false"/>
                <w:color w:val="000000"/>
                <w:sz w:val="20"/>
              </w:rPr>
              <w:t>дақылды жайылымдардың</w:t>
            </w:r>
            <w:r>
              <w:br/>
            </w:r>
            <w:r>
              <w:rPr>
                <w:rFonts w:ascii="Times New Roman"/>
                <w:b w:val="false"/>
                <w:i w:val="false"/>
                <w:color w:val="000000"/>
                <w:sz w:val="20"/>
              </w:rPr>
              <w:t>
</w:t>
            </w:r>
            <w:r>
              <w:rPr>
                <w:rFonts w:ascii="Times New Roman"/>
                <w:b/>
                <w:i w:val="false"/>
                <w:color w:val="000000"/>
                <w:sz w:val="20"/>
              </w:rPr>
              <w:t>(егілген) көп жылдық</w:t>
            </w:r>
            <w:r>
              <w:br/>
            </w:r>
            <w:r>
              <w:rPr>
                <w:rFonts w:ascii="Times New Roman"/>
                <w:b w:val="false"/>
                <w:i w:val="false"/>
                <w:color w:val="000000"/>
                <w:sz w:val="20"/>
              </w:rPr>
              <w:t>
</w:t>
            </w:r>
            <w:r>
              <w:rPr>
                <w:rFonts w:ascii="Times New Roman"/>
                <w:b/>
                <w:i w:val="false"/>
                <w:color w:val="000000"/>
                <w:sz w:val="20"/>
              </w:rPr>
              <w:t>шөптерінен шөп ұны</w:t>
            </w:r>
            <w:r>
              <w:br/>
            </w:r>
            <w:r>
              <w:rPr>
                <w:rFonts w:ascii="Times New Roman"/>
                <w:b w:val="false"/>
                <w:i w:val="false"/>
                <w:color w:val="000000"/>
                <w:sz w:val="20"/>
              </w:rPr>
              <w:t>
</w:t>
            </w:r>
            <w:r>
              <w:rPr>
                <w:rFonts w:ascii="Times New Roman"/>
                <w:b w:val="false"/>
                <w:i w:val="false"/>
                <w:color w:val="000000"/>
                <w:sz w:val="20"/>
              </w:rPr>
              <w:t>Мука травяная из</w:t>
            </w:r>
            <w:r>
              <w:br/>
            </w:r>
            <w:r>
              <w:rPr>
                <w:rFonts w:ascii="Times New Roman"/>
                <w:b w:val="false"/>
                <w:i w:val="false"/>
                <w:color w:val="000000"/>
                <w:sz w:val="20"/>
              </w:rPr>
              <w:t>
</w:t>
            </w:r>
            <w:r>
              <w:rPr>
                <w:rFonts w:ascii="Times New Roman"/>
                <w:b w:val="false"/>
                <w:i w:val="false"/>
                <w:color w:val="000000"/>
                <w:sz w:val="20"/>
              </w:rPr>
              <w:t>многолетних трав</w:t>
            </w:r>
            <w:r>
              <w:br/>
            </w:r>
            <w:r>
              <w:rPr>
                <w:rFonts w:ascii="Times New Roman"/>
                <w:b w:val="false"/>
                <w:i w:val="false"/>
                <w:color w:val="000000"/>
                <w:sz w:val="20"/>
              </w:rPr>
              <w:t>
</w:t>
            </w:r>
            <w:r>
              <w:rPr>
                <w:rFonts w:ascii="Times New Roman"/>
                <w:b w:val="false"/>
                <w:i w:val="false"/>
                <w:color w:val="000000"/>
                <w:sz w:val="20"/>
              </w:rPr>
              <w:t>сенокосов и пастбищ</w:t>
            </w:r>
            <w:r>
              <w:br/>
            </w:r>
            <w:r>
              <w:rPr>
                <w:rFonts w:ascii="Times New Roman"/>
                <w:b w:val="false"/>
                <w:i w:val="false"/>
                <w:color w:val="000000"/>
                <w:sz w:val="20"/>
              </w:rPr>
              <w:t>
</w:t>
            </w:r>
            <w:r>
              <w:rPr>
                <w:rFonts w:ascii="Times New Roman"/>
                <w:b w:val="false"/>
                <w:i w:val="false"/>
                <w:color w:val="000000"/>
                <w:sz w:val="20"/>
              </w:rPr>
              <w:t>культурных (сеяных)</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01.19.10.425</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w:t>
            </w:r>
            <w:r>
              <w:br/>
            </w:r>
            <w:r>
              <w:rPr>
                <w:rFonts w:ascii="Times New Roman"/>
                <w:b w:val="false"/>
                <w:i w:val="false"/>
                <w:color w:val="000000"/>
                <w:sz w:val="20"/>
              </w:rPr>
              <w:t>
</w:t>
            </w:r>
            <w:r>
              <w:rPr>
                <w:rFonts w:ascii="Times New Roman"/>
                <w:b/>
                <w:i w:val="false"/>
                <w:color w:val="000000"/>
                <w:sz w:val="20"/>
              </w:rPr>
              <w:t>дақылды жайылымдардың</w:t>
            </w:r>
            <w:r>
              <w:br/>
            </w:r>
            <w:r>
              <w:rPr>
                <w:rFonts w:ascii="Times New Roman"/>
                <w:b w:val="false"/>
                <w:i w:val="false"/>
                <w:color w:val="000000"/>
                <w:sz w:val="20"/>
              </w:rPr>
              <w:t>
</w:t>
            </w:r>
            <w:r>
              <w:rPr>
                <w:rFonts w:ascii="Times New Roman"/>
                <w:b/>
                <w:i w:val="false"/>
                <w:color w:val="000000"/>
                <w:sz w:val="20"/>
              </w:rPr>
              <w:t>(егілген) көп жылдық</w:t>
            </w:r>
            <w:r>
              <w:br/>
            </w:r>
            <w:r>
              <w:rPr>
                <w:rFonts w:ascii="Times New Roman"/>
                <w:b w:val="false"/>
                <w:i w:val="false"/>
                <w:color w:val="000000"/>
                <w:sz w:val="20"/>
              </w:rPr>
              <w:t>
</w:t>
            </w:r>
            <w:r>
              <w:rPr>
                <w:rFonts w:ascii="Times New Roman"/>
                <w:b/>
                <w:i w:val="false"/>
                <w:color w:val="000000"/>
                <w:sz w:val="20"/>
              </w:rPr>
              <w:t>шөптерінен өзге де</w:t>
            </w:r>
            <w:r>
              <w:br/>
            </w:r>
            <w:r>
              <w:rPr>
                <w:rFonts w:ascii="Times New Roman"/>
                <w:b w:val="false"/>
                <w:i w:val="false"/>
                <w:color w:val="000000"/>
                <w:sz w:val="20"/>
              </w:rPr>
              <w:t>
</w:t>
            </w:r>
            <w:r>
              <w:rPr>
                <w:rFonts w:ascii="Times New Roman"/>
                <w:b/>
                <w:i w:val="false"/>
                <w:color w:val="000000"/>
                <w:sz w:val="20"/>
              </w:rPr>
              <w:t>өнімдер</w:t>
            </w:r>
            <w:r>
              <w:br/>
            </w:r>
            <w:r>
              <w:rPr>
                <w:rFonts w:ascii="Times New Roman"/>
                <w:b w:val="false"/>
                <w:i w:val="false"/>
                <w:color w:val="000000"/>
                <w:sz w:val="20"/>
              </w:rPr>
              <w:t>
</w:t>
            </w:r>
            <w:r>
              <w:rPr>
                <w:rFonts w:ascii="Times New Roman"/>
                <w:b w:val="false"/>
                <w:i w:val="false"/>
                <w:color w:val="000000"/>
                <w:sz w:val="20"/>
              </w:rPr>
              <w:t>Продукция прочая из</w:t>
            </w:r>
            <w:r>
              <w:br/>
            </w:r>
            <w:r>
              <w:rPr>
                <w:rFonts w:ascii="Times New Roman"/>
                <w:b w:val="false"/>
                <w:i w:val="false"/>
                <w:color w:val="000000"/>
                <w:sz w:val="20"/>
              </w:rPr>
              <w:t>
</w:t>
            </w:r>
            <w:r>
              <w:rPr>
                <w:rFonts w:ascii="Times New Roman"/>
                <w:b w:val="false"/>
                <w:i w:val="false"/>
                <w:color w:val="000000"/>
                <w:sz w:val="20"/>
              </w:rPr>
              <w:t>многолетних трав</w:t>
            </w:r>
            <w:r>
              <w:br/>
            </w:r>
            <w:r>
              <w:rPr>
                <w:rFonts w:ascii="Times New Roman"/>
                <w:b w:val="false"/>
                <w:i w:val="false"/>
                <w:color w:val="000000"/>
                <w:sz w:val="20"/>
              </w:rPr>
              <w:t>
</w:t>
            </w:r>
            <w:r>
              <w:rPr>
                <w:rFonts w:ascii="Times New Roman"/>
                <w:b w:val="false"/>
                <w:i w:val="false"/>
                <w:color w:val="000000"/>
                <w:sz w:val="20"/>
              </w:rPr>
              <w:t>сенокосов и пастбищ</w:t>
            </w:r>
            <w:r>
              <w:br/>
            </w:r>
            <w:r>
              <w:rPr>
                <w:rFonts w:ascii="Times New Roman"/>
                <w:b w:val="false"/>
                <w:i w:val="false"/>
                <w:color w:val="000000"/>
                <w:sz w:val="20"/>
              </w:rPr>
              <w:t>
</w:t>
            </w:r>
            <w:r>
              <w:rPr>
                <w:rFonts w:ascii="Times New Roman"/>
                <w:b w:val="false"/>
                <w:i w:val="false"/>
                <w:color w:val="000000"/>
                <w:sz w:val="20"/>
              </w:rPr>
              <w:t>культурных (сеяных)</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01.19.10.429</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w:t>
            </w:r>
            <w:r>
              <w:br/>
            </w:r>
            <w:r>
              <w:rPr>
                <w:rFonts w:ascii="Times New Roman"/>
                <w:b w:val="false"/>
                <w:i w:val="false"/>
                <w:color w:val="000000"/>
                <w:sz w:val="20"/>
              </w:rPr>
              <w:t>
</w:t>
            </w:r>
            <w:r>
              <w:rPr>
                <w:rFonts w:ascii="Times New Roman"/>
                <w:b/>
                <w:i w:val="false"/>
                <w:color w:val="000000"/>
                <w:sz w:val="20"/>
              </w:rPr>
              <w:t>шөптерді қоса</w:t>
            </w:r>
            <w:r>
              <w:br/>
            </w:r>
            <w:r>
              <w:rPr>
                <w:rFonts w:ascii="Times New Roman"/>
                <w:b w:val="false"/>
                <w:i w:val="false"/>
                <w:color w:val="000000"/>
                <w:sz w:val="20"/>
              </w:rPr>
              <w:t>
</w:t>
            </w:r>
            <w:r>
              <w:rPr>
                <w:rFonts w:ascii="Times New Roman"/>
                <w:b/>
                <w:i w:val="false"/>
                <w:color w:val="000000"/>
                <w:sz w:val="20"/>
              </w:rPr>
              <w:t>алғанда, шабындықтар</w:t>
            </w:r>
            <w:r>
              <w:br/>
            </w:r>
            <w:r>
              <w:rPr>
                <w:rFonts w:ascii="Times New Roman"/>
                <w:b w:val="false"/>
                <w:i w:val="false"/>
                <w:color w:val="000000"/>
                <w:sz w:val="20"/>
              </w:rPr>
              <w:t>
</w:t>
            </w:r>
            <w:r>
              <w:rPr>
                <w:rFonts w:ascii="Times New Roman"/>
                <w:b/>
                <w:i w:val="false"/>
                <w:color w:val="000000"/>
                <w:sz w:val="20"/>
              </w:rPr>
              <w:t>мен табиғи жайылымдар</w:t>
            </w:r>
            <w:r>
              <w:br/>
            </w:r>
            <w:r>
              <w:rPr>
                <w:rFonts w:ascii="Times New Roman"/>
                <w:b w:val="false"/>
                <w:i w:val="false"/>
                <w:color w:val="000000"/>
                <w:sz w:val="20"/>
              </w:rPr>
              <w:t>
</w:t>
            </w:r>
            <w:r>
              <w:rPr>
                <w:rFonts w:ascii="Times New Roman"/>
                <w:b/>
                <w:i w:val="false"/>
                <w:color w:val="000000"/>
                <w:sz w:val="20"/>
              </w:rPr>
              <w:t>шөптерінен пішен</w:t>
            </w:r>
            <w:r>
              <w:br/>
            </w:r>
            <w:r>
              <w:rPr>
                <w:rFonts w:ascii="Times New Roman"/>
                <w:b w:val="false"/>
                <w:i w:val="false"/>
                <w:color w:val="000000"/>
                <w:sz w:val="20"/>
              </w:rPr>
              <w:t>
</w:t>
            </w:r>
            <w:r>
              <w:rPr>
                <w:rFonts w:ascii="Times New Roman"/>
                <w:b w:val="false"/>
                <w:i w:val="false"/>
                <w:color w:val="000000"/>
                <w:sz w:val="20"/>
              </w:rPr>
              <w:t>Сено из трав сенокосов и</w:t>
            </w:r>
            <w:r>
              <w:br/>
            </w:r>
            <w:r>
              <w:rPr>
                <w:rFonts w:ascii="Times New Roman"/>
                <w:b w:val="false"/>
                <w:i w:val="false"/>
                <w:color w:val="000000"/>
                <w:sz w:val="20"/>
              </w:rPr>
              <w:t>
</w:t>
            </w:r>
            <w:r>
              <w:rPr>
                <w:rFonts w:ascii="Times New Roman"/>
                <w:b w:val="false"/>
                <w:i w:val="false"/>
                <w:color w:val="000000"/>
                <w:sz w:val="20"/>
              </w:rPr>
              <w:t>пастбищ естественных</w:t>
            </w:r>
            <w:r>
              <w:br/>
            </w:r>
            <w:r>
              <w:rPr>
                <w:rFonts w:ascii="Times New Roman"/>
                <w:b w:val="false"/>
                <w:i w:val="false"/>
                <w:color w:val="000000"/>
                <w:sz w:val="20"/>
              </w:rPr>
              <w:t>
</w:t>
            </w:r>
            <w:r>
              <w:rPr>
                <w:rFonts w:ascii="Times New Roman"/>
                <w:b w:val="false"/>
                <w:i w:val="false"/>
                <w:color w:val="000000"/>
                <w:sz w:val="20"/>
              </w:rPr>
              <w:t>(природных), включая</w:t>
            </w:r>
            <w:r>
              <w:br/>
            </w:r>
            <w:r>
              <w:rPr>
                <w:rFonts w:ascii="Times New Roman"/>
                <w:b w:val="false"/>
                <w:i w:val="false"/>
                <w:color w:val="000000"/>
                <w:sz w:val="20"/>
              </w:rPr>
              <w:t>
</w:t>
            </w:r>
            <w:r>
              <w:rPr>
                <w:rFonts w:ascii="Times New Roman"/>
                <w:b w:val="false"/>
                <w:i w:val="false"/>
                <w:color w:val="000000"/>
                <w:sz w:val="20"/>
              </w:rPr>
              <w:t>травы дикорастущие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01.19.10.510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w:t>
            </w:r>
            <w:r>
              <w:br/>
            </w:r>
            <w:r>
              <w:rPr>
                <w:rFonts w:ascii="Times New Roman"/>
                <w:b w:val="false"/>
                <w:i w:val="false"/>
                <w:color w:val="000000"/>
                <w:sz w:val="20"/>
              </w:rPr>
              <w:t>
</w:t>
            </w:r>
            <w:r>
              <w:rPr>
                <w:rFonts w:ascii="Times New Roman"/>
                <w:b/>
                <w:i w:val="false"/>
                <w:color w:val="000000"/>
                <w:sz w:val="20"/>
              </w:rPr>
              <w:t>шөптерді қоса</w:t>
            </w:r>
            <w:r>
              <w:br/>
            </w:r>
            <w:r>
              <w:rPr>
                <w:rFonts w:ascii="Times New Roman"/>
                <w:b w:val="false"/>
                <w:i w:val="false"/>
                <w:color w:val="000000"/>
                <w:sz w:val="20"/>
              </w:rPr>
              <w:t>
</w:t>
            </w:r>
            <w:r>
              <w:rPr>
                <w:rFonts w:ascii="Times New Roman"/>
                <w:b/>
                <w:i w:val="false"/>
                <w:color w:val="000000"/>
                <w:sz w:val="20"/>
              </w:rPr>
              <w:t>алғанда, шабындықтар</w:t>
            </w:r>
            <w:r>
              <w:br/>
            </w:r>
            <w:r>
              <w:rPr>
                <w:rFonts w:ascii="Times New Roman"/>
                <w:b w:val="false"/>
                <w:i w:val="false"/>
                <w:color w:val="000000"/>
                <w:sz w:val="20"/>
              </w:rPr>
              <w:t>
</w:t>
            </w:r>
            <w:r>
              <w:rPr>
                <w:rFonts w:ascii="Times New Roman"/>
                <w:b/>
                <w:i w:val="false"/>
                <w:color w:val="000000"/>
                <w:sz w:val="20"/>
              </w:rPr>
              <w:t>мен табиғи жайылымдар</w:t>
            </w:r>
            <w:r>
              <w:br/>
            </w:r>
            <w:r>
              <w:rPr>
                <w:rFonts w:ascii="Times New Roman"/>
                <w:b w:val="false"/>
                <w:i w:val="false"/>
                <w:color w:val="000000"/>
                <w:sz w:val="20"/>
              </w:rPr>
              <w:t>
</w:t>
            </w:r>
            <w:r>
              <w:rPr>
                <w:rFonts w:ascii="Times New Roman"/>
                <w:b/>
                <w:i w:val="false"/>
                <w:color w:val="000000"/>
                <w:sz w:val="20"/>
              </w:rPr>
              <w:t>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трав</w:t>
            </w:r>
            <w:r>
              <w:br/>
            </w:r>
            <w:r>
              <w:rPr>
                <w:rFonts w:ascii="Times New Roman"/>
                <w:b w:val="false"/>
                <w:i w:val="false"/>
                <w:color w:val="000000"/>
                <w:sz w:val="20"/>
              </w:rPr>
              <w:t>
</w:t>
            </w:r>
            <w:r>
              <w:rPr>
                <w:rFonts w:ascii="Times New Roman"/>
                <w:b w:val="false"/>
                <w:i w:val="false"/>
                <w:color w:val="000000"/>
                <w:sz w:val="20"/>
              </w:rPr>
              <w:t>сенокосов и пастбищ</w:t>
            </w:r>
            <w:r>
              <w:br/>
            </w:r>
            <w:r>
              <w:rPr>
                <w:rFonts w:ascii="Times New Roman"/>
                <w:b w:val="false"/>
                <w:i w:val="false"/>
                <w:color w:val="000000"/>
                <w:sz w:val="20"/>
              </w:rPr>
              <w:t>
</w:t>
            </w:r>
            <w:r>
              <w:rPr>
                <w:rFonts w:ascii="Times New Roman"/>
                <w:b w:val="false"/>
                <w:i w:val="false"/>
                <w:color w:val="000000"/>
                <w:sz w:val="20"/>
              </w:rPr>
              <w:t>естественных</w:t>
            </w:r>
            <w:r>
              <w:br/>
            </w:r>
            <w:r>
              <w:rPr>
                <w:rFonts w:ascii="Times New Roman"/>
                <w:b w:val="false"/>
                <w:i w:val="false"/>
                <w:color w:val="000000"/>
                <w:sz w:val="20"/>
              </w:rPr>
              <w:t>
</w:t>
            </w:r>
            <w:r>
              <w:rPr>
                <w:rFonts w:ascii="Times New Roman"/>
                <w:b w:val="false"/>
                <w:i w:val="false"/>
                <w:color w:val="000000"/>
                <w:sz w:val="20"/>
              </w:rPr>
              <w:t>(природных), включая</w:t>
            </w:r>
            <w:r>
              <w:br/>
            </w:r>
            <w:r>
              <w:rPr>
                <w:rFonts w:ascii="Times New Roman"/>
                <w:b w:val="false"/>
                <w:i w:val="false"/>
                <w:color w:val="000000"/>
                <w:sz w:val="20"/>
              </w:rPr>
              <w:t>
</w:t>
            </w:r>
            <w:r>
              <w:rPr>
                <w:rFonts w:ascii="Times New Roman"/>
                <w:b w:val="false"/>
                <w:i w:val="false"/>
                <w:color w:val="000000"/>
                <w:sz w:val="20"/>
              </w:rPr>
              <w:t>травы дикорастущие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01.19.10.520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w:t>
            </w:r>
            <w:r>
              <w:br/>
            </w:r>
            <w:r>
              <w:rPr>
                <w:rFonts w:ascii="Times New Roman"/>
                <w:b w:val="false"/>
                <w:i w:val="false"/>
                <w:color w:val="000000"/>
                <w:sz w:val="20"/>
              </w:rPr>
              <w:t>
</w:t>
            </w:r>
            <w:r>
              <w:rPr>
                <w:rFonts w:ascii="Times New Roman"/>
                <w:b/>
                <w:i w:val="false"/>
                <w:color w:val="000000"/>
                <w:sz w:val="20"/>
              </w:rPr>
              <w:t>шөптерді қоса</w:t>
            </w:r>
            <w:r>
              <w:br/>
            </w:r>
            <w:r>
              <w:rPr>
                <w:rFonts w:ascii="Times New Roman"/>
                <w:b w:val="false"/>
                <w:i w:val="false"/>
                <w:color w:val="000000"/>
                <w:sz w:val="20"/>
              </w:rPr>
              <w:t>
</w:t>
            </w:r>
            <w:r>
              <w:rPr>
                <w:rFonts w:ascii="Times New Roman"/>
                <w:b/>
                <w:i w:val="false"/>
                <w:color w:val="000000"/>
                <w:sz w:val="20"/>
              </w:rPr>
              <w:t>алғанда, шабындықтар</w:t>
            </w:r>
            <w:r>
              <w:br/>
            </w:r>
            <w:r>
              <w:rPr>
                <w:rFonts w:ascii="Times New Roman"/>
                <w:b w:val="false"/>
                <w:i w:val="false"/>
                <w:color w:val="000000"/>
                <w:sz w:val="20"/>
              </w:rPr>
              <w:t>
</w:t>
            </w:r>
            <w:r>
              <w:rPr>
                <w:rFonts w:ascii="Times New Roman"/>
                <w:b/>
                <w:i w:val="false"/>
                <w:color w:val="000000"/>
                <w:sz w:val="20"/>
              </w:rPr>
              <w:t>мен табиғи жайылымдар</w:t>
            </w:r>
            <w:r>
              <w:br/>
            </w:r>
            <w:r>
              <w:rPr>
                <w:rFonts w:ascii="Times New Roman"/>
                <w:b w:val="false"/>
                <w:i w:val="false"/>
                <w:color w:val="000000"/>
                <w:sz w:val="20"/>
              </w:rPr>
              <w:t>
</w:t>
            </w:r>
            <w:r>
              <w:rPr>
                <w:rFonts w:ascii="Times New Roman"/>
                <w:b/>
                <w:i w:val="false"/>
                <w:color w:val="000000"/>
                <w:sz w:val="20"/>
              </w:rPr>
              <w:t>шөптерінен пішендеме</w:t>
            </w:r>
            <w:r>
              <w:br/>
            </w:r>
            <w:r>
              <w:rPr>
                <w:rFonts w:ascii="Times New Roman"/>
                <w:b w:val="false"/>
                <w:i w:val="false"/>
                <w:color w:val="000000"/>
                <w:sz w:val="20"/>
              </w:rPr>
              <w:t>
</w:t>
            </w:r>
            <w:r>
              <w:rPr>
                <w:rFonts w:ascii="Times New Roman"/>
                <w:b w:val="false"/>
                <w:i w:val="false"/>
                <w:color w:val="000000"/>
                <w:sz w:val="20"/>
              </w:rPr>
              <w:t>Сенаж из трав сенокосов</w:t>
            </w:r>
            <w:r>
              <w:br/>
            </w:r>
            <w:r>
              <w:rPr>
                <w:rFonts w:ascii="Times New Roman"/>
                <w:b w:val="false"/>
                <w:i w:val="false"/>
                <w:color w:val="000000"/>
                <w:sz w:val="20"/>
              </w:rPr>
              <w:t>
</w:t>
            </w:r>
            <w:r>
              <w:rPr>
                <w:rFonts w:ascii="Times New Roman"/>
                <w:b w:val="false"/>
                <w:i w:val="false"/>
                <w:color w:val="000000"/>
                <w:sz w:val="20"/>
              </w:rPr>
              <w:t>и пастбищ естественных</w:t>
            </w:r>
            <w:r>
              <w:br/>
            </w:r>
            <w:r>
              <w:rPr>
                <w:rFonts w:ascii="Times New Roman"/>
                <w:b w:val="false"/>
                <w:i w:val="false"/>
                <w:color w:val="000000"/>
                <w:sz w:val="20"/>
              </w:rPr>
              <w:t>
</w:t>
            </w:r>
            <w:r>
              <w:rPr>
                <w:rFonts w:ascii="Times New Roman"/>
                <w:b w:val="false"/>
                <w:i w:val="false"/>
                <w:color w:val="000000"/>
                <w:sz w:val="20"/>
              </w:rPr>
              <w:t>(природных), включая</w:t>
            </w:r>
            <w:r>
              <w:br/>
            </w:r>
            <w:r>
              <w:rPr>
                <w:rFonts w:ascii="Times New Roman"/>
                <w:b w:val="false"/>
                <w:i w:val="false"/>
                <w:color w:val="000000"/>
                <w:sz w:val="20"/>
              </w:rPr>
              <w:t>
</w:t>
            </w:r>
            <w:r>
              <w:rPr>
                <w:rFonts w:ascii="Times New Roman"/>
                <w:b w:val="false"/>
                <w:i w:val="false"/>
                <w:color w:val="000000"/>
                <w:sz w:val="20"/>
              </w:rPr>
              <w:t>травы дикорастущие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01.19.10.530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w:t>
            </w:r>
            <w:r>
              <w:br/>
            </w:r>
            <w:r>
              <w:rPr>
                <w:rFonts w:ascii="Times New Roman"/>
                <w:b w:val="false"/>
                <w:i w:val="false"/>
                <w:color w:val="000000"/>
                <w:sz w:val="20"/>
              </w:rPr>
              <w:t>
</w:t>
            </w:r>
            <w:r>
              <w:rPr>
                <w:rFonts w:ascii="Times New Roman"/>
                <w:b/>
                <w:i w:val="false"/>
                <w:color w:val="000000"/>
                <w:sz w:val="20"/>
              </w:rPr>
              <w:t>шөптерді қоса</w:t>
            </w:r>
            <w:r>
              <w:br/>
            </w:r>
            <w:r>
              <w:rPr>
                <w:rFonts w:ascii="Times New Roman"/>
                <w:b w:val="false"/>
                <w:i w:val="false"/>
                <w:color w:val="000000"/>
                <w:sz w:val="20"/>
              </w:rPr>
              <w:t>
</w:t>
            </w:r>
            <w:r>
              <w:rPr>
                <w:rFonts w:ascii="Times New Roman"/>
                <w:b/>
                <w:i w:val="false"/>
                <w:color w:val="000000"/>
                <w:sz w:val="20"/>
              </w:rPr>
              <w:t>алғанда, шабындықтар</w:t>
            </w:r>
            <w:r>
              <w:br/>
            </w:r>
            <w:r>
              <w:rPr>
                <w:rFonts w:ascii="Times New Roman"/>
                <w:b w:val="false"/>
                <w:i w:val="false"/>
                <w:color w:val="000000"/>
                <w:sz w:val="20"/>
              </w:rPr>
              <w:t>
</w:t>
            </w:r>
            <w:r>
              <w:rPr>
                <w:rFonts w:ascii="Times New Roman"/>
                <w:b/>
                <w:i w:val="false"/>
                <w:color w:val="000000"/>
                <w:sz w:val="20"/>
              </w:rPr>
              <w:t>мен табиғи жайылымдар</w:t>
            </w:r>
            <w:r>
              <w:br/>
            </w:r>
            <w:r>
              <w:rPr>
                <w:rFonts w:ascii="Times New Roman"/>
                <w:b w:val="false"/>
                <w:i w:val="false"/>
                <w:color w:val="000000"/>
                <w:sz w:val="20"/>
              </w:rPr>
              <w:t>
</w:t>
            </w:r>
            <w:r>
              <w:rPr>
                <w:rFonts w:ascii="Times New Roman"/>
                <w:b/>
                <w:i w:val="false"/>
                <w:color w:val="000000"/>
                <w:sz w:val="20"/>
              </w:rPr>
              <w:t>шөптерінен сүрлем</w:t>
            </w:r>
            <w:r>
              <w:br/>
            </w:r>
            <w:r>
              <w:rPr>
                <w:rFonts w:ascii="Times New Roman"/>
                <w:b w:val="false"/>
                <w:i w:val="false"/>
                <w:color w:val="000000"/>
                <w:sz w:val="20"/>
              </w:rPr>
              <w:t>
</w:t>
            </w:r>
            <w:r>
              <w:rPr>
                <w:rFonts w:ascii="Times New Roman"/>
                <w:b w:val="false"/>
                <w:i w:val="false"/>
                <w:color w:val="000000"/>
                <w:sz w:val="20"/>
              </w:rPr>
              <w:t>Силос из трав сенокосов</w:t>
            </w:r>
            <w:r>
              <w:br/>
            </w:r>
            <w:r>
              <w:rPr>
                <w:rFonts w:ascii="Times New Roman"/>
                <w:b w:val="false"/>
                <w:i w:val="false"/>
                <w:color w:val="000000"/>
                <w:sz w:val="20"/>
              </w:rPr>
              <w:t>
</w:t>
            </w:r>
            <w:r>
              <w:rPr>
                <w:rFonts w:ascii="Times New Roman"/>
                <w:b w:val="false"/>
                <w:i w:val="false"/>
                <w:color w:val="000000"/>
                <w:sz w:val="20"/>
              </w:rPr>
              <w:t>и пастбищ естественных</w:t>
            </w:r>
            <w:r>
              <w:br/>
            </w:r>
            <w:r>
              <w:rPr>
                <w:rFonts w:ascii="Times New Roman"/>
                <w:b w:val="false"/>
                <w:i w:val="false"/>
                <w:color w:val="000000"/>
                <w:sz w:val="20"/>
              </w:rPr>
              <w:t>
</w:t>
            </w:r>
            <w:r>
              <w:rPr>
                <w:rFonts w:ascii="Times New Roman"/>
                <w:b w:val="false"/>
                <w:i w:val="false"/>
                <w:color w:val="000000"/>
                <w:sz w:val="20"/>
              </w:rPr>
              <w:t>(природных), включая</w:t>
            </w:r>
            <w:r>
              <w:br/>
            </w:r>
            <w:r>
              <w:rPr>
                <w:rFonts w:ascii="Times New Roman"/>
                <w:b w:val="false"/>
                <w:i w:val="false"/>
                <w:color w:val="000000"/>
                <w:sz w:val="20"/>
              </w:rPr>
              <w:t>
</w:t>
            </w:r>
            <w:r>
              <w:rPr>
                <w:rFonts w:ascii="Times New Roman"/>
                <w:b w:val="false"/>
                <w:i w:val="false"/>
                <w:color w:val="000000"/>
                <w:sz w:val="20"/>
              </w:rPr>
              <w:t>травы дикорастущие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01.19.10.540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w:t>
            </w:r>
            <w:r>
              <w:br/>
            </w:r>
            <w:r>
              <w:rPr>
                <w:rFonts w:ascii="Times New Roman"/>
                <w:b w:val="false"/>
                <w:i w:val="false"/>
                <w:color w:val="000000"/>
                <w:sz w:val="20"/>
              </w:rPr>
              <w:t>
</w:t>
            </w:r>
            <w:r>
              <w:rPr>
                <w:rFonts w:ascii="Times New Roman"/>
                <w:b/>
                <w:i w:val="false"/>
                <w:color w:val="000000"/>
                <w:sz w:val="20"/>
              </w:rPr>
              <w:t>шөптерді қоса</w:t>
            </w:r>
            <w:r>
              <w:br/>
            </w:r>
            <w:r>
              <w:rPr>
                <w:rFonts w:ascii="Times New Roman"/>
                <w:b w:val="false"/>
                <w:i w:val="false"/>
                <w:color w:val="000000"/>
                <w:sz w:val="20"/>
              </w:rPr>
              <w:t>
</w:t>
            </w:r>
            <w:r>
              <w:rPr>
                <w:rFonts w:ascii="Times New Roman"/>
                <w:b/>
                <w:i w:val="false"/>
                <w:color w:val="000000"/>
                <w:sz w:val="20"/>
              </w:rPr>
              <w:t>алғанда, шабындықтар</w:t>
            </w:r>
            <w:r>
              <w:br/>
            </w:r>
            <w:r>
              <w:rPr>
                <w:rFonts w:ascii="Times New Roman"/>
                <w:b w:val="false"/>
                <w:i w:val="false"/>
                <w:color w:val="000000"/>
                <w:sz w:val="20"/>
              </w:rPr>
              <w:t>
</w:t>
            </w:r>
            <w:r>
              <w:rPr>
                <w:rFonts w:ascii="Times New Roman"/>
                <w:b/>
                <w:i w:val="false"/>
                <w:color w:val="000000"/>
                <w:sz w:val="20"/>
              </w:rPr>
              <w:t>мен табиғи жайылымдар</w:t>
            </w:r>
            <w:r>
              <w:br/>
            </w:r>
            <w:r>
              <w:rPr>
                <w:rFonts w:ascii="Times New Roman"/>
                <w:b w:val="false"/>
                <w:i w:val="false"/>
                <w:color w:val="000000"/>
                <w:sz w:val="20"/>
              </w:rPr>
              <w:t>
</w:t>
            </w:r>
            <w:r>
              <w:rPr>
                <w:rFonts w:ascii="Times New Roman"/>
                <w:b/>
                <w:i w:val="false"/>
                <w:color w:val="000000"/>
                <w:sz w:val="20"/>
              </w:rPr>
              <w:t>шөптерінен шөп ұны</w:t>
            </w:r>
            <w:r>
              <w:br/>
            </w:r>
            <w:r>
              <w:rPr>
                <w:rFonts w:ascii="Times New Roman"/>
                <w:b w:val="false"/>
                <w:i w:val="false"/>
                <w:color w:val="000000"/>
                <w:sz w:val="20"/>
              </w:rPr>
              <w:t>
</w:t>
            </w:r>
            <w:r>
              <w:rPr>
                <w:rFonts w:ascii="Times New Roman"/>
                <w:b w:val="false"/>
                <w:i w:val="false"/>
                <w:color w:val="000000"/>
                <w:sz w:val="20"/>
              </w:rPr>
              <w:t>Мука травяная из трав</w:t>
            </w:r>
            <w:r>
              <w:br/>
            </w:r>
            <w:r>
              <w:rPr>
                <w:rFonts w:ascii="Times New Roman"/>
                <w:b w:val="false"/>
                <w:i w:val="false"/>
                <w:color w:val="000000"/>
                <w:sz w:val="20"/>
              </w:rPr>
              <w:t>
</w:t>
            </w:r>
            <w:r>
              <w:rPr>
                <w:rFonts w:ascii="Times New Roman"/>
                <w:b w:val="false"/>
                <w:i w:val="false"/>
                <w:color w:val="000000"/>
                <w:sz w:val="20"/>
              </w:rPr>
              <w:t>сенокосов и пастбищ</w:t>
            </w:r>
            <w:r>
              <w:br/>
            </w:r>
            <w:r>
              <w:rPr>
                <w:rFonts w:ascii="Times New Roman"/>
                <w:b w:val="false"/>
                <w:i w:val="false"/>
                <w:color w:val="000000"/>
                <w:sz w:val="20"/>
              </w:rPr>
              <w:t>
</w:t>
            </w:r>
            <w:r>
              <w:rPr>
                <w:rFonts w:ascii="Times New Roman"/>
                <w:b w:val="false"/>
                <w:i w:val="false"/>
                <w:color w:val="000000"/>
                <w:sz w:val="20"/>
              </w:rPr>
              <w:t>естественных</w:t>
            </w:r>
            <w:r>
              <w:br/>
            </w:r>
            <w:r>
              <w:rPr>
                <w:rFonts w:ascii="Times New Roman"/>
                <w:b w:val="false"/>
                <w:i w:val="false"/>
                <w:color w:val="000000"/>
                <w:sz w:val="20"/>
              </w:rPr>
              <w:t>
</w:t>
            </w:r>
            <w:r>
              <w:rPr>
                <w:rFonts w:ascii="Times New Roman"/>
                <w:b w:val="false"/>
                <w:i w:val="false"/>
                <w:color w:val="000000"/>
                <w:sz w:val="20"/>
              </w:rPr>
              <w:t>(природных), включая</w:t>
            </w:r>
            <w:r>
              <w:br/>
            </w:r>
            <w:r>
              <w:rPr>
                <w:rFonts w:ascii="Times New Roman"/>
                <w:b w:val="false"/>
                <w:i w:val="false"/>
                <w:color w:val="000000"/>
                <w:sz w:val="20"/>
              </w:rPr>
              <w:t>
</w:t>
            </w:r>
            <w:r>
              <w:rPr>
                <w:rFonts w:ascii="Times New Roman"/>
                <w:b w:val="false"/>
                <w:i w:val="false"/>
                <w:color w:val="000000"/>
                <w:sz w:val="20"/>
              </w:rPr>
              <w:t>травы дикорастущие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01.19.10.550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w:t>
            </w:r>
            <w:r>
              <w:br/>
            </w:r>
            <w:r>
              <w:rPr>
                <w:rFonts w:ascii="Times New Roman"/>
                <w:b w:val="false"/>
                <w:i w:val="false"/>
                <w:color w:val="000000"/>
                <w:sz w:val="20"/>
              </w:rPr>
              <w:t>
</w:t>
            </w:r>
            <w:r>
              <w:rPr>
                <w:rFonts w:ascii="Times New Roman"/>
                <w:b/>
                <w:i w:val="false"/>
                <w:color w:val="000000"/>
                <w:sz w:val="20"/>
              </w:rPr>
              <w:t>шөптерді қоса</w:t>
            </w:r>
            <w:r>
              <w:br/>
            </w:r>
            <w:r>
              <w:rPr>
                <w:rFonts w:ascii="Times New Roman"/>
                <w:b w:val="false"/>
                <w:i w:val="false"/>
                <w:color w:val="000000"/>
                <w:sz w:val="20"/>
              </w:rPr>
              <w:t>
</w:t>
            </w:r>
            <w:r>
              <w:rPr>
                <w:rFonts w:ascii="Times New Roman"/>
                <w:b/>
                <w:i w:val="false"/>
                <w:color w:val="000000"/>
                <w:sz w:val="20"/>
              </w:rPr>
              <w:t>алғанда, шабындықтар</w:t>
            </w:r>
            <w:r>
              <w:br/>
            </w:r>
            <w:r>
              <w:rPr>
                <w:rFonts w:ascii="Times New Roman"/>
                <w:b w:val="false"/>
                <w:i w:val="false"/>
                <w:color w:val="000000"/>
                <w:sz w:val="20"/>
              </w:rPr>
              <w:t>
</w:t>
            </w:r>
            <w:r>
              <w:rPr>
                <w:rFonts w:ascii="Times New Roman"/>
                <w:b/>
                <w:i w:val="false"/>
                <w:color w:val="000000"/>
                <w:sz w:val="20"/>
              </w:rPr>
              <w:t>мен табиғи жайылымдар</w:t>
            </w:r>
            <w:r>
              <w:br/>
            </w:r>
            <w:r>
              <w:rPr>
                <w:rFonts w:ascii="Times New Roman"/>
                <w:b w:val="false"/>
                <w:i w:val="false"/>
                <w:color w:val="000000"/>
                <w:sz w:val="20"/>
              </w:rPr>
              <w:t>
</w:t>
            </w:r>
            <w:r>
              <w:rPr>
                <w:rFonts w:ascii="Times New Roman"/>
                <w:b/>
                <w:i w:val="false"/>
                <w:color w:val="000000"/>
                <w:sz w:val="20"/>
              </w:rPr>
              <w:t>шөптерінен өзге де</w:t>
            </w:r>
            <w:r>
              <w:br/>
            </w:r>
            <w:r>
              <w:rPr>
                <w:rFonts w:ascii="Times New Roman"/>
                <w:b w:val="false"/>
                <w:i w:val="false"/>
                <w:color w:val="000000"/>
                <w:sz w:val="20"/>
              </w:rPr>
              <w:t>
</w:t>
            </w:r>
            <w:r>
              <w:rPr>
                <w:rFonts w:ascii="Times New Roman"/>
                <w:b/>
                <w:i w:val="false"/>
                <w:color w:val="000000"/>
                <w:sz w:val="20"/>
              </w:rPr>
              <w:t>өнімдер</w:t>
            </w:r>
            <w:r>
              <w:br/>
            </w:r>
            <w:r>
              <w:rPr>
                <w:rFonts w:ascii="Times New Roman"/>
                <w:b w:val="false"/>
                <w:i w:val="false"/>
                <w:color w:val="000000"/>
                <w:sz w:val="20"/>
              </w:rPr>
              <w:t>
</w:t>
            </w:r>
            <w:r>
              <w:rPr>
                <w:rFonts w:ascii="Times New Roman"/>
                <w:b w:val="false"/>
                <w:i w:val="false"/>
                <w:color w:val="000000"/>
                <w:sz w:val="20"/>
              </w:rPr>
              <w:t>Продукция прочая из трав</w:t>
            </w:r>
            <w:r>
              <w:br/>
            </w:r>
            <w:r>
              <w:rPr>
                <w:rFonts w:ascii="Times New Roman"/>
                <w:b w:val="false"/>
                <w:i w:val="false"/>
                <w:color w:val="000000"/>
                <w:sz w:val="20"/>
              </w:rPr>
              <w:t>
</w:t>
            </w:r>
            <w:r>
              <w:rPr>
                <w:rFonts w:ascii="Times New Roman"/>
                <w:b w:val="false"/>
                <w:i w:val="false"/>
                <w:color w:val="000000"/>
                <w:sz w:val="20"/>
              </w:rPr>
              <w:t>сенокосов и пастбищ</w:t>
            </w:r>
            <w:r>
              <w:br/>
            </w:r>
            <w:r>
              <w:rPr>
                <w:rFonts w:ascii="Times New Roman"/>
                <w:b w:val="false"/>
                <w:i w:val="false"/>
                <w:color w:val="000000"/>
                <w:sz w:val="20"/>
              </w:rPr>
              <w:t>
</w:t>
            </w:r>
            <w:r>
              <w:rPr>
                <w:rFonts w:ascii="Times New Roman"/>
                <w:b w:val="false"/>
                <w:i w:val="false"/>
                <w:color w:val="000000"/>
                <w:sz w:val="20"/>
              </w:rPr>
              <w:t>естественных</w:t>
            </w:r>
            <w:r>
              <w:br/>
            </w:r>
            <w:r>
              <w:rPr>
                <w:rFonts w:ascii="Times New Roman"/>
                <w:b w:val="false"/>
                <w:i w:val="false"/>
                <w:color w:val="000000"/>
                <w:sz w:val="20"/>
              </w:rPr>
              <w:t>
</w:t>
            </w:r>
            <w:r>
              <w:rPr>
                <w:rFonts w:ascii="Times New Roman"/>
                <w:b w:val="false"/>
                <w:i w:val="false"/>
                <w:color w:val="000000"/>
                <w:sz w:val="20"/>
              </w:rPr>
              <w:t>(природных), включая</w:t>
            </w:r>
            <w:r>
              <w:br/>
            </w:r>
            <w:r>
              <w:rPr>
                <w:rFonts w:ascii="Times New Roman"/>
                <w:b w:val="false"/>
                <w:i w:val="false"/>
                <w:color w:val="000000"/>
                <w:sz w:val="20"/>
              </w:rPr>
              <w:t>
</w:t>
            </w:r>
            <w:r>
              <w:rPr>
                <w:rFonts w:ascii="Times New Roman"/>
                <w:b w:val="false"/>
                <w:i w:val="false"/>
                <w:color w:val="000000"/>
                <w:sz w:val="20"/>
              </w:rPr>
              <w:t>травы дикорастущие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01.19.10.590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азықтар</w:t>
            </w:r>
            <w:r>
              <w:br/>
            </w:r>
            <w:r>
              <w:rPr>
                <w:rFonts w:ascii="Times New Roman"/>
                <w:b w:val="false"/>
                <w:i w:val="false"/>
                <w:color w:val="000000"/>
                <w:sz w:val="20"/>
              </w:rPr>
              <w:t>
</w:t>
            </w:r>
            <w:r>
              <w:rPr>
                <w:rFonts w:ascii="Times New Roman"/>
                <w:b w:val="false"/>
                <w:i w:val="false"/>
                <w:color w:val="000000"/>
                <w:sz w:val="20"/>
              </w:rPr>
              <w:t>Корма прочие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01.19.10.900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1281"/>
        <w:gridCol w:w="1413"/>
        <w:gridCol w:w="2156"/>
        <w:gridCol w:w="1784"/>
        <w:gridCol w:w="1649"/>
        <w:gridCol w:w="1872"/>
        <w:gridCol w:w="2158"/>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w:t>
            </w:r>
            <w:r>
              <w:br/>
            </w:r>
            <w:r>
              <w:rPr>
                <w:rFonts w:ascii="Times New Roman"/>
                <w:b w:val="false"/>
                <w:i w:val="false"/>
                <w:color w:val="000000"/>
                <w:sz w:val="20"/>
              </w:rPr>
              <w:t>
</w:t>
            </w:r>
            <w:r>
              <w:rPr>
                <w:rFonts w:ascii="Times New Roman"/>
                <w:b/>
                <w:i w:val="false"/>
                <w:color w:val="000000"/>
                <w:sz w:val="20"/>
              </w:rPr>
              <w:t>ешкілер</w:t>
            </w:r>
            <w:r>
              <w:br/>
            </w:r>
            <w:r>
              <w:rPr>
                <w:rFonts w:ascii="Times New Roman"/>
                <w:b w:val="false"/>
                <w:i w:val="false"/>
                <w:color w:val="000000"/>
                <w:sz w:val="20"/>
              </w:rPr>
              <w:t>
</w:t>
            </w:r>
            <w:r>
              <w:rPr>
                <w:rFonts w:ascii="Times New Roman"/>
                <w:b w:val="false"/>
                <w:i w:val="false"/>
                <w:color w:val="000000"/>
                <w:sz w:val="20"/>
              </w:rPr>
              <w:t>Козы</w:t>
            </w:r>
            <w:r>
              <w:br/>
            </w:r>
            <w:r>
              <w:rPr>
                <w:rFonts w:ascii="Times New Roman"/>
                <w:b w:val="false"/>
                <w:i w:val="false"/>
                <w:color w:val="000000"/>
                <w:sz w:val="20"/>
              </w:rPr>
              <w:t>
</w:t>
            </w:r>
            <w:r>
              <w:rPr>
                <w:rFonts w:ascii="Times New Roman"/>
                <w:b w:val="false"/>
                <w:i w:val="false"/>
                <w:color w:val="000000"/>
                <w:sz w:val="20"/>
              </w:rPr>
              <w:t>живые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w:t>
            </w:r>
            <w:r>
              <w:br/>
            </w:r>
            <w:r>
              <w:rPr>
                <w:rFonts w:ascii="Times New Roman"/>
                <w:b w:val="false"/>
                <w:i w:val="false"/>
                <w:color w:val="000000"/>
                <w:sz w:val="20"/>
              </w:rPr>
              <w:t>
</w:t>
            </w:r>
            <w:r>
              <w:rPr>
                <w:rFonts w:ascii="Times New Roman"/>
                <w:b/>
                <w:i w:val="false"/>
                <w:color w:val="000000"/>
                <w:sz w:val="20"/>
              </w:rPr>
              <w:t>шошқа-</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val="false"/>
                <w:i w:val="false"/>
                <w:color w:val="000000"/>
                <w:sz w:val="20"/>
              </w:rPr>
              <w:t>Свиньи,</w:t>
            </w:r>
            <w:r>
              <w:br/>
            </w:r>
            <w:r>
              <w:rPr>
                <w:rFonts w:ascii="Times New Roman"/>
                <w:b w:val="false"/>
                <w:i w:val="false"/>
                <w:color w:val="000000"/>
                <w:sz w:val="20"/>
              </w:rPr>
              <w:t>
</w:t>
            </w:r>
            <w:r>
              <w:rPr>
                <w:rFonts w:ascii="Times New Roman"/>
                <w:b w:val="false"/>
                <w:i w:val="false"/>
                <w:color w:val="000000"/>
                <w:sz w:val="20"/>
              </w:rPr>
              <w:t>живые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w:t>
            </w:r>
            <w:r>
              <w:br/>
            </w:r>
            <w:r>
              <w:rPr>
                <w:rFonts w:ascii="Times New Roman"/>
                <w:b w:val="false"/>
                <w:i w:val="false"/>
                <w:color w:val="000000"/>
                <w:sz w:val="20"/>
              </w:rPr>
              <w:t>
</w:t>
            </w:r>
            <w:r>
              <w:rPr>
                <w:rFonts w:ascii="Times New Roman"/>
                <w:b/>
                <w:i w:val="false"/>
                <w:color w:val="000000"/>
                <w:sz w:val="20"/>
              </w:rPr>
              <w:t>құсы</w:t>
            </w:r>
            <w:r>
              <w:br/>
            </w:r>
            <w:r>
              <w:rPr>
                <w:rFonts w:ascii="Times New Roman"/>
                <w:b w:val="false"/>
                <w:i w:val="false"/>
                <w:color w:val="000000"/>
                <w:sz w:val="20"/>
              </w:rPr>
              <w:t>
</w:t>
            </w:r>
            <w:r>
              <w:rPr>
                <w:rFonts w:ascii="Times New Roman"/>
                <w:b w:val="false"/>
                <w:i w:val="false"/>
                <w:color w:val="000000"/>
                <w:sz w:val="20"/>
              </w:rPr>
              <w:t>Домаш-</w:t>
            </w:r>
            <w:r>
              <w:br/>
            </w:r>
            <w:r>
              <w:rPr>
                <w:rFonts w:ascii="Times New Roman"/>
                <w:b w:val="false"/>
                <w:i w:val="false"/>
                <w:color w:val="000000"/>
                <w:sz w:val="20"/>
              </w:rPr>
              <w:t>
</w:t>
            </w:r>
            <w:r>
              <w:rPr>
                <w:rFonts w:ascii="Times New Roman"/>
                <w:b w:val="false"/>
                <w:i w:val="false"/>
                <w:color w:val="000000"/>
                <w:sz w:val="20"/>
              </w:rPr>
              <w:t>няя</w:t>
            </w:r>
            <w:r>
              <w:br/>
            </w:r>
            <w:r>
              <w:rPr>
                <w:rFonts w:ascii="Times New Roman"/>
                <w:b w:val="false"/>
                <w:i w:val="false"/>
                <w:color w:val="000000"/>
                <w:sz w:val="20"/>
              </w:rPr>
              <w:t>
</w:t>
            </w:r>
            <w:r>
              <w:rPr>
                <w:rFonts w:ascii="Times New Roman"/>
                <w:b w:val="false"/>
                <w:i w:val="false"/>
                <w:color w:val="000000"/>
                <w:sz w:val="20"/>
              </w:rPr>
              <w:t>птица,</w:t>
            </w:r>
            <w:r>
              <w:br/>
            </w:r>
            <w:r>
              <w:rPr>
                <w:rFonts w:ascii="Times New Roman"/>
                <w:b w:val="false"/>
                <w:i w:val="false"/>
                <w:color w:val="000000"/>
                <w:sz w:val="20"/>
              </w:rPr>
              <w:t>
</w:t>
            </w:r>
            <w:r>
              <w:rPr>
                <w:rFonts w:ascii="Times New Roman"/>
                <w:b w:val="false"/>
                <w:i w:val="false"/>
                <w:color w:val="000000"/>
                <w:sz w:val="20"/>
              </w:rPr>
              <w:t>живая</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w:t>
            </w:r>
            <w:r>
              <w:br/>
            </w:r>
            <w:r>
              <w:rPr>
                <w:rFonts w:ascii="Times New Roman"/>
                <w:b w:val="false"/>
                <w:i w:val="false"/>
                <w:color w:val="000000"/>
                <w:sz w:val="20"/>
              </w:rPr>
              <w:t>
</w:t>
            </w:r>
            <w:r>
              <w:rPr>
                <w:rFonts w:ascii="Times New Roman"/>
                <w:b/>
                <w:i w:val="false"/>
                <w:color w:val="000000"/>
                <w:sz w:val="20"/>
              </w:rPr>
              <w:t>және өзге</w:t>
            </w:r>
            <w:r>
              <w:br/>
            </w:r>
            <w:r>
              <w:rPr>
                <w:rFonts w:ascii="Times New Roman"/>
                <w:b w:val="false"/>
                <w:i w:val="false"/>
                <w:color w:val="000000"/>
                <w:sz w:val="20"/>
              </w:rPr>
              <w:t>
</w:t>
            </w:r>
            <w:r>
              <w:rPr>
                <w:rFonts w:ascii="Times New Roman"/>
                <w:b/>
                <w:i w:val="false"/>
                <w:color w:val="000000"/>
                <w:sz w:val="20"/>
              </w:rPr>
              <w:t>де жылқы</w:t>
            </w:r>
            <w:r>
              <w:br/>
            </w:r>
            <w:r>
              <w:rPr>
                <w:rFonts w:ascii="Times New Roman"/>
                <w:b w:val="false"/>
                <w:i w:val="false"/>
                <w:color w:val="000000"/>
                <w:sz w:val="20"/>
              </w:rPr>
              <w:t>
</w:t>
            </w:r>
            <w:r>
              <w:rPr>
                <w:rFonts w:ascii="Times New Roman"/>
                <w:b/>
                <w:i w:val="false"/>
                <w:color w:val="000000"/>
                <w:sz w:val="20"/>
              </w:rPr>
              <w:t>тектес</w:t>
            </w:r>
            <w:r>
              <w:br/>
            </w:r>
            <w:r>
              <w:rPr>
                <w:rFonts w:ascii="Times New Roman"/>
                <w:b w:val="false"/>
                <w:i w:val="false"/>
                <w:color w:val="000000"/>
                <w:sz w:val="20"/>
              </w:rPr>
              <w:t>
</w:t>
            </w:r>
            <w:r>
              <w:rPr>
                <w:rFonts w:ascii="Times New Roman"/>
                <w:b/>
                <w:i w:val="false"/>
                <w:color w:val="000000"/>
                <w:sz w:val="20"/>
              </w:rPr>
              <w:t>жануарлар,</w:t>
            </w:r>
            <w:r>
              <w:br/>
            </w:r>
            <w:r>
              <w:rPr>
                <w:rFonts w:ascii="Times New Roman"/>
                <w:b w:val="false"/>
                <w:i w:val="false"/>
                <w:color w:val="000000"/>
                <w:sz w:val="20"/>
              </w:rPr>
              <w:t>
</w:t>
            </w:r>
            <w:r>
              <w:rPr>
                <w:rFonts w:ascii="Times New Roman"/>
                <w:b/>
                <w:i w:val="false"/>
                <w:color w:val="000000"/>
                <w:sz w:val="20"/>
              </w:rPr>
              <w:t>тірі</w:t>
            </w:r>
            <w:r>
              <w:br/>
            </w:r>
            <w:r>
              <w:rPr>
                <w:rFonts w:ascii="Times New Roman"/>
                <w:b w:val="false"/>
                <w:i w:val="false"/>
                <w:color w:val="000000"/>
                <w:sz w:val="20"/>
              </w:rPr>
              <w:t>
</w:t>
            </w:r>
            <w:r>
              <w:rPr>
                <w:rFonts w:ascii="Times New Roman"/>
                <w:b w:val="false"/>
                <w:i w:val="false"/>
                <w:color w:val="000000"/>
                <w:sz w:val="20"/>
              </w:rPr>
              <w:t>Лошади и</w:t>
            </w:r>
            <w:r>
              <w:br/>
            </w:r>
            <w:r>
              <w:rPr>
                <w:rFonts w:ascii="Times New Roman"/>
                <w:b w:val="false"/>
                <w:i w:val="false"/>
                <w:color w:val="000000"/>
                <w:sz w:val="20"/>
              </w:rPr>
              <w:t>
</w:t>
            </w:r>
            <w:r>
              <w:rPr>
                <w:rFonts w:ascii="Times New Roman"/>
                <w:b w:val="false"/>
                <w:i w:val="false"/>
                <w:color w:val="000000"/>
                <w:sz w:val="20"/>
              </w:rPr>
              <w:t>животные</w:t>
            </w:r>
            <w:r>
              <w:br/>
            </w:r>
            <w:r>
              <w:rPr>
                <w:rFonts w:ascii="Times New Roman"/>
                <w:b w:val="false"/>
                <w:i w:val="false"/>
                <w:color w:val="000000"/>
                <w:sz w:val="20"/>
              </w:rPr>
              <w:t>
</w:t>
            </w:r>
            <w:r>
              <w:rPr>
                <w:rFonts w:ascii="Times New Roman"/>
                <w:b w:val="false"/>
                <w:i w:val="false"/>
                <w:color w:val="000000"/>
                <w:sz w:val="20"/>
              </w:rPr>
              <w:t>семейства</w:t>
            </w:r>
            <w:r>
              <w:br/>
            </w:r>
            <w:r>
              <w:rPr>
                <w:rFonts w:ascii="Times New Roman"/>
                <w:b w:val="false"/>
                <w:i w:val="false"/>
                <w:color w:val="000000"/>
                <w:sz w:val="20"/>
              </w:rPr>
              <w:t>
</w:t>
            </w:r>
            <w:r>
              <w:rPr>
                <w:rFonts w:ascii="Times New Roman"/>
                <w:b w:val="false"/>
                <w:i w:val="false"/>
                <w:color w:val="000000"/>
                <w:sz w:val="20"/>
              </w:rPr>
              <w:t>лошадиных</w:t>
            </w:r>
            <w:r>
              <w:br/>
            </w:r>
            <w:r>
              <w:rPr>
                <w:rFonts w:ascii="Times New Roman"/>
                <w:b w:val="false"/>
                <w:i w:val="false"/>
                <w:color w:val="000000"/>
                <w:sz w:val="20"/>
              </w:rPr>
              <w:t>
</w:t>
            </w: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живые</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w:t>
            </w:r>
            <w:r>
              <w:br/>
            </w:r>
            <w:r>
              <w:rPr>
                <w:rFonts w:ascii="Times New Roman"/>
                <w:b w:val="false"/>
                <w:i w:val="false"/>
                <w:color w:val="000000"/>
                <w:sz w:val="20"/>
              </w:rPr>
              <w:t>
</w:t>
            </w:r>
            <w:r>
              <w:rPr>
                <w:rFonts w:ascii="Times New Roman"/>
                <w:b/>
                <w:i w:val="false"/>
                <w:color w:val="000000"/>
                <w:sz w:val="20"/>
              </w:rPr>
              <w:t>қояндары</w:t>
            </w:r>
            <w:r>
              <w:br/>
            </w:r>
            <w:r>
              <w:rPr>
                <w:rFonts w:ascii="Times New Roman"/>
                <w:b w:val="false"/>
                <w:i w:val="false"/>
                <w:color w:val="000000"/>
                <w:sz w:val="20"/>
              </w:rPr>
              <w:t>
</w:t>
            </w:r>
            <w:r>
              <w:rPr>
                <w:rFonts w:ascii="Times New Roman"/>
                <w:b w:val="false"/>
                <w:i w:val="false"/>
                <w:color w:val="000000"/>
                <w:sz w:val="20"/>
              </w:rPr>
              <w:t>Кролики</w:t>
            </w:r>
            <w:r>
              <w:br/>
            </w:r>
            <w:r>
              <w:rPr>
                <w:rFonts w:ascii="Times New Roman"/>
                <w:b w:val="false"/>
                <w:i w:val="false"/>
                <w:color w:val="000000"/>
                <w:sz w:val="20"/>
              </w:rPr>
              <w:t>
</w:t>
            </w:r>
            <w:r>
              <w:rPr>
                <w:rFonts w:ascii="Times New Roman"/>
                <w:b w:val="false"/>
                <w:i w:val="false"/>
                <w:color w:val="000000"/>
                <w:sz w:val="20"/>
              </w:rPr>
              <w:t>домашние,</w:t>
            </w:r>
            <w:r>
              <w:br/>
            </w:r>
            <w:r>
              <w:rPr>
                <w:rFonts w:ascii="Times New Roman"/>
                <w:b w:val="false"/>
                <w:i w:val="false"/>
                <w:color w:val="000000"/>
                <w:sz w:val="20"/>
              </w:rPr>
              <w:t>
</w:t>
            </w:r>
            <w:r>
              <w:rPr>
                <w:rFonts w:ascii="Times New Roman"/>
                <w:b w:val="false"/>
                <w:i w:val="false"/>
                <w:color w:val="000000"/>
                <w:sz w:val="20"/>
              </w:rPr>
              <w:t>живые</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w:t>
            </w:r>
            <w:r>
              <w:br/>
            </w:r>
            <w:r>
              <w:rPr>
                <w:rFonts w:ascii="Times New Roman"/>
                <w:b w:val="false"/>
                <w:i w:val="false"/>
                <w:color w:val="000000"/>
                <w:sz w:val="20"/>
              </w:rPr>
              <w:t>
</w:t>
            </w:r>
            <w:r>
              <w:rPr>
                <w:rFonts w:ascii="Times New Roman"/>
                <w:b/>
                <w:i w:val="false"/>
                <w:color w:val="000000"/>
                <w:sz w:val="20"/>
              </w:rPr>
              <w:t>лықтарда</w:t>
            </w:r>
            <w:r>
              <w:br/>
            </w:r>
            <w:r>
              <w:rPr>
                <w:rFonts w:ascii="Times New Roman"/>
                <w:b w:val="false"/>
                <w:i w:val="false"/>
                <w:color w:val="000000"/>
                <w:sz w:val="20"/>
              </w:rPr>
              <w:t>
</w:t>
            </w:r>
            <w:r>
              <w:rPr>
                <w:rFonts w:ascii="Times New Roman"/>
                <w:b/>
                <w:i w:val="false"/>
                <w:color w:val="000000"/>
                <w:sz w:val="20"/>
              </w:rPr>
              <w:t>өсіріл-</w:t>
            </w:r>
            <w:r>
              <w:br/>
            </w:r>
            <w:r>
              <w:rPr>
                <w:rFonts w:ascii="Times New Roman"/>
                <w:b w:val="false"/>
                <w:i w:val="false"/>
                <w:color w:val="000000"/>
                <w:sz w:val="20"/>
              </w:rPr>
              <w:t>
</w:t>
            </w:r>
            <w:r>
              <w:rPr>
                <w:rFonts w:ascii="Times New Roman"/>
                <w:b/>
                <w:i w:val="false"/>
                <w:color w:val="000000"/>
                <w:sz w:val="20"/>
              </w:rPr>
              <w:t>ген</w:t>
            </w:r>
            <w:r>
              <w:br/>
            </w:r>
            <w:r>
              <w:rPr>
                <w:rFonts w:ascii="Times New Roman"/>
                <w:b w:val="false"/>
                <w:i w:val="false"/>
                <w:color w:val="000000"/>
                <w:sz w:val="20"/>
              </w:rPr>
              <w:t>
</w:t>
            </w:r>
            <w:r>
              <w:rPr>
                <w:rFonts w:ascii="Times New Roman"/>
                <w:b/>
                <w:i w:val="false"/>
                <w:color w:val="000000"/>
                <w:sz w:val="20"/>
              </w:rPr>
              <w:t>бұгылар</w:t>
            </w:r>
            <w:r>
              <w:br/>
            </w:r>
            <w:r>
              <w:rPr>
                <w:rFonts w:ascii="Times New Roman"/>
                <w:b w:val="false"/>
                <w:i w:val="false"/>
                <w:color w:val="000000"/>
                <w:sz w:val="20"/>
              </w:rPr>
              <w:t>
</w:t>
            </w:r>
            <w:r>
              <w:rPr>
                <w:rFonts w:ascii="Times New Roman"/>
                <w:b w:val="false"/>
                <w:i w:val="false"/>
                <w:color w:val="000000"/>
                <w:sz w:val="20"/>
              </w:rPr>
              <w:t>Олени,</w:t>
            </w:r>
            <w:r>
              <w:br/>
            </w:r>
            <w:r>
              <w:rPr>
                <w:rFonts w:ascii="Times New Roman"/>
                <w:b w:val="false"/>
                <w:i w:val="false"/>
                <w:color w:val="000000"/>
                <w:sz w:val="20"/>
              </w:rPr>
              <w:t>
</w:t>
            </w:r>
            <w:r>
              <w:rPr>
                <w:rFonts w:ascii="Times New Roman"/>
                <w:b w:val="false"/>
                <w:i w:val="false"/>
                <w:color w:val="000000"/>
                <w:sz w:val="20"/>
              </w:rPr>
              <w:t>разведен-</w:t>
            </w:r>
            <w:r>
              <w:br/>
            </w:r>
            <w:r>
              <w:rPr>
                <w:rFonts w:ascii="Times New Roman"/>
                <w:b w:val="false"/>
                <w:i w:val="false"/>
                <w:color w:val="000000"/>
                <w:sz w:val="20"/>
              </w:rPr>
              <w:t>
</w:t>
            </w:r>
            <w:r>
              <w:rPr>
                <w:rFonts w:ascii="Times New Roman"/>
                <w:b w:val="false"/>
                <w:i w:val="false"/>
                <w:color w:val="000000"/>
                <w:sz w:val="20"/>
              </w:rPr>
              <w:t>ные в</w:t>
            </w:r>
            <w:r>
              <w:br/>
            </w:r>
            <w:r>
              <w:rPr>
                <w:rFonts w:ascii="Times New Roman"/>
                <w:b w:val="false"/>
                <w:i w:val="false"/>
                <w:color w:val="000000"/>
                <w:sz w:val="20"/>
              </w:rPr>
              <w:t>
</w:t>
            </w:r>
            <w:r>
              <w:rPr>
                <w:rFonts w:ascii="Times New Roman"/>
                <w:b w:val="false"/>
                <w:i w:val="false"/>
                <w:color w:val="000000"/>
                <w:sz w:val="20"/>
              </w:rPr>
              <w:t>хозяйст-</w:t>
            </w:r>
            <w:r>
              <w:br/>
            </w:r>
            <w:r>
              <w:rPr>
                <w:rFonts w:ascii="Times New Roman"/>
                <w:b w:val="false"/>
                <w:i w:val="false"/>
                <w:color w:val="000000"/>
                <w:sz w:val="20"/>
              </w:rPr>
              <w:t>
</w:t>
            </w:r>
            <w:r>
              <w:rPr>
                <w:rFonts w:ascii="Times New Roman"/>
                <w:b w:val="false"/>
                <w:i w:val="false"/>
                <w:color w:val="000000"/>
                <w:sz w:val="20"/>
              </w:rPr>
              <w:t>вах</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түйе-</w:t>
            </w:r>
            <w:r>
              <w:br/>
            </w:r>
            <w:r>
              <w:rPr>
                <w:rFonts w:ascii="Times New Roman"/>
                <w:b w:val="false"/>
                <w:i w:val="false"/>
                <w:color w:val="000000"/>
                <w:sz w:val="20"/>
              </w:rPr>
              <w:t>
</w:t>
            </w:r>
            <w:r>
              <w:rPr>
                <w:rFonts w:ascii="Times New Roman"/>
                <w:b/>
                <w:i w:val="false"/>
                <w:color w:val="000000"/>
                <w:sz w:val="20"/>
              </w:rPr>
              <w:t>тәрізді-</w:t>
            </w:r>
            <w:r>
              <w:br/>
            </w:r>
            <w:r>
              <w:rPr>
                <w:rFonts w:ascii="Times New Roman"/>
                <w:b w:val="false"/>
                <w:i w:val="false"/>
                <w:color w:val="000000"/>
                <w:sz w:val="20"/>
              </w:rPr>
              <w:t>
</w:t>
            </w:r>
            <w:r>
              <w:rPr>
                <w:rFonts w:ascii="Times New Roman"/>
                <w:b/>
                <w:i w:val="false"/>
                <w:color w:val="000000"/>
                <w:sz w:val="20"/>
              </w:rPr>
              <w:t>лер, тірі</w:t>
            </w:r>
            <w:r>
              <w:br/>
            </w:r>
            <w:r>
              <w:rPr>
                <w:rFonts w:ascii="Times New Roman"/>
                <w:b w:val="false"/>
                <w:i w:val="false"/>
                <w:color w:val="000000"/>
                <w:sz w:val="20"/>
              </w:rPr>
              <w:t>
</w:t>
            </w:r>
            <w:r>
              <w:rPr>
                <w:rFonts w:ascii="Times New Roman"/>
                <w:b w:val="false"/>
                <w:i w:val="false"/>
                <w:color w:val="000000"/>
                <w:sz w:val="20"/>
              </w:rPr>
              <w:t>Верблюды и</w:t>
            </w:r>
            <w:r>
              <w:br/>
            </w:r>
            <w:r>
              <w:rPr>
                <w:rFonts w:ascii="Times New Roman"/>
                <w:b w:val="false"/>
                <w:i w:val="false"/>
                <w:color w:val="000000"/>
                <w:sz w:val="20"/>
              </w:rPr>
              <w:t>
</w:t>
            </w:r>
            <w:r>
              <w:rPr>
                <w:rFonts w:ascii="Times New Roman"/>
                <w:b w:val="false"/>
                <w:i w:val="false"/>
                <w:color w:val="000000"/>
                <w:sz w:val="20"/>
              </w:rPr>
              <w:t>верблюдо-</w:t>
            </w:r>
            <w:r>
              <w:br/>
            </w:r>
            <w:r>
              <w:rPr>
                <w:rFonts w:ascii="Times New Roman"/>
                <w:b w:val="false"/>
                <w:i w:val="false"/>
                <w:color w:val="000000"/>
                <w:sz w:val="20"/>
              </w:rPr>
              <w:t>
</w:t>
            </w:r>
            <w:r>
              <w:rPr>
                <w:rFonts w:ascii="Times New Roman"/>
                <w:b w:val="false"/>
                <w:i w:val="false"/>
                <w:color w:val="000000"/>
                <w:sz w:val="20"/>
              </w:rPr>
              <w:t>вые, живые</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Торда</w:t>
            </w:r>
            <w:r>
              <w:br/>
            </w:r>
            <w:r>
              <w:rPr>
                <w:rFonts w:ascii="Times New Roman"/>
                <w:b w:val="false"/>
                <w:i w:val="false"/>
                <w:color w:val="000000"/>
                <w:sz w:val="20"/>
              </w:rPr>
              <w:t>
</w:t>
            </w:r>
            <w:r>
              <w:rPr>
                <w:rFonts w:ascii="Times New Roman"/>
                <w:b/>
                <w:i w:val="false"/>
                <w:color w:val="000000"/>
                <w:sz w:val="20"/>
              </w:rPr>
              <w:t>өсірілген</w:t>
            </w:r>
            <w:r>
              <w:br/>
            </w:r>
            <w:r>
              <w:rPr>
                <w:rFonts w:ascii="Times New Roman"/>
                <w:b w:val="false"/>
                <w:i w:val="false"/>
                <w:color w:val="000000"/>
                <w:sz w:val="20"/>
              </w:rPr>
              <w:t>
</w:t>
            </w:r>
            <w:r>
              <w:rPr>
                <w:rFonts w:ascii="Times New Roman"/>
                <w:b/>
                <w:i w:val="false"/>
                <w:color w:val="000000"/>
                <w:sz w:val="20"/>
              </w:rPr>
              <w:t>терісі</w:t>
            </w:r>
            <w:r>
              <w:br/>
            </w:r>
            <w:r>
              <w:rPr>
                <w:rFonts w:ascii="Times New Roman"/>
                <w:b w:val="false"/>
                <w:i w:val="false"/>
                <w:color w:val="000000"/>
                <w:sz w:val="20"/>
              </w:rPr>
              <w:t>
</w:t>
            </w:r>
            <w:r>
              <w:rPr>
                <w:rFonts w:ascii="Times New Roman"/>
                <w:b/>
                <w:i w:val="false"/>
                <w:color w:val="000000"/>
                <w:sz w:val="20"/>
              </w:rPr>
              <w:t>бағалы</w:t>
            </w:r>
            <w:r>
              <w:br/>
            </w:r>
            <w:r>
              <w:rPr>
                <w:rFonts w:ascii="Times New Roman"/>
                <w:b w:val="false"/>
                <w:i w:val="false"/>
                <w:color w:val="000000"/>
                <w:sz w:val="20"/>
              </w:rPr>
              <w:t>
</w:t>
            </w:r>
            <w:r>
              <w:rPr>
                <w:rFonts w:ascii="Times New Roman"/>
                <w:b/>
                <w:i w:val="false"/>
                <w:color w:val="000000"/>
                <w:sz w:val="20"/>
              </w:rPr>
              <w:t>аңдар</w:t>
            </w:r>
            <w:r>
              <w:br/>
            </w:r>
            <w:r>
              <w:rPr>
                <w:rFonts w:ascii="Times New Roman"/>
                <w:b w:val="false"/>
                <w:i w:val="false"/>
                <w:color w:val="000000"/>
                <w:sz w:val="20"/>
              </w:rPr>
              <w:t>
</w:t>
            </w:r>
            <w:r>
              <w:rPr>
                <w:rFonts w:ascii="Times New Roman"/>
                <w:b w:val="false"/>
                <w:i w:val="false"/>
                <w:color w:val="000000"/>
                <w:sz w:val="20"/>
              </w:rPr>
              <w:t>Звери пушные</w:t>
            </w:r>
            <w:r>
              <w:br/>
            </w:r>
            <w:r>
              <w:rPr>
                <w:rFonts w:ascii="Times New Roman"/>
                <w:b w:val="false"/>
                <w:i w:val="false"/>
                <w:color w:val="000000"/>
                <w:sz w:val="20"/>
              </w:rPr>
              <w:t>
</w:t>
            </w:r>
            <w:r>
              <w:rPr>
                <w:rFonts w:ascii="Times New Roman"/>
                <w:b w:val="false"/>
                <w:i w:val="false"/>
                <w:color w:val="000000"/>
                <w:sz w:val="20"/>
              </w:rPr>
              <w:t>клеточного</w:t>
            </w:r>
            <w:r>
              <w:br/>
            </w:r>
            <w:r>
              <w:rPr>
                <w:rFonts w:ascii="Times New Roman"/>
                <w:b w:val="false"/>
                <w:i w:val="false"/>
                <w:color w:val="000000"/>
                <w:sz w:val="20"/>
              </w:rPr>
              <w:t>
</w:t>
            </w:r>
            <w:r>
              <w:rPr>
                <w:rFonts w:ascii="Times New Roman"/>
                <w:b w:val="false"/>
                <w:i w:val="false"/>
                <w:color w:val="000000"/>
                <w:sz w:val="20"/>
              </w:rPr>
              <w:t>разведения</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01.49.19.100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01.49.19.400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 </w:t>
      </w:r>
      <w:r>
        <w:rPr>
          <w:rFonts w:ascii="Times New Roman"/>
          <w:b/>
          <w:i w:val="false"/>
          <w:color w:val="000000"/>
          <w:sz w:val="28"/>
        </w:rPr>
        <w:t>Ауыл, орман және балық шаруашылығы өнімдерінің (тауарлардың және</w:t>
      </w:r>
      <w:r>
        <w:br/>
      </w:r>
      <w:r>
        <w:rPr>
          <w:rFonts w:ascii="Times New Roman"/>
          <w:b w:val="false"/>
          <w:i w:val="false"/>
          <w:color w:val="000000"/>
          <w:sz w:val="28"/>
        </w:rPr>
        <w:t>
       </w:t>
      </w:r>
      <w:r>
        <w:rPr>
          <w:rFonts w:ascii="Times New Roman"/>
          <w:b/>
          <w:i w:val="false"/>
          <w:color w:val="000000"/>
          <w:sz w:val="28"/>
        </w:rPr>
        <w:t>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       Статистический классификатор продукции (товаров и услуг) сельского, лесного и</w:t>
      </w:r>
      <w:r>
        <w:br/>
      </w:r>
      <w:r>
        <w:rPr>
          <w:rFonts w:ascii="Times New Roman"/>
          <w:b w:val="false"/>
          <w:i w:val="false"/>
          <w:color w:val="000000"/>
          <w:sz w:val="28"/>
        </w:rPr>
        <w:t>
</w:t>
      </w:r>
      <w:r>
        <w:rPr>
          <w:rFonts w:ascii="Times New Roman"/>
          <w:b w:val="false"/>
          <w:i w:val="false"/>
          <w:color w:val="000000"/>
          <w:sz w:val="28"/>
        </w:rPr>
        <w:t>       рыбного хозяйства</w:t>
      </w:r>
    </w:p>
    <w:bookmarkStart w:name="z521" w:id="122"/>
    <w:p>
      <w:pPr>
        <w:spacing w:after="0"/>
        <w:ind w:left="0"/>
        <w:jc w:val="both"/>
      </w:pPr>
      <w:r>
        <w:rPr>
          <w:rFonts w:ascii="Times New Roman"/>
          <w:b w:val="false"/>
          <w:i w:val="false"/>
          <w:color w:val="000000"/>
          <w:sz w:val="28"/>
        </w:rPr>
        <w:t>
</w:t>
      </w:r>
      <w:r>
        <w:rPr>
          <w:rFonts w:ascii="Times New Roman"/>
          <w:b/>
          <w:i w:val="false"/>
          <w:color w:val="000000"/>
          <w:sz w:val="28"/>
        </w:rPr>
        <w:t>2. Мал түрлері бойынша құнарлы жемшөп шығыстары туралы мәліметтерді</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w:t>
      </w:r>
      <w:r>
        <w:rPr>
          <w:rFonts w:ascii="Times New Roman"/>
          <w:b w:val="false"/>
          <w:i w:val="false"/>
          <w:color w:val="000000"/>
          <w:sz w:val="28"/>
        </w:rPr>
        <w:t>   Укажите сведения о расходе концентрированных кормов по видам скота</w:t>
      </w:r>
    </w:p>
    <w:bookmarkEnd w:id="122"/>
    <w:p>
      <w:pPr>
        <w:spacing w:after="0"/>
        <w:ind w:left="0"/>
        <w:jc w:val="both"/>
      </w:pPr>
      <w:r>
        <w:rPr>
          <w:rFonts w:ascii="Times New Roman"/>
          <w:b w:val="false"/>
          <w:i w:val="false"/>
          <w:color w:val="000000"/>
          <w:sz w:val="28"/>
        </w:rPr>
        <w:t>                                                     </w:t>
      </w:r>
      <w:r>
        <w:rPr>
          <w:rFonts w:ascii="Times New Roman"/>
          <w:b/>
          <w:i w:val="false"/>
          <w:color w:val="000000"/>
          <w:sz w:val="28"/>
        </w:rPr>
        <w:t>азық өлшемі есебіндегі центнер</w:t>
      </w:r>
      <w:r>
        <w:br/>
      </w:r>
      <w:r>
        <w:rPr>
          <w:rFonts w:ascii="Times New Roman"/>
          <w:b w:val="false"/>
          <w:i w:val="false"/>
          <w:color w:val="000000"/>
          <w:sz w:val="28"/>
        </w:rPr>
        <w:t>
</w:t>
      </w:r>
      <w:r>
        <w:rPr>
          <w:rFonts w:ascii="Times New Roman"/>
          <w:b w:val="false"/>
          <w:i w:val="false"/>
          <w:color w:val="000000"/>
          <w:sz w:val="28"/>
        </w:rPr>
        <w:t>                                                     центнеров кормовых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1806"/>
        <w:gridCol w:w="1479"/>
        <w:gridCol w:w="1633"/>
        <w:gridCol w:w="1763"/>
        <w:gridCol w:w="1461"/>
        <w:gridCol w:w="1765"/>
      </w:tblGrid>
      <w:tr>
        <w:trPr>
          <w:trHeight w:val="2145"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азықтардың</w:t>
            </w:r>
            <w:r>
              <w:br/>
            </w:r>
            <w:r>
              <w:rPr>
                <w:rFonts w:ascii="Times New Roman"/>
                <w:b w:val="false"/>
                <w:i w:val="false"/>
                <w:color w:val="000000"/>
                <w:sz w:val="20"/>
              </w:rPr>
              <w:t>
</w:t>
            </w:r>
            <w:r>
              <w:rPr>
                <w:rFonts w:ascii="Times New Roman"/>
                <w:b/>
                <w:i w:val="false"/>
                <w:color w:val="000000"/>
                <w:sz w:val="20"/>
              </w:rPr>
              <w:t>түрлері</w:t>
            </w:r>
            <w:r>
              <w:br/>
            </w:r>
            <w:r>
              <w:rPr>
                <w:rFonts w:ascii="Times New Roman"/>
                <w:b w:val="false"/>
                <w:i w:val="false"/>
                <w:color w:val="000000"/>
                <w:sz w:val="20"/>
              </w:rPr>
              <w:t>
</w:t>
            </w:r>
            <w:r>
              <w:rPr>
                <w:rFonts w:ascii="Times New Roman"/>
                <w:b w:val="false"/>
                <w:i w:val="false"/>
                <w:color w:val="000000"/>
                <w:sz w:val="20"/>
              </w:rPr>
              <w:t>Виды кормов</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w:t>
            </w:r>
            <w:r>
              <w:br/>
            </w:r>
            <w:r>
              <w:rPr>
                <w:rFonts w:ascii="Times New Roman"/>
                <w:b w:val="false"/>
                <w:i w:val="false"/>
                <w:color w:val="000000"/>
                <w:sz w:val="20"/>
              </w:rPr>
              <w:t>
</w:t>
            </w:r>
            <w:r>
              <w:rPr>
                <w:rFonts w:ascii="Times New Roman"/>
                <w:b/>
                <w:i w:val="false"/>
                <w:color w:val="000000"/>
                <w:sz w:val="20"/>
              </w:rPr>
              <w:t>бағыттағы</w:t>
            </w:r>
            <w:r>
              <w:br/>
            </w:r>
            <w:r>
              <w:rPr>
                <w:rFonts w:ascii="Times New Roman"/>
                <w:b w:val="false"/>
                <w:i w:val="false"/>
                <w:color w:val="000000"/>
                <w:sz w:val="20"/>
              </w:rPr>
              <w:t>
</w:t>
            </w:r>
            <w:r>
              <w:rPr>
                <w:rFonts w:ascii="Times New Roman"/>
                <w:b/>
                <w:i w:val="false"/>
                <w:color w:val="000000"/>
                <w:sz w:val="20"/>
              </w:rPr>
              <w:t>ірі қара</w:t>
            </w:r>
            <w:r>
              <w:br/>
            </w:r>
            <w:r>
              <w:rPr>
                <w:rFonts w:ascii="Times New Roman"/>
                <w:b w:val="false"/>
                <w:i w:val="false"/>
                <w:color w:val="000000"/>
                <w:sz w:val="20"/>
              </w:rPr>
              <w:t>
</w:t>
            </w:r>
            <w:r>
              <w:rPr>
                <w:rFonts w:ascii="Times New Roman"/>
                <w:b/>
                <w:i w:val="false"/>
                <w:color w:val="000000"/>
                <w:sz w:val="20"/>
              </w:rPr>
              <w:t>малы,</w:t>
            </w:r>
            <w:r>
              <w:br/>
            </w:r>
            <w:r>
              <w:rPr>
                <w:rFonts w:ascii="Times New Roman"/>
                <w:b w:val="false"/>
                <w:i w:val="false"/>
                <w:color w:val="000000"/>
                <w:sz w:val="20"/>
              </w:rPr>
              <w:t>
</w:t>
            </w:r>
            <w:r>
              <w:rPr>
                <w:rFonts w:ascii="Times New Roman"/>
                <w:b/>
                <w:i w:val="false"/>
                <w:color w:val="000000"/>
                <w:sz w:val="20"/>
              </w:rPr>
              <w:t>тірі</w:t>
            </w:r>
            <w:r>
              <w:br/>
            </w:r>
            <w:r>
              <w:rPr>
                <w:rFonts w:ascii="Times New Roman"/>
                <w:b w:val="false"/>
                <w:i w:val="false"/>
                <w:color w:val="000000"/>
                <w:sz w:val="20"/>
              </w:rPr>
              <w:t>
</w:t>
            </w:r>
            <w:r>
              <w:rPr>
                <w:rFonts w:ascii="Times New Roman"/>
                <w:b w:val="false"/>
                <w:i w:val="false"/>
                <w:color w:val="000000"/>
                <w:sz w:val="20"/>
              </w:rPr>
              <w:t>Скот</w:t>
            </w:r>
            <w:r>
              <w:br/>
            </w:r>
            <w:r>
              <w:rPr>
                <w:rFonts w:ascii="Times New Roman"/>
                <w:b w:val="false"/>
                <w:i w:val="false"/>
                <w:color w:val="000000"/>
                <w:sz w:val="20"/>
              </w:rPr>
              <w:t>
</w:t>
            </w:r>
            <w:r>
              <w:rPr>
                <w:rFonts w:ascii="Times New Roman"/>
                <w:b w:val="false"/>
                <w:i w:val="false"/>
                <w:color w:val="000000"/>
                <w:sz w:val="20"/>
              </w:rPr>
              <w:t>крупный</w:t>
            </w:r>
            <w:r>
              <w:br/>
            </w:r>
            <w:r>
              <w:rPr>
                <w:rFonts w:ascii="Times New Roman"/>
                <w:b w:val="false"/>
                <w:i w:val="false"/>
                <w:color w:val="000000"/>
                <w:sz w:val="20"/>
              </w:rPr>
              <w:t>
</w:t>
            </w:r>
            <w:r>
              <w:rPr>
                <w:rFonts w:ascii="Times New Roman"/>
                <w:b w:val="false"/>
                <w:i w:val="false"/>
                <w:color w:val="000000"/>
                <w:sz w:val="20"/>
              </w:rPr>
              <w:t>рогатый</w:t>
            </w:r>
            <w:r>
              <w:br/>
            </w:r>
            <w:r>
              <w:rPr>
                <w:rFonts w:ascii="Times New Roman"/>
                <w:b w:val="false"/>
                <w:i w:val="false"/>
                <w:color w:val="000000"/>
                <w:sz w:val="20"/>
              </w:rPr>
              <w:t>
</w:t>
            </w:r>
            <w:r>
              <w:rPr>
                <w:rFonts w:ascii="Times New Roman"/>
                <w:b w:val="false"/>
                <w:i w:val="false"/>
                <w:color w:val="000000"/>
                <w:sz w:val="20"/>
              </w:rPr>
              <w:t>молочного</w:t>
            </w:r>
            <w:r>
              <w:br/>
            </w:r>
            <w:r>
              <w:rPr>
                <w:rFonts w:ascii="Times New Roman"/>
                <w:b w:val="false"/>
                <w:i w:val="false"/>
                <w:color w:val="000000"/>
                <w:sz w:val="20"/>
              </w:rPr>
              <w:t>
</w:t>
            </w:r>
            <w:r>
              <w:rPr>
                <w:rFonts w:ascii="Times New Roman"/>
                <w:b w:val="false"/>
                <w:i w:val="false"/>
                <w:color w:val="000000"/>
                <w:sz w:val="20"/>
              </w:rPr>
              <w:t>стада,</w:t>
            </w:r>
            <w:r>
              <w:br/>
            </w:r>
            <w:r>
              <w:rPr>
                <w:rFonts w:ascii="Times New Roman"/>
                <w:b w:val="false"/>
                <w:i w:val="false"/>
                <w:color w:val="000000"/>
                <w:sz w:val="20"/>
              </w:rPr>
              <w:t>
</w:t>
            </w:r>
            <w:r>
              <w:rPr>
                <w:rFonts w:ascii="Times New Roman"/>
                <w:b w:val="false"/>
                <w:i w:val="false"/>
                <w:color w:val="000000"/>
                <w:sz w:val="20"/>
              </w:rPr>
              <w:t>живой</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w:t>
            </w:r>
            <w:r>
              <w:br/>
            </w:r>
            <w:r>
              <w:rPr>
                <w:rFonts w:ascii="Times New Roman"/>
                <w:b w:val="false"/>
                <w:i w:val="false"/>
                <w:color w:val="000000"/>
                <w:sz w:val="20"/>
              </w:rPr>
              <w:t>
</w:t>
            </w:r>
            <w:r>
              <w:rPr>
                <w:rFonts w:ascii="Times New Roman"/>
                <w:b/>
                <w:i w:val="false"/>
                <w:color w:val="000000"/>
                <w:sz w:val="20"/>
              </w:rPr>
              <w:t>табын-</w:t>
            </w:r>
            <w:r>
              <w:br/>
            </w:r>
            <w:r>
              <w:rPr>
                <w:rFonts w:ascii="Times New Roman"/>
                <w:b w:val="false"/>
                <w:i w:val="false"/>
                <w:color w:val="000000"/>
                <w:sz w:val="20"/>
              </w:rPr>
              <w:t>
</w:t>
            </w:r>
            <w:r>
              <w:rPr>
                <w:rFonts w:ascii="Times New Roman"/>
                <w:b/>
                <w:i w:val="false"/>
                <w:color w:val="000000"/>
                <w:sz w:val="20"/>
              </w:rPr>
              <w:t>ның</w:t>
            </w:r>
            <w:r>
              <w:br/>
            </w:r>
            <w:r>
              <w:rPr>
                <w:rFonts w:ascii="Times New Roman"/>
                <w:b w:val="false"/>
                <w:i w:val="false"/>
                <w:color w:val="000000"/>
                <w:sz w:val="20"/>
              </w:rPr>
              <w:t>
</w:t>
            </w:r>
            <w:r>
              <w:rPr>
                <w:rFonts w:ascii="Times New Roman"/>
                <w:b/>
                <w:i w:val="false"/>
                <w:color w:val="000000"/>
                <w:sz w:val="20"/>
              </w:rPr>
              <w:t>сиырла-</w:t>
            </w:r>
            <w:r>
              <w:br/>
            </w:r>
            <w:r>
              <w:rPr>
                <w:rFonts w:ascii="Times New Roman"/>
                <w:b w:val="false"/>
                <w:i w:val="false"/>
                <w:color w:val="000000"/>
                <w:sz w:val="20"/>
              </w:rPr>
              <w:t>
</w:t>
            </w:r>
            <w:r>
              <w:rPr>
                <w:rFonts w:ascii="Times New Roman"/>
                <w:b/>
                <w:i w:val="false"/>
                <w:color w:val="000000"/>
                <w:sz w:val="20"/>
              </w:rPr>
              <w:t>ры</w:t>
            </w:r>
            <w:r>
              <w:br/>
            </w:r>
            <w:r>
              <w:rPr>
                <w:rFonts w:ascii="Times New Roman"/>
                <w:b w:val="false"/>
                <w:i w:val="false"/>
                <w:color w:val="000000"/>
                <w:sz w:val="20"/>
              </w:rPr>
              <w:t>
</w:t>
            </w:r>
            <w:r>
              <w:rPr>
                <w:rFonts w:ascii="Times New Roman"/>
                <w:b w:val="false"/>
                <w:i w:val="false"/>
                <w:color w:val="000000"/>
                <w:sz w:val="20"/>
              </w:rPr>
              <w:t>коровы</w:t>
            </w:r>
            <w:r>
              <w:br/>
            </w:r>
            <w:r>
              <w:rPr>
                <w:rFonts w:ascii="Times New Roman"/>
                <w:b w:val="false"/>
                <w:i w:val="false"/>
                <w:color w:val="000000"/>
                <w:sz w:val="20"/>
              </w:rPr>
              <w:t>
</w:t>
            </w:r>
            <w:r>
              <w:rPr>
                <w:rFonts w:ascii="Times New Roman"/>
                <w:b w:val="false"/>
                <w:i w:val="false"/>
                <w:color w:val="000000"/>
                <w:sz w:val="20"/>
              </w:rPr>
              <w:t>молочно-</w:t>
            </w:r>
            <w:r>
              <w:br/>
            </w:r>
            <w:r>
              <w:rPr>
                <w:rFonts w:ascii="Times New Roman"/>
                <w:b w:val="false"/>
                <w:i w:val="false"/>
                <w:color w:val="000000"/>
                <w:sz w:val="20"/>
              </w:rPr>
              <w:t>
</w:t>
            </w:r>
            <w:r>
              <w:rPr>
                <w:rFonts w:ascii="Times New Roman"/>
                <w:b w:val="false"/>
                <w:i w:val="false"/>
                <w:color w:val="000000"/>
                <w:sz w:val="20"/>
              </w:rPr>
              <w:t>го стада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тірі ірі</w:t>
            </w:r>
            <w:r>
              <w:br/>
            </w:r>
            <w:r>
              <w:rPr>
                <w:rFonts w:ascii="Times New Roman"/>
                <w:b w:val="false"/>
                <w:i w:val="false"/>
                <w:color w:val="000000"/>
                <w:sz w:val="20"/>
              </w:rPr>
              <w:t>
</w:t>
            </w:r>
            <w:r>
              <w:rPr>
                <w:rFonts w:ascii="Times New Roman"/>
                <w:b/>
                <w:i w:val="false"/>
                <w:color w:val="000000"/>
                <w:sz w:val="20"/>
              </w:rPr>
              <w:t>қара мал</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енеке-</w:t>
            </w:r>
            <w:r>
              <w:br/>
            </w:r>
            <w:r>
              <w:rPr>
                <w:rFonts w:ascii="Times New Roman"/>
                <w:b w:val="false"/>
                <w:i w:val="false"/>
                <w:color w:val="000000"/>
                <w:sz w:val="20"/>
              </w:rPr>
              <w:t>
</w:t>
            </w:r>
            <w:r>
              <w:rPr>
                <w:rFonts w:ascii="Times New Roman"/>
                <w:b/>
                <w:i w:val="false"/>
                <w:color w:val="000000"/>
                <w:sz w:val="20"/>
              </w:rPr>
              <w:t>лер</w:t>
            </w:r>
            <w:r>
              <w:br/>
            </w:r>
            <w:r>
              <w:rPr>
                <w:rFonts w:ascii="Times New Roman"/>
                <w:b w:val="false"/>
                <w:i w:val="false"/>
                <w:color w:val="000000"/>
                <w:sz w:val="20"/>
              </w:rPr>
              <w:t>
</w:t>
            </w:r>
            <w:r>
              <w:rPr>
                <w:rFonts w:ascii="Times New Roman"/>
                <w:b w:val="false"/>
                <w:i w:val="false"/>
                <w:color w:val="000000"/>
                <w:sz w:val="20"/>
              </w:rPr>
              <w:t>Скот</w:t>
            </w:r>
            <w:r>
              <w:br/>
            </w:r>
            <w:r>
              <w:rPr>
                <w:rFonts w:ascii="Times New Roman"/>
                <w:b w:val="false"/>
                <w:i w:val="false"/>
                <w:color w:val="000000"/>
                <w:sz w:val="20"/>
              </w:rPr>
              <w:t>
</w:t>
            </w:r>
            <w:r>
              <w:rPr>
                <w:rFonts w:ascii="Times New Roman"/>
                <w:b w:val="false"/>
                <w:i w:val="false"/>
                <w:color w:val="000000"/>
                <w:sz w:val="20"/>
              </w:rPr>
              <w:t>крупный</w:t>
            </w:r>
            <w:r>
              <w:br/>
            </w:r>
            <w:r>
              <w:rPr>
                <w:rFonts w:ascii="Times New Roman"/>
                <w:b w:val="false"/>
                <w:i w:val="false"/>
                <w:color w:val="000000"/>
                <w:sz w:val="20"/>
              </w:rPr>
              <w:t>
</w:t>
            </w:r>
            <w:r>
              <w:rPr>
                <w:rFonts w:ascii="Times New Roman"/>
                <w:b w:val="false"/>
                <w:i w:val="false"/>
                <w:color w:val="000000"/>
                <w:sz w:val="20"/>
              </w:rPr>
              <w:t>рогатый</w:t>
            </w:r>
            <w:r>
              <w:br/>
            </w:r>
            <w:r>
              <w:rPr>
                <w:rFonts w:ascii="Times New Roman"/>
                <w:b w:val="false"/>
                <w:i w:val="false"/>
                <w:color w:val="000000"/>
                <w:sz w:val="20"/>
              </w:rPr>
              <w:t>
</w:t>
            </w:r>
            <w:r>
              <w:rPr>
                <w:rFonts w:ascii="Times New Roman"/>
                <w:b w:val="false"/>
                <w:i w:val="false"/>
                <w:color w:val="000000"/>
                <w:sz w:val="20"/>
              </w:rPr>
              <w:t>прочий и</w:t>
            </w:r>
            <w:r>
              <w:br/>
            </w:r>
            <w:r>
              <w:rPr>
                <w:rFonts w:ascii="Times New Roman"/>
                <w:b w:val="false"/>
                <w:i w:val="false"/>
                <w:color w:val="000000"/>
                <w:sz w:val="20"/>
              </w:rPr>
              <w:t>
</w:t>
            </w:r>
            <w:r>
              <w:rPr>
                <w:rFonts w:ascii="Times New Roman"/>
                <w:b w:val="false"/>
                <w:i w:val="false"/>
                <w:color w:val="000000"/>
                <w:sz w:val="20"/>
              </w:rPr>
              <w:t>буйволы,</w:t>
            </w:r>
            <w:r>
              <w:br/>
            </w:r>
            <w:r>
              <w:rPr>
                <w:rFonts w:ascii="Times New Roman"/>
                <w:b w:val="false"/>
                <w:i w:val="false"/>
                <w:color w:val="000000"/>
                <w:sz w:val="20"/>
              </w:rPr>
              <w:t>
</w:t>
            </w:r>
            <w:r>
              <w:rPr>
                <w:rFonts w:ascii="Times New Roman"/>
                <w:b w:val="false"/>
                <w:i w:val="false"/>
                <w:color w:val="000000"/>
                <w:sz w:val="20"/>
              </w:rPr>
              <w:t>живые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w:t>
            </w:r>
            <w:r>
              <w:br/>
            </w:r>
            <w:r>
              <w:rPr>
                <w:rFonts w:ascii="Times New Roman"/>
                <w:b w:val="false"/>
                <w:i w:val="false"/>
                <w:color w:val="000000"/>
                <w:sz w:val="20"/>
              </w:rPr>
              <w:t>
</w:t>
            </w:r>
            <w:r>
              <w:rPr>
                <w:rFonts w:ascii="Times New Roman"/>
                <w:b/>
                <w:i w:val="false"/>
                <w:color w:val="000000"/>
                <w:sz w:val="20"/>
              </w:rPr>
              <w:t>табынның</w:t>
            </w:r>
            <w:r>
              <w:br/>
            </w:r>
            <w:r>
              <w:rPr>
                <w:rFonts w:ascii="Times New Roman"/>
                <w:b w:val="false"/>
                <w:i w:val="false"/>
                <w:color w:val="000000"/>
                <w:sz w:val="20"/>
              </w:rPr>
              <w:t>
</w:t>
            </w:r>
            <w:r>
              <w:rPr>
                <w:rFonts w:ascii="Times New Roman"/>
                <w:b/>
                <w:i w:val="false"/>
                <w:color w:val="000000"/>
                <w:sz w:val="20"/>
              </w:rPr>
              <w:t>сиырлары</w:t>
            </w:r>
            <w:r>
              <w:br/>
            </w:r>
            <w:r>
              <w:rPr>
                <w:rFonts w:ascii="Times New Roman"/>
                <w:b w:val="false"/>
                <w:i w:val="false"/>
                <w:color w:val="000000"/>
                <w:sz w:val="20"/>
              </w:rPr>
              <w:t>
</w:t>
            </w:r>
            <w:r>
              <w:rPr>
                <w:rFonts w:ascii="Times New Roman"/>
                <w:b w:val="false"/>
                <w:i w:val="false"/>
                <w:color w:val="000000"/>
                <w:sz w:val="20"/>
              </w:rPr>
              <w:t>коровы</w:t>
            </w:r>
            <w:r>
              <w:br/>
            </w:r>
            <w:r>
              <w:rPr>
                <w:rFonts w:ascii="Times New Roman"/>
                <w:b w:val="false"/>
                <w:i w:val="false"/>
                <w:color w:val="000000"/>
                <w:sz w:val="20"/>
              </w:rPr>
              <w:t>
</w:t>
            </w:r>
            <w:r>
              <w:rPr>
                <w:rFonts w:ascii="Times New Roman"/>
                <w:b w:val="false"/>
                <w:i w:val="false"/>
                <w:color w:val="000000"/>
                <w:sz w:val="20"/>
              </w:rPr>
              <w:t>мясного</w:t>
            </w:r>
            <w:r>
              <w:br/>
            </w:r>
            <w:r>
              <w:rPr>
                <w:rFonts w:ascii="Times New Roman"/>
                <w:b w:val="false"/>
                <w:i w:val="false"/>
                <w:color w:val="000000"/>
                <w:sz w:val="20"/>
              </w:rPr>
              <w:t>
</w:t>
            </w:r>
            <w:r>
              <w:rPr>
                <w:rFonts w:ascii="Times New Roman"/>
                <w:b w:val="false"/>
                <w:i w:val="false"/>
                <w:color w:val="000000"/>
                <w:sz w:val="20"/>
              </w:rPr>
              <w:t>стада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w:t>
            </w:r>
            <w:r>
              <w:br/>
            </w:r>
            <w:r>
              <w:rPr>
                <w:rFonts w:ascii="Times New Roman"/>
                <w:b w:val="false"/>
                <w:i w:val="false"/>
                <w:color w:val="000000"/>
                <w:sz w:val="20"/>
              </w:rPr>
              <w:t>
</w:t>
            </w:r>
            <w:r>
              <w:rPr>
                <w:rFonts w:ascii="Times New Roman"/>
                <w:b/>
                <w:i w:val="false"/>
                <w:color w:val="000000"/>
                <w:sz w:val="20"/>
              </w:rPr>
              <w:t>қойлар</w:t>
            </w:r>
            <w:r>
              <w:br/>
            </w:r>
            <w:r>
              <w:rPr>
                <w:rFonts w:ascii="Times New Roman"/>
                <w:b w:val="false"/>
                <w:i w:val="false"/>
                <w:color w:val="000000"/>
                <w:sz w:val="20"/>
              </w:rPr>
              <w:t>
</w:t>
            </w:r>
            <w:r>
              <w:rPr>
                <w:rFonts w:ascii="Times New Roman"/>
                <w:b w:val="false"/>
                <w:i w:val="false"/>
                <w:color w:val="000000"/>
                <w:sz w:val="20"/>
              </w:rPr>
              <w:t>Овцы</w:t>
            </w:r>
            <w:r>
              <w:br/>
            </w:r>
            <w:r>
              <w:rPr>
                <w:rFonts w:ascii="Times New Roman"/>
                <w:b w:val="false"/>
                <w:i w:val="false"/>
                <w:color w:val="000000"/>
                <w:sz w:val="20"/>
              </w:rPr>
              <w:t>
</w:t>
            </w:r>
            <w:r>
              <w:rPr>
                <w:rFonts w:ascii="Times New Roman"/>
                <w:b w:val="false"/>
                <w:i w:val="false"/>
                <w:color w:val="000000"/>
                <w:sz w:val="20"/>
              </w:rPr>
              <w:t>живые</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w:t>
            </w:r>
            <w:r>
              <w:br/>
            </w:r>
            <w:r>
              <w:rPr>
                <w:rFonts w:ascii="Times New Roman"/>
                <w:b w:val="false"/>
                <w:i w:val="false"/>
                <w:color w:val="000000"/>
                <w:sz w:val="20"/>
              </w:rPr>
              <w:t>
</w:t>
            </w:r>
            <w:r>
              <w:rPr>
                <w:rFonts w:ascii="Times New Roman"/>
                <w:b/>
                <w:i w:val="false"/>
                <w:color w:val="000000"/>
                <w:sz w:val="20"/>
              </w:rPr>
              <w:t>ешкілер</w:t>
            </w:r>
            <w:r>
              <w:br/>
            </w:r>
            <w:r>
              <w:rPr>
                <w:rFonts w:ascii="Times New Roman"/>
                <w:b w:val="false"/>
                <w:i w:val="false"/>
                <w:color w:val="000000"/>
                <w:sz w:val="20"/>
              </w:rPr>
              <w:t>
</w:t>
            </w:r>
            <w:r>
              <w:rPr>
                <w:rFonts w:ascii="Times New Roman"/>
                <w:b w:val="false"/>
                <w:i w:val="false"/>
                <w:color w:val="000000"/>
                <w:sz w:val="20"/>
              </w:rPr>
              <w:t>Козы живые</w:t>
            </w:r>
          </w:p>
        </w:tc>
      </w:tr>
      <w:tr>
        <w:trPr>
          <w:trHeight w:val="30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01.41.10. 110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01.42.11. 110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r>
      <w:tr>
        <w:trPr>
          <w:trHeight w:val="42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Құнарлы жем-шөп</w:t>
            </w:r>
            <w:r>
              <w:br/>
            </w:r>
            <w:r>
              <w:rPr>
                <w:rFonts w:ascii="Times New Roman"/>
                <w:b w:val="false"/>
                <w:i w:val="false"/>
                <w:color w:val="000000"/>
                <w:sz w:val="20"/>
              </w:rPr>
              <w:t>
</w:t>
            </w:r>
            <w:r>
              <w:rPr>
                <w:rFonts w:ascii="Times New Roman"/>
                <w:b/>
                <w:i w:val="false"/>
                <w:color w:val="000000"/>
                <w:sz w:val="20"/>
              </w:rPr>
              <w:t>(құрама жемсіз)</w:t>
            </w:r>
            <w:r>
              <w:br/>
            </w:r>
            <w:r>
              <w:rPr>
                <w:rFonts w:ascii="Times New Roman"/>
                <w:b w:val="false"/>
                <w:i w:val="false"/>
                <w:color w:val="000000"/>
                <w:sz w:val="20"/>
              </w:rPr>
              <w:t>
</w:t>
            </w:r>
            <w:r>
              <w:rPr>
                <w:rFonts w:ascii="Times New Roman"/>
                <w:b w:val="false"/>
                <w:i w:val="false"/>
                <w:color w:val="000000"/>
                <w:sz w:val="20"/>
              </w:rPr>
              <w:t>Концентрированные корма</w:t>
            </w:r>
            <w:r>
              <w:br/>
            </w:r>
            <w:r>
              <w:rPr>
                <w:rFonts w:ascii="Times New Roman"/>
                <w:b w:val="false"/>
                <w:i w:val="false"/>
                <w:color w:val="000000"/>
                <w:sz w:val="20"/>
              </w:rPr>
              <w:t>
</w:t>
            </w:r>
            <w:r>
              <w:rPr>
                <w:rFonts w:ascii="Times New Roman"/>
                <w:b w:val="false"/>
                <w:i w:val="false"/>
                <w:color w:val="000000"/>
                <w:sz w:val="20"/>
              </w:rPr>
              <w:t>(без комбикормов)</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Құрама жемдер</w:t>
            </w:r>
            <w:r>
              <w:br/>
            </w:r>
            <w:r>
              <w:rPr>
                <w:rFonts w:ascii="Times New Roman"/>
                <w:b w:val="false"/>
                <w:i w:val="false"/>
                <w:color w:val="000000"/>
                <w:sz w:val="20"/>
              </w:rPr>
              <w:t>
</w:t>
            </w:r>
            <w:r>
              <w:rPr>
                <w:rFonts w:ascii="Times New Roman"/>
                <w:b w:val="false"/>
                <w:i w:val="false"/>
                <w:color w:val="000000"/>
                <w:sz w:val="20"/>
              </w:rPr>
              <w:t>Комбикорма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1679"/>
        <w:gridCol w:w="2435"/>
        <w:gridCol w:w="2046"/>
        <w:gridCol w:w="1787"/>
        <w:gridCol w:w="2717"/>
        <w:gridCol w:w="2070"/>
      </w:tblGrid>
      <w:tr>
        <w:trPr>
          <w:trHeight w:val="2145"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w:t>
            </w:r>
            <w:r>
              <w:br/>
            </w:r>
            <w:r>
              <w:rPr>
                <w:rFonts w:ascii="Times New Roman"/>
                <w:b w:val="false"/>
                <w:i w:val="false"/>
                <w:color w:val="000000"/>
                <w:sz w:val="20"/>
              </w:rPr>
              <w:t>
</w:t>
            </w:r>
            <w:r>
              <w:rPr>
                <w:rFonts w:ascii="Times New Roman"/>
                <w:b/>
                <w:i w:val="false"/>
                <w:color w:val="000000"/>
                <w:sz w:val="20"/>
              </w:rPr>
              <w:t>шош-</w:t>
            </w:r>
            <w:r>
              <w:br/>
            </w:r>
            <w:r>
              <w:rPr>
                <w:rFonts w:ascii="Times New Roman"/>
                <w:b w:val="false"/>
                <w:i w:val="false"/>
                <w:color w:val="000000"/>
                <w:sz w:val="20"/>
              </w:rPr>
              <w:t>
</w:t>
            </w:r>
            <w:r>
              <w:rPr>
                <w:rFonts w:ascii="Times New Roman"/>
                <w:b/>
                <w:i w:val="false"/>
                <w:color w:val="000000"/>
                <w:sz w:val="20"/>
              </w:rPr>
              <w:t>қалар</w:t>
            </w:r>
            <w:r>
              <w:br/>
            </w:r>
            <w:r>
              <w:rPr>
                <w:rFonts w:ascii="Times New Roman"/>
                <w:b w:val="false"/>
                <w:i w:val="false"/>
                <w:color w:val="000000"/>
                <w:sz w:val="20"/>
              </w:rPr>
              <w:t>
</w:t>
            </w:r>
            <w:r>
              <w:rPr>
                <w:rFonts w:ascii="Times New Roman"/>
                <w:b w:val="false"/>
                <w:i w:val="false"/>
                <w:color w:val="000000"/>
                <w:sz w:val="20"/>
              </w:rPr>
              <w:t>Свиньи,</w:t>
            </w:r>
            <w:r>
              <w:br/>
            </w:r>
            <w:r>
              <w:rPr>
                <w:rFonts w:ascii="Times New Roman"/>
                <w:b w:val="false"/>
                <w:i w:val="false"/>
                <w:color w:val="000000"/>
                <w:sz w:val="20"/>
              </w:rPr>
              <w:t>
</w:t>
            </w:r>
            <w:r>
              <w:rPr>
                <w:rFonts w:ascii="Times New Roman"/>
                <w:b w:val="false"/>
                <w:i w:val="false"/>
                <w:color w:val="000000"/>
                <w:sz w:val="20"/>
              </w:rPr>
              <w:t>живые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w:t>
            </w:r>
            <w:r>
              <w:br/>
            </w:r>
            <w:r>
              <w:rPr>
                <w:rFonts w:ascii="Times New Roman"/>
                <w:b w:val="false"/>
                <w:i w:val="false"/>
                <w:color w:val="000000"/>
                <w:sz w:val="20"/>
              </w:rPr>
              <w:t>
</w:t>
            </w:r>
            <w:r>
              <w:rPr>
                <w:rFonts w:ascii="Times New Roman"/>
                <w:b/>
                <w:i w:val="false"/>
                <w:color w:val="000000"/>
                <w:sz w:val="20"/>
              </w:rPr>
              <w:t>құсы</w:t>
            </w:r>
            <w:r>
              <w:br/>
            </w:r>
            <w:r>
              <w:rPr>
                <w:rFonts w:ascii="Times New Roman"/>
                <w:b w:val="false"/>
                <w:i w:val="false"/>
                <w:color w:val="000000"/>
                <w:sz w:val="20"/>
              </w:rPr>
              <w:t>
</w:t>
            </w:r>
            <w:r>
              <w:rPr>
                <w:rFonts w:ascii="Times New Roman"/>
                <w:b w:val="false"/>
                <w:i w:val="false"/>
                <w:color w:val="000000"/>
                <w:sz w:val="20"/>
              </w:rPr>
              <w:t>Домашняя</w:t>
            </w:r>
            <w:r>
              <w:br/>
            </w:r>
            <w:r>
              <w:rPr>
                <w:rFonts w:ascii="Times New Roman"/>
                <w:b w:val="false"/>
                <w:i w:val="false"/>
                <w:color w:val="000000"/>
                <w:sz w:val="20"/>
              </w:rPr>
              <w:t>
</w:t>
            </w:r>
            <w:r>
              <w:rPr>
                <w:rFonts w:ascii="Times New Roman"/>
                <w:b w:val="false"/>
                <w:i w:val="false"/>
                <w:color w:val="000000"/>
                <w:sz w:val="20"/>
              </w:rPr>
              <w:t>птица,</w:t>
            </w:r>
            <w:r>
              <w:br/>
            </w:r>
            <w:r>
              <w:rPr>
                <w:rFonts w:ascii="Times New Roman"/>
                <w:b w:val="false"/>
                <w:i w:val="false"/>
                <w:color w:val="000000"/>
                <w:sz w:val="20"/>
              </w:rPr>
              <w:t>
</w:t>
            </w:r>
            <w:r>
              <w:rPr>
                <w:rFonts w:ascii="Times New Roman"/>
                <w:b w:val="false"/>
                <w:i w:val="false"/>
                <w:color w:val="000000"/>
                <w:sz w:val="20"/>
              </w:rPr>
              <w:t>живая</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w:t>
            </w:r>
            <w:r>
              <w:br/>
            </w:r>
            <w:r>
              <w:rPr>
                <w:rFonts w:ascii="Times New Roman"/>
                <w:b w:val="false"/>
                <w:i w:val="false"/>
                <w:color w:val="000000"/>
                <w:sz w:val="20"/>
              </w:rPr>
              <w:t>
</w:t>
            </w:r>
            <w:r>
              <w:rPr>
                <w:rFonts w:ascii="Times New Roman"/>
                <w:b/>
                <w:i w:val="false"/>
                <w:color w:val="000000"/>
                <w:sz w:val="20"/>
              </w:rPr>
              <w:t>және өзге де</w:t>
            </w:r>
            <w:r>
              <w:br/>
            </w:r>
            <w:r>
              <w:rPr>
                <w:rFonts w:ascii="Times New Roman"/>
                <w:b w:val="false"/>
                <w:i w:val="false"/>
                <w:color w:val="000000"/>
                <w:sz w:val="20"/>
              </w:rPr>
              <w:t>
</w:t>
            </w:r>
            <w:r>
              <w:rPr>
                <w:rFonts w:ascii="Times New Roman"/>
                <w:b/>
                <w:i w:val="false"/>
                <w:color w:val="000000"/>
                <w:sz w:val="20"/>
              </w:rPr>
              <w:t>жылқы тектес</w:t>
            </w:r>
            <w:r>
              <w:br/>
            </w:r>
            <w:r>
              <w:rPr>
                <w:rFonts w:ascii="Times New Roman"/>
                <w:b w:val="false"/>
                <w:i w:val="false"/>
                <w:color w:val="000000"/>
                <w:sz w:val="20"/>
              </w:rPr>
              <w:t>
</w:t>
            </w:r>
            <w:r>
              <w:rPr>
                <w:rFonts w:ascii="Times New Roman"/>
                <w:b/>
                <w:i w:val="false"/>
                <w:color w:val="000000"/>
                <w:sz w:val="20"/>
              </w:rPr>
              <w:t>жануарлар,</w:t>
            </w:r>
            <w:r>
              <w:br/>
            </w:r>
            <w:r>
              <w:rPr>
                <w:rFonts w:ascii="Times New Roman"/>
                <w:b w:val="false"/>
                <w:i w:val="false"/>
                <w:color w:val="000000"/>
                <w:sz w:val="20"/>
              </w:rPr>
              <w:t>
</w:t>
            </w:r>
            <w:r>
              <w:rPr>
                <w:rFonts w:ascii="Times New Roman"/>
                <w:b/>
                <w:i w:val="false"/>
                <w:color w:val="000000"/>
                <w:sz w:val="20"/>
              </w:rPr>
              <w:t>тірі</w:t>
            </w:r>
            <w:r>
              <w:br/>
            </w:r>
            <w:r>
              <w:rPr>
                <w:rFonts w:ascii="Times New Roman"/>
                <w:b w:val="false"/>
                <w:i w:val="false"/>
                <w:color w:val="000000"/>
                <w:sz w:val="20"/>
              </w:rPr>
              <w:t>
</w:t>
            </w:r>
            <w:r>
              <w:rPr>
                <w:rFonts w:ascii="Times New Roman"/>
                <w:b w:val="false"/>
                <w:i w:val="false"/>
                <w:color w:val="000000"/>
                <w:sz w:val="20"/>
              </w:rPr>
              <w:t>Лошади и</w:t>
            </w:r>
            <w:r>
              <w:br/>
            </w:r>
            <w:r>
              <w:rPr>
                <w:rFonts w:ascii="Times New Roman"/>
                <w:b w:val="false"/>
                <w:i w:val="false"/>
                <w:color w:val="000000"/>
                <w:sz w:val="20"/>
              </w:rPr>
              <w:t>
</w:t>
            </w:r>
            <w:r>
              <w:rPr>
                <w:rFonts w:ascii="Times New Roman"/>
                <w:b w:val="false"/>
                <w:i w:val="false"/>
                <w:color w:val="000000"/>
                <w:sz w:val="20"/>
              </w:rPr>
              <w:t>животные</w:t>
            </w:r>
            <w:r>
              <w:br/>
            </w:r>
            <w:r>
              <w:rPr>
                <w:rFonts w:ascii="Times New Roman"/>
                <w:b w:val="false"/>
                <w:i w:val="false"/>
                <w:color w:val="000000"/>
                <w:sz w:val="20"/>
              </w:rPr>
              <w:t>
</w:t>
            </w:r>
            <w:r>
              <w:rPr>
                <w:rFonts w:ascii="Times New Roman"/>
                <w:b w:val="false"/>
                <w:i w:val="false"/>
                <w:color w:val="000000"/>
                <w:sz w:val="20"/>
              </w:rPr>
              <w:t>семейства</w:t>
            </w:r>
            <w:r>
              <w:br/>
            </w:r>
            <w:r>
              <w:rPr>
                <w:rFonts w:ascii="Times New Roman"/>
                <w:b w:val="false"/>
                <w:i w:val="false"/>
                <w:color w:val="000000"/>
                <w:sz w:val="20"/>
              </w:rPr>
              <w:t>
</w:t>
            </w:r>
            <w:r>
              <w:rPr>
                <w:rFonts w:ascii="Times New Roman"/>
                <w:b w:val="false"/>
                <w:i w:val="false"/>
                <w:color w:val="000000"/>
                <w:sz w:val="20"/>
              </w:rPr>
              <w:t>лошадиных</w:t>
            </w:r>
            <w:r>
              <w:br/>
            </w:r>
            <w:r>
              <w:rPr>
                <w:rFonts w:ascii="Times New Roman"/>
                <w:b w:val="false"/>
                <w:i w:val="false"/>
                <w:color w:val="000000"/>
                <w:sz w:val="20"/>
              </w:rPr>
              <w:t>
</w:t>
            </w:r>
            <w:r>
              <w:rPr>
                <w:rFonts w:ascii="Times New Roman"/>
                <w:b w:val="false"/>
                <w:i w:val="false"/>
                <w:color w:val="000000"/>
                <w:sz w:val="20"/>
              </w:rPr>
              <w:t>прочие, живые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w:t>
            </w:r>
            <w:r>
              <w:br/>
            </w:r>
            <w:r>
              <w:rPr>
                <w:rFonts w:ascii="Times New Roman"/>
                <w:b w:val="false"/>
                <w:i w:val="false"/>
                <w:color w:val="000000"/>
                <w:sz w:val="20"/>
              </w:rPr>
              <w:t>
</w:t>
            </w:r>
            <w:r>
              <w:rPr>
                <w:rFonts w:ascii="Times New Roman"/>
                <w:b/>
                <w:i w:val="false"/>
                <w:color w:val="000000"/>
                <w:sz w:val="20"/>
              </w:rPr>
              <w:t>қояндары</w:t>
            </w:r>
            <w:r>
              <w:br/>
            </w:r>
            <w:r>
              <w:rPr>
                <w:rFonts w:ascii="Times New Roman"/>
                <w:b w:val="false"/>
                <w:i w:val="false"/>
                <w:color w:val="000000"/>
                <w:sz w:val="20"/>
              </w:rPr>
              <w:t>
</w:t>
            </w:r>
            <w:r>
              <w:rPr>
                <w:rFonts w:ascii="Times New Roman"/>
                <w:b w:val="false"/>
                <w:i w:val="false"/>
                <w:color w:val="000000"/>
                <w:sz w:val="20"/>
              </w:rPr>
              <w:t>Кролики</w:t>
            </w:r>
            <w:r>
              <w:br/>
            </w:r>
            <w:r>
              <w:rPr>
                <w:rFonts w:ascii="Times New Roman"/>
                <w:b w:val="false"/>
                <w:i w:val="false"/>
                <w:color w:val="000000"/>
                <w:sz w:val="20"/>
              </w:rPr>
              <w:t>
</w:t>
            </w:r>
            <w:r>
              <w:rPr>
                <w:rFonts w:ascii="Times New Roman"/>
                <w:b w:val="false"/>
                <w:i w:val="false"/>
                <w:color w:val="000000"/>
                <w:sz w:val="20"/>
              </w:rPr>
              <w:t>домашние,</w:t>
            </w:r>
            <w:r>
              <w:br/>
            </w:r>
            <w:r>
              <w:rPr>
                <w:rFonts w:ascii="Times New Roman"/>
                <w:b w:val="false"/>
                <w:i w:val="false"/>
                <w:color w:val="000000"/>
                <w:sz w:val="20"/>
              </w:rPr>
              <w:t>
</w:t>
            </w:r>
            <w:r>
              <w:rPr>
                <w:rFonts w:ascii="Times New Roman"/>
                <w:b w:val="false"/>
                <w:i w:val="false"/>
                <w:color w:val="000000"/>
                <w:sz w:val="20"/>
              </w:rPr>
              <w:t>живые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w:t>
            </w:r>
            <w:r>
              <w:br/>
            </w:r>
            <w:r>
              <w:rPr>
                <w:rFonts w:ascii="Times New Roman"/>
                <w:b w:val="false"/>
                <w:i w:val="false"/>
                <w:color w:val="000000"/>
                <w:sz w:val="20"/>
              </w:rPr>
              <w:t>
</w:t>
            </w:r>
            <w:r>
              <w:rPr>
                <w:rFonts w:ascii="Times New Roman"/>
                <w:b/>
                <w:i w:val="false"/>
                <w:color w:val="000000"/>
                <w:sz w:val="20"/>
              </w:rPr>
              <w:t>лықтарда</w:t>
            </w:r>
            <w:r>
              <w:br/>
            </w:r>
            <w:r>
              <w:rPr>
                <w:rFonts w:ascii="Times New Roman"/>
                <w:b w:val="false"/>
                <w:i w:val="false"/>
                <w:color w:val="000000"/>
                <w:sz w:val="20"/>
              </w:rPr>
              <w:t>
</w:t>
            </w:r>
            <w:r>
              <w:rPr>
                <w:rFonts w:ascii="Times New Roman"/>
                <w:b/>
                <w:i w:val="false"/>
                <w:color w:val="000000"/>
                <w:sz w:val="20"/>
              </w:rPr>
              <w:t>өсірілген</w:t>
            </w:r>
            <w:r>
              <w:br/>
            </w:r>
            <w:r>
              <w:rPr>
                <w:rFonts w:ascii="Times New Roman"/>
                <w:b w:val="false"/>
                <w:i w:val="false"/>
                <w:color w:val="000000"/>
                <w:sz w:val="20"/>
              </w:rPr>
              <w:t>
</w:t>
            </w:r>
            <w:r>
              <w:rPr>
                <w:rFonts w:ascii="Times New Roman"/>
                <w:b/>
                <w:i w:val="false"/>
                <w:color w:val="000000"/>
                <w:sz w:val="20"/>
              </w:rPr>
              <w:t>бұгылар</w:t>
            </w:r>
            <w:r>
              <w:br/>
            </w:r>
            <w:r>
              <w:rPr>
                <w:rFonts w:ascii="Times New Roman"/>
                <w:b w:val="false"/>
                <w:i w:val="false"/>
                <w:color w:val="000000"/>
                <w:sz w:val="20"/>
              </w:rPr>
              <w:t>
</w:t>
            </w:r>
            <w:r>
              <w:rPr>
                <w:rFonts w:ascii="Times New Roman"/>
                <w:b w:val="false"/>
                <w:i w:val="false"/>
                <w:color w:val="000000"/>
                <w:sz w:val="20"/>
              </w:rPr>
              <w:t>Олени,</w:t>
            </w:r>
            <w:r>
              <w:br/>
            </w:r>
            <w:r>
              <w:rPr>
                <w:rFonts w:ascii="Times New Roman"/>
                <w:b w:val="false"/>
                <w:i w:val="false"/>
                <w:color w:val="000000"/>
                <w:sz w:val="20"/>
              </w:rPr>
              <w:t>
</w:t>
            </w:r>
            <w:r>
              <w:rPr>
                <w:rFonts w:ascii="Times New Roman"/>
                <w:b w:val="false"/>
                <w:i w:val="false"/>
                <w:color w:val="000000"/>
                <w:sz w:val="20"/>
              </w:rPr>
              <w:t>разведен-</w:t>
            </w:r>
            <w:r>
              <w:br/>
            </w:r>
            <w:r>
              <w:rPr>
                <w:rFonts w:ascii="Times New Roman"/>
                <w:b w:val="false"/>
                <w:i w:val="false"/>
                <w:color w:val="000000"/>
                <w:sz w:val="20"/>
              </w:rPr>
              <w:t>
</w:t>
            </w:r>
            <w:r>
              <w:rPr>
                <w:rFonts w:ascii="Times New Roman"/>
                <w:b w:val="false"/>
                <w:i w:val="false"/>
                <w:color w:val="000000"/>
                <w:sz w:val="20"/>
              </w:rPr>
              <w:t>ные в</w:t>
            </w:r>
            <w:r>
              <w:br/>
            </w:r>
            <w:r>
              <w:rPr>
                <w:rFonts w:ascii="Times New Roman"/>
                <w:b w:val="false"/>
                <w:i w:val="false"/>
                <w:color w:val="000000"/>
                <w:sz w:val="20"/>
              </w:rPr>
              <w:t>
</w:t>
            </w:r>
            <w:r>
              <w:rPr>
                <w:rFonts w:ascii="Times New Roman"/>
                <w:b w:val="false"/>
                <w:i w:val="false"/>
                <w:color w:val="000000"/>
                <w:sz w:val="20"/>
              </w:rPr>
              <w:t>хозяйствах</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және</w:t>
            </w:r>
            <w:r>
              <w:br/>
            </w:r>
            <w:r>
              <w:rPr>
                <w:rFonts w:ascii="Times New Roman"/>
                <w:b w:val="false"/>
                <w:i w:val="false"/>
                <w:color w:val="000000"/>
                <w:sz w:val="20"/>
              </w:rPr>
              <w:t>
</w:t>
            </w:r>
            <w:r>
              <w:rPr>
                <w:rFonts w:ascii="Times New Roman"/>
                <w:b/>
                <w:i w:val="false"/>
                <w:color w:val="000000"/>
                <w:sz w:val="20"/>
              </w:rPr>
              <w:t>түйетәрізді-</w:t>
            </w:r>
            <w:r>
              <w:br/>
            </w:r>
            <w:r>
              <w:rPr>
                <w:rFonts w:ascii="Times New Roman"/>
                <w:b w:val="false"/>
                <w:i w:val="false"/>
                <w:color w:val="000000"/>
                <w:sz w:val="20"/>
              </w:rPr>
              <w:t>
</w:t>
            </w:r>
            <w:r>
              <w:rPr>
                <w:rFonts w:ascii="Times New Roman"/>
                <w:b/>
                <w:i w:val="false"/>
                <w:color w:val="000000"/>
                <w:sz w:val="20"/>
              </w:rPr>
              <w:t>лер, тірі</w:t>
            </w:r>
            <w:r>
              <w:br/>
            </w:r>
            <w:r>
              <w:rPr>
                <w:rFonts w:ascii="Times New Roman"/>
                <w:b w:val="false"/>
                <w:i w:val="false"/>
                <w:color w:val="000000"/>
                <w:sz w:val="20"/>
              </w:rPr>
              <w:t>
</w:t>
            </w:r>
            <w:r>
              <w:rPr>
                <w:rFonts w:ascii="Times New Roman"/>
                <w:b w:val="false"/>
                <w:i w:val="false"/>
                <w:color w:val="000000"/>
                <w:sz w:val="20"/>
              </w:rPr>
              <w:t>Верблюды и</w:t>
            </w:r>
            <w:r>
              <w:br/>
            </w:r>
            <w:r>
              <w:rPr>
                <w:rFonts w:ascii="Times New Roman"/>
                <w:b w:val="false"/>
                <w:i w:val="false"/>
                <w:color w:val="000000"/>
                <w:sz w:val="20"/>
              </w:rPr>
              <w:t>
</w:t>
            </w:r>
            <w:r>
              <w:rPr>
                <w:rFonts w:ascii="Times New Roman"/>
                <w:b w:val="false"/>
                <w:i w:val="false"/>
                <w:color w:val="000000"/>
                <w:sz w:val="20"/>
              </w:rPr>
              <w:t>верблюдовые,</w:t>
            </w:r>
            <w:r>
              <w:br/>
            </w:r>
            <w:r>
              <w:rPr>
                <w:rFonts w:ascii="Times New Roman"/>
                <w:b w:val="false"/>
                <w:i w:val="false"/>
                <w:color w:val="000000"/>
                <w:sz w:val="20"/>
              </w:rPr>
              <w:t>
</w:t>
            </w:r>
            <w:r>
              <w:rPr>
                <w:rFonts w:ascii="Times New Roman"/>
                <w:b w:val="false"/>
                <w:i w:val="false"/>
                <w:color w:val="000000"/>
                <w:sz w:val="20"/>
              </w:rPr>
              <w:t>живые</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Торда</w:t>
            </w:r>
            <w:r>
              <w:br/>
            </w:r>
            <w:r>
              <w:rPr>
                <w:rFonts w:ascii="Times New Roman"/>
                <w:b w:val="false"/>
                <w:i w:val="false"/>
                <w:color w:val="000000"/>
                <w:sz w:val="20"/>
              </w:rPr>
              <w:t>
</w:t>
            </w:r>
            <w:r>
              <w:rPr>
                <w:rFonts w:ascii="Times New Roman"/>
                <w:b/>
                <w:i w:val="false"/>
                <w:color w:val="000000"/>
                <w:sz w:val="20"/>
              </w:rPr>
              <w:t>өсірілген</w:t>
            </w:r>
            <w:r>
              <w:br/>
            </w:r>
            <w:r>
              <w:rPr>
                <w:rFonts w:ascii="Times New Roman"/>
                <w:b w:val="false"/>
                <w:i w:val="false"/>
                <w:color w:val="000000"/>
                <w:sz w:val="20"/>
              </w:rPr>
              <w:t>
</w:t>
            </w:r>
            <w:r>
              <w:rPr>
                <w:rFonts w:ascii="Times New Roman"/>
                <w:b/>
                <w:i w:val="false"/>
                <w:color w:val="000000"/>
                <w:sz w:val="20"/>
              </w:rPr>
              <w:t>терісі</w:t>
            </w:r>
            <w:r>
              <w:br/>
            </w:r>
            <w:r>
              <w:rPr>
                <w:rFonts w:ascii="Times New Roman"/>
                <w:b w:val="false"/>
                <w:i w:val="false"/>
                <w:color w:val="000000"/>
                <w:sz w:val="20"/>
              </w:rPr>
              <w:t>
</w:t>
            </w:r>
            <w:r>
              <w:rPr>
                <w:rFonts w:ascii="Times New Roman"/>
                <w:b/>
                <w:i w:val="false"/>
                <w:color w:val="000000"/>
                <w:sz w:val="20"/>
              </w:rPr>
              <w:t>бағалы</w:t>
            </w:r>
            <w:r>
              <w:br/>
            </w:r>
            <w:r>
              <w:rPr>
                <w:rFonts w:ascii="Times New Roman"/>
                <w:b w:val="false"/>
                <w:i w:val="false"/>
                <w:color w:val="000000"/>
                <w:sz w:val="20"/>
              </w:rPr>
              <w:t>
</w:t>
            </w:r>
            <w:r>
              <w:rPr>
                <w:rFonts w:ascii="Times New Roman"/>
                <w:b/>
                <w:i w:val="false"/>
                <w:color w:val="000000"/>
                <w:sz w:val="20"/>
              </w:rPr>
              <w:t>аңдар</w:t>
            </w:r>
            <w:r>
              <w:br/>
            </w:r>
            <w:r>
              <w:rPr>
                <w:rFonts w:ascii="Times New Roman"/>
                <w:b w:val="false"/>
                <w:i w:val="false"/>
                <w:color w:val="000000"/>
                <w:sz w:val="20"/>
              </w:rPr>
              <w:t>
</w:t>
            </w:r>
            <w:r>
              <w:rPr>
                <w:rFonts w:ascii="Times New Roman"/>
                <w:b w:val="false"/>
                <w:i w:val="false"/>
                <w:color w:val="000000"/>
                <w:sz w:val="20"/>
              </w:rPr>
              <w:t>Звери</w:t>
            </w:r>
            <w:r>
              <w:br/>
            </w:r>
            <w:r>
              <w:rPr>
                <w:rFonts w:ascii="Times New Roman"/>
                <w:b w:val="false"/>
                <w:i w:val="false"/>
                <w:color w:val="000000"/>
                <w:sz w:val="20"/>
              </w:rPr>
              <w:t>
</w:t>
            </w:r>
            <w:r>
              <w:rPr>
                <w:rFonts w:ascii="Times New Roman"/>
                <w:b w:val="false"/>
                <w:i w:val="false"/>
                <w:color w:val="000000"/>
                <w:sz w:val="20"/>
              </w:rPr>
              <w:t>пушные</w:t>
            </w:r>
            <w:r>
              <w:br/>
            </w:r>
            <w:r>
              <w:rPr>
                <w:rFonts w:ascii="Times New Roman"/>
                <w:b w:val="false"/>
                <w:i w:val="false"/>
                <w:color w:val="000000"/>
                <w:sz w:val="20"/>
              </w:rPr>
              <w:t>
</w:t>
            </w:r>
            <w:r>
              <w:rPr>
                <w:rFonts w:ascii="Times New Roman"/>
                <w:b w:val="false"/>
                <w:i w:val="false"/>
                <w:color w:val="000000"/>
                <w:sz w:val="20"/>
              </w:rPr>
              <w:t>клеточного</w:t>
            </w:r>
            <w:r>
              <w:br/>
            </w:r>
            <w:r>
              <w:rPr>
                <w:rFonts w:ascii="Times New Roman"/>
                <w:b w:val="false"/>
                <w:i w:val="false"/>
                <w:color w:val="000000"/>
                <w:sz w:val="20"/>
              </w:rPr>
              <w:t>
</w:t>
            </w:r>
            <w:r>
              <w:rPr>
                <w:rFonts w:ascii="Times New Roman"/>
                <w:b w:val="false"/>
                <w:i w:val="false"/>
                <w:color w:val="000000"/>
                <w:sz w:val="20"/>
              </w:rPr>
              <w:t>разведения</w:t>
            </w:r>
          </w:p>
        </w:tc>
      </w:tr>
      <w:tr>
        <w:trPr>
          <w:trHeight w:val="30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01.49.19.100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01.49.19.400</w:t>
            </w:r>
          </w:p>
        </w:tc>
      </w:tr>
      <w:tr>
        <w:trPr>
          <w:trHeight w:val="42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  Адрес ___________________________</w:t>
      </w:r>
    </w:p>
    <w:p>
      <w:pPr>
        <w:spacing w:after="0"/>
        <w:ind w:left="0"/>
        <w:jc w:val="both"/>
      </w:pPr>
      <w:r>
        <w:rPr>
          <w:rFonts w:ascii="Times New Roman"/>
          <w:b w:val="false"/>
          <w:i w:val="false"/>
          <w:color w:val="000000"/>
          <w:sz w:val="28"/>
        </w:rPr>
        <w:t xml:space="preserve">             ______________________________  </w:t>
      </w:r>
      <w:r>
        <w:rPr>
          <w:rFonts w:ascii="Times New Roman"/>
          <w:b/>
          <w:i w:val="false"/>
          <w:color w:val="000000"/>
          <w:sz w:val="28"/>
        </w:rPr>
        <w:t>Тел.:</w:t>
      </w:r>
      <w:r>
        <w:rPr>
          <w:rFonts w:ascii="Times New Roman"/>
          <w:b w:val="false"/>
          <w:i w:val="false"/>
          <w:color w:val="000000"/>
          <w:sz w:val="28"/>
        </w:rPr>
        <w:t xml:space="preserve"> 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 Тел. 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 (Ф.И.О., подпись) 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 (Ф.И.О., подпись) ________________</w:t>
      </w:r>
      <w:r>
        <w:br/>
      </w: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522" w:id="123"/>
    <w:p>
      <w:pPr>
        <w:spacing w:after="0"/>
        <w:ind w:left="0"/>
        <w:jc w:val="both"/>
      </w:pPr>
      <w:r>
        <w:rPr>
          <w:rFonts w:ascii="Times New Roman"/>
          <w:b w:val="false"/>
          <w:i w:val="false"/>
          <w:color w:val="000000"/>
          <w:sz w:val="28"/>
        </w:rPr>
        <w:t>
Приложение 27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123"/>
    <w:bookmarkStart w:name="z523" w:id="124"/>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 общегосударственного</w:t>
      </w:r>
      <w:r>
        <w:br/>
      </w:r>
      <w:r>
        <w:rPr>
          <w:rFonts w:ascii="Times New Roman"/>
          <w:b/>
          <w:i w:val="false"/>
          <w:color w:val="000000"/>
        </w:rPr>
        <w:t>
статистического наблюдения «О расходе кормов» (код 0181104,</w:t>
      </w:r>
      <w:r>
        <w:br/>
      </w:r>
      <w:r>
        <w:rPr>
          <w:rFonts w:ascii="Times New Roman"/>
          <w:b/>
          <w:i w:val="false"/>
          <w:color w:val="000000"/>
        </w:rPr>
        <w:t>
индекс 10-сх, периодичность годовая)</w:t>
      </w:r>
    </w:p>
    <w:bookmarkEnd w:id="124"/>
    <w:bookmarkStart w:name="z524" w:id="125"/>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и детализирует порядок заполнения статистической формы общегосударственного статистического наблюдения «О расходе кормов» (код 0181104, индекс 10-сх,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 Классификатор используется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2) концентрированные корма - это корма с высоким содержанием питательных веществ. Основную часть концентрированных кормов составляет зерно злаковых и бобовых культур. Кроме того, к концентрированным кормам относятся отруби, жмых и шроты, отходы производства растительного масла, жом и патока, отходы спиртового, пивоваренного производства и виноделия, корма животного происхождения: рыбная, мясная, мясокостная, кровяная и костная мука, кормовые дрожжи, а также витамины и травяная мука;</w:t>
      </w:r>
      <w:r>
        <w:br/>
      </w:r>
      <w:r>
        <w:rPr>
          <w:rFonts w:ascii="Times New Roman"/>
          <w:b w:val="false"/>
          <w:i w:val="false"/>
          <w:color w:val="000000"/>
          <w:sz w:val="28"/>
        </w:rPr>
        <w:t>
</w:t>
      </w:r>
      <w:r>
        <w:rPr>
          <w:rFonts w:ascii="Times New Roman"/>
          <w:b w:val="false"/>
          <w:i w:val="false"/>
          <w:color w:val="000000"/>
          <w:sz w:val="28"/>
        </w:rPr>
        <w:t>
      3) комбикорма – это сбалансированная по элементам питания смесь концентрированных кормов и кормовых добавок;</w:t>
      </w:r>
      <w:r>
        <w:br/>
      </w:r>
      <w:r>
        <w:rPr>
          <w:rFonts w:ascii="Times New Roman"/>
          <w:b w:val="false"/>
          <w:i w:val="false"/>
          <w:color w:val="000000"/>
          <w:sz w:val="28"/>
        </w:rPr>
        <w:t>
</w:t>
      </w:r>
      <w:r>
        <w:rPr>
          <w:rFonts w:ascii="Times New Roman"/>
          <w:b w:val="false"/>
          <w:i w:val="false"/>
          <w:color w:val="000000"/>
          <w:sz w:val="28"/>
        </w:rPr>
        <w:t>
      4) пастбища – сельскохозяйственные угодья, систематически используемые для выпаса животных (такое использование является основным), а также земельные участки, пригодные для пастьбы скота, не используемые под сенокос и не являющиеся залежью;</w:t>
      </w:r>
      <w:r>
        <w:br/>
      </w:r>
      <w:r>
        <w:rPr>
          <w:rFonts w:ascii="Times New Roman"/>
          <w:b w:val="false"/>
          <w:i w:val="false"/>
          <w:color w:val="000000"/>
          <w:sz w:val="28"/>
        </w:rPr>
        <w:t>
</w:t>
      </w:r>
      <w:r>
        <w:rPr>
          <w:rFonts w:ascii="Times New Roman"/>
          <w:b w:val="false"/>
          <w:i w:val="false"/>
          <w:color w:val="000000"/>
          <w:sz w:val="28"/>
        </w:rPr>
        <w:t>
      5) сенокосы – сельскохозяйственные угодья, систематически используемые для сенокошения.</w:t>
      </w:r>
      <w:r>
        <w:br/>
      </w:r>
      <w:r>
        <w:rPr>
          <w:rFonts w:ascii="Times New Roman"/>
          <w:b w:val="false"/>
          <w:i w:val="false"/>
          <w:color w:val="000000"/>
          <w:sz w:val="28"/>
        </w:rPr>
        <w:t>
</w:t>
      </w:r>
      <w:r>
        <w:rPr>
          <w:rFonts w:ascii="Times New Roman"/>
          <w:b w:val="false"/>
          <w:i w:val="false"/>
          <w:color w:val="000000"/>
          <w:sz w:val="28"/>
        </w:rPr>
        <w:t>
      3. В данной статистической форме учитывается весь расход кормов за год по видам кормов и по группам скота. Физическая масса каждого вида кормов, скормленных соответствующей группе скота, через нормативы питательности кормов переводится в кормовые единицы.</w:t>
      </w:r>
      <w:r>
        <w:br/>
      </w:r>
      <w:r>
        <w:rPr>
          <w:rFonts w:ascii="Times New Roman"/>
          <w:b w:val="false"/>
          <w:i w:val="false"/>
          <w:color w:val="000000"/>
          <w:sz w:val="28"/>
        </w:rPr>
        <w:t>
</w:t>
      </w:r>
      <w:r>
        <w:rPr>
          <w:rFonts w:ascii="Times New Roman"/>
          <w:b w:val="false"/>
          <w:i w:val="false"/>
          <w:color w:val="000000"/>
          <w:sz w:val="28"/>
        </w:rPr>
        <w:t>
      В культуры кормовые зерновые и зернобобовые включается зеленая масса всех видов зерновых и зернобобовых культур, использованная на корм скоту. Фуражное зерно учитывается в концентрированных кормах.</w:t>
      </w:r>
      <w:r>
        <w:br/>
      </w:r>
      <w:r>
        <w:rPr>
          <w:rFonts w:ascii="Times New Roman"/>
          <w:b w:val="false"/>
          <w:i w:val="false"/>
          <w:color w:val="000000"/>
          <w:sz w:val="28"/>
        </w:rPr>
        <w:t>
</w:t>
      </w:r>
      <w:r>
        <w:rPr>
          <w:rFonts w:ascii="Times New Roman"/>
          <w:b w:val="false"/>
          <w:i w:val="false"/>
          <w:color w:val="000000"/>
          <w:sz w:val="28"/>
        </w:rPr>
        <w:t>
      При заполнение раздела 1 следует иметь ввиду, что для кормления свиней и домашней птицы не используются солома и шелуха зерновых (01.11.50.000), сено из однолетних и многолетних трав сенокосов и пастбищ культурных (сеяных) (01.19.10.411, 01.19.10.421), продукция прочая из однолетних и многолетних трав сенокосов и пастбищ культурных (сеяных) (01.19.10.419, 01.19.10.429), сено из трав сенокосов и пастбищ естественных (природных), включая травы дикорастущие (01.19.10.510), продукция прочая из трав сенокосов и пастбищ естественных (природных), включая травы дикорастущие (01.19.10.590).</w:t>
      </w:r>
      <w:r>
        <w:br/>
      </w:r>
      <w:r>
        <w:rPr>
          <w:rFonts w:ascii="Times New Roman"/>
          <w:b w:val="false"/>
          <w:i w:val="false"/>
          <w:color w:val="000000"/>
          <w:sz w:val="28"/>
        </w:rPr>
        <w:t>
</w:t>
      </w:r>
      <w:r>
        <w:rPr>
          <w:rFonts w:ascii="Times New Roman"/>
          <w:b w:val="false"/>
          <w:i w:val="false"/>
          <w:color w:val="000000"/>
          <w:sz w:val="28"/>
        </w:rPr>
        <w:t>
      Разделы 1 и 2 заполняются в соответствии со статистическим классификатором продукции (товаров и услуг) сельского, лесного и рыбного хозяйства (СКПСХ).</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раздел 1 «Сведения о расходе кормов по видам скота» и раздел 2 «Сведения о расходе концентрированных кормов по видам скота»</w:t>
      </w:r>
      <w:r>
        <w:br/>
      </w:r>
      <w:r>
        <w:rPr>
          <w:rFonts w:ascii="Times New Roman"/>
          <w:b w:val="false"/>
          <w:i w:val="false"/>
          <w:color w:val="000000"/>
          <w:sz w:val="28"/>
        </w:rPr>
        <w:t>
      по всем строкам:</w:t>
      </w:r>
      <w:r>
        <w:br/>
      </w:r>
      <w:r>
        <w:rPr>
          <w:rFonts w:ascii="Times New Roman"/>
          <w:b w:val="false"/>
          <w:i w:val="false"/>
          <w:color w:val="000000"/>
          <w:sz w:val="28"/>
        </w:rPr>
        <w:t>
      графа 01.41.1 &gt;= графа 01.41.10.110;</w:t>
      </w:r>
      <w:r>
        <w:br/>
      </w:r>
      <w:r>
        <w:rPr>
          <w:rFonts w:ascii="Times New Roman"/>
          <w:b w:val="false"/>
          <w:i w:val="false"/>
          <w:color w:val="000000"/>
          <w:sz w:val="28"/>
        </w:rPr>
        <w:t>
      графа 01.42.1 &gt;= графа 01.42.11.110.</w:t>
      </w:r>
    </w:p>
    <w:bookmarkEnd w:id="125"/>
    <w:bookmarkStart w:name="z536" w:id="126"/>
    <w:p>
      <w:pPr>
        <w:spacing w:after="0"/>
        <w:ind w:left="0"/>
        <w:jc w:val="both"/>
      </w:pPr>
      <w:r>
        <w:rPr>
          <w:rFonts w:ascii="Times New Roman"/>
          <w:b w:val="false"/>
          <w:i w:val="false"/>
          <w:color w:val="000000"/>
          <w:sz w:val="28"/>
        </w:rPr>
        <w:t>
Приложение 28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4030"/>
        <w:gridCol w:w="6747"/>
      </w:tblGrid>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0"/>
                          <a:stretch>
                            <a:fillRect/>
                          </a:stretch>
                        </pic:blipFill>
                        <pic:spPr>
                          <a:xfrm>
                            <a:off x="0" y="0"/>
                            <a:ext cx="1320800" cy="774700"/>
                          </a:xfrm>
                          <a:prstGeom prst="rect">
                            <a:avLst/>
                          </a:prstGeom>
                        </pic:spPr>
                      </pic:pic>
                    </a:graphicData>
                  </a:graphic>
                </wp:inline>
              </w:drawing>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18 тамыздағы № 224 бұйрығына</w:t>
            </w:r>
            <w:r>
              <w:br/>
            </w:r>
            <w:r>
              <w:rPr>
                <w:rFonts w:ascii="Times New Roman"/>
                <w:b w:val="false"/>
                <w:i w:val="false"/>
                <w:color w:val="000000"/>
                <w:sz w:val="20"/>
              </w:rPr>
              <w:t>
</w:t>
            </w:r>
            <w:r>
              <w:rPr>
                <w:rFonts w:ascii="Times New Roman"/>
                <w:b/>
                <w:i w:val="false"/>
                <w:color w:val="000000"/>
                <w:sz w:val="20"/>
              </w:rPr>
              <w:t>28-қосымша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28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 №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688"/>
              <w:gridCol w:w="665"/>
              <w:gridCol w:w="665"/>
              <w:gridCol w:w="944"/>
              <w:gridCol w:w="1782"/>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w:t>
                  </w:r>
                  <w:r>
                    <w:br/>
                  </w:r>
                  <w:r>
                    <w:rPr>
                      <w:rFonts w:ascii="Times New Roman"/>
                      <w:b w:val="false"/>
                      <w:i w:val="false"/>
                      <w:color w:val="000000"/>
                      <w:sz w:val="20"/>
                    </w:rPr>
                    <w:t>
</w:t>
                  </w:r>
                  <w:r>
                    <w:rPr>
                      <w:rFonts w:ascii="Times New Roman"/>
                      <w:b/>
                      <w:i w:val="false"/>
                      <w:color w:val="000000"/>
                      <w:sz w:val="20"/>
                    </w:rPr>
                    <w:t>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45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Қазақстан Республикасының қолданыстағы</w:t>
            </w:r>
            <w:r>
              <w:br/>
            </w:r>
            <w:r>
              <w:rPr>
                <w:rFonts w:ascii="Times New Roman"/>
                <w:b w:val="false"/>
                <w:i w:val="false"/>
                <w:color w:val="000000"/>
                <w:sz w:val="20"/>
              </w:rPr>
              <w:t>
</w:t>
            </w:r>
            <w:r>
              <w:rPr>
                <w:rFonts w:ascii="Times New Roman"/>
                <w:b/>
                <w:i w:val="false"/>
                <w:color w:val="000000"/>
                <w:sz w:val="20"/>
              </w:rPr>
              <w:t>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rPr>
                <w:rFonts w:ascii="Times New Roman"/>
                <w:b w:val="false"/>
                <w:i w:val="false"/>
                <w:color w:val="000000"/>
                <w:sz w:val="20"/>
              </w:rPr>
              <w:t> </w:t>
            </w:r>
            <w:r>
              <w:rPr>
                <w:rFonts w:ascii="Times New Roman"/>
                <w:b/>
                <w:i w:val="false"/>
                <w:color w:val="000000"/>
                <w:sz w:val="20"/>
              </w:rPr>
              <w:t>1581112</w:t>
            </w:r>
            <w:r>
              <w:br/>
            </w:r>
            <w:r>
              <w:rPr>
                <w:rFonts w:ascii="Times New Roman"/>
                <w:b w:val="false"/>
                <w:i w:val="false"/>
                <w:color w:val="000000"/>
                <w:sz w:val="20"/>
              </w:rPr>
              <w:t>
</w:t>
            </w:r>
            <w:r>
              <w:rPr>
                <w:rFonts w:ascii="Times New Roman"/>
                <w:b w:val="false"/>
                <w:i w:val="false"/>
                <w:color w:val="000000"/>
                <w:sz w:val="20"/>
              </w:rPr>
              <w:t>Код статистической формы 1581112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шаруашылығы техникасының</w:t>
            </w:r>
            <w:r>
              <w:br/>
            </w:r>
            <w:r>
              <w:rPr>
                <w:rFonts w:ascii="Times New Roman"/>
                <w:b/>
                <w:i w:val="false"/>
                <w:color w:val="000000"/>
                <w:sz w:val="20"/>
              </w:rPr>
              <w:t>
қолда бары туралы</w:t>
            </w:r>
            <w:r>
              <w:br/>
            </w:r>
            <w:r>
              <w:rPr>
                <w:rFonts w:ascii="Times New Roman"/>
                <w:b/>
                <w:i w:val="false"/>
                <w:color w:val="000000"/>
                <w:sz w:val="20"/>
              </w:rPr>
              <w:t>
О наличии сельскохозяйственной</w:t>
            </w:r>
            <w:r>
              <w:br/>
            </w:r>
            <w:r>
              <w:rPr>
                <w:rFonts w:ascii="Times New Roman"/>
                <w:b/>
                <w:i w:val="false"/>
                <w:color w:val="000000"/>
                <w:sz w:val="20"/>
              </w:rPr>
              <w:t>
техники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10-мех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жылда бір рет</w:t>
            </w: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Один раз в 3 года                                Отчетный период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4"/>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қызметін жүзеге асыратын барлық заңды тұлғалар және (немесе)</w:t>
            </w:r>
            <w:r>
              <w:br/>
            </w:r>
            <w:r>
              <w:rPr>
                <w:rFonts w:ascii="Times New Roman"/>
                <w:b w:val="false"/>
                <w:i w:val="false"/>
                <w:color w:val="000000"/>
                <w:sz w:val="20"/>
              </w:rPr>
              <w:t>
</w:t>
            </w:r>
            <w:r>
              <w:rPr>
                <w:rFonts w:ascii="Times New Roman"/>
                <w:b/>
                <w:i w:val="false"/>
                <w:color w:val="000000"/>
                <w:sz w:val="20"/>
              </w:rPr>
              <w:t>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осуществляющие сельскохозяйственную деятельность.</w:t>
            </w:r>
            <w:r>
              <w:br/>
            </w:r>
            <w:r>
              <w:rPr>
                <w:rFonts w:ascii="Times New Roman"/>
                <w:b w:val="false"/>
                <w:i w:val="false"/>
                <w:color w:val="000000"/>
                <w:sz w:val="20"/>
              </w:rPr>
              <w:t>
</w:t>
            </w:r>
            <w:r>
              <w:rPr>
                <w:rFonts w:ascii="Times New Roman"/>
                <w:b/>
                <w:i w:val="false"/>
                <w:color w:val="000000"/>
                <w:sz w:val="20"/>
              </w:rPr>
              <w:t>Табыс ету мерзімі – есепті жылдан кейінгі наурыздың 15-сі.</w:t>
            </w:r>
            <w:r>
              <w:br/>
            </w:r>
            <w:r>
              <w:rPr>
                <w:rFonts w:ascii="Times New Roman"/>
                <w:b w:val="false"/>
                <w:i w:val="false"/>
                <w:color w:val="000000"/>
                <w:sz w:val="20"/>
              </w:rPr>
              <w:t>
</w:t>
            </w:r>
            <w:r>
              <w:rPr>
                <w:rFonts w:ascii="Times New Roman"/>
                <w:b w:val="false"/>
                <w:i w:val="false"/>
                <w:color w:val="000000"/>
                <w:sz w:val="20"/>
              </w:rPr>
              <w:t>Срок предоставления 15-го марта после отчетного года</w:t>
            </w: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 коды</w:t>
            </w:r>
            <w:r>
              <w:br/>
            </w:r>
            <w:r>
              <w:rPr>
                <w:rFonts w:ascii="Times New Roman"/>
                <w:b w:val="false"/>
                <w:i w:val="false"/>
                <w:color w:val="000000"/>
                <w:sz w:val="20"/>
              </w:rPr>
              <w:t>
</w:t>
            </w:r>
            <w:r>
              <w:rPr>
                <w:rFonts w:ascii="Times New Roman"/>
                <w:b w:val="false"/>
                <w:i w:val="false"/>
                <w:color w:val="000000"/>
                <w:sz w:val="20"/>
              </w:rPr>
              <w:t xml:space="preserve">Код ОКПО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2"/>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6"/>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 xml:space="preserve">код БИН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8"/>
                          <a:stretch>
                            <a:fillRect/>
                          </a:stretch>
                        </pic:blipFill>
                        <pic:spPr>
                          <a:xfrm>
                            <a:off x="0" y="0"/>
                            <a:ext cx="241300" cy="292100"/>
                          </a:xfrm>
                          <a:prstGeom prst="rect">
                            <a:avLst/>
                          </a:prstGeom>
                        </pic:spPr>
                      </pic:pic>
                    </a:graphicData>
                  </a:graphic>
                </wp:inline>
              </w:drawing>
            </w:r>
          </w:p>
        </w:tc>
      </w:tr>
    </w:tbl>
    <w:bookmarkStart w:name="z537" w:id="127"/>
    <w:p>
      <w:pPr>
        <w:spacing w:after="0"/>
        <w:ind w:left="0"/>
        <w:jc w:val="both"/>
      </w:pPr>
      <w:r>
        <w:rPr>
          <w:rFonts w:ascii="Times New Roman"/>
          <w:b w:val="false"/>
          <w:i w:val="false"/>
          <w:color w:val="000000"/>
          <w:sz w:val="28"/>
        </w:rPr>
        <w:t>
</w:t>
      </w:r>
      <w:r>
        <w:rPr>
          <w:rFonts w:ascii="Times New Roman"/>
          <w:b/>
          <w:i w:val="false"/>
          <w:color w:val="000000"/>
          <w:sz w:val="28"/>
        </w:rPr>
        <w:t>1. Ауыл шаруашылығы техникасының қолда бары туралы ақпаратты көрсетіңіз, дана</w:t>
      </w:r>
      <w:r>
        <w:br/>
      </w:r>
      <w:r>
        <w:rPr>
          <w:rFonts w:ascii="Times New Roman"/>
          <w:b w:val="false"/>
          <w:i w:val="false"/>
          <w:color w:val="000000"/>
          <w:sz w:val="28"/>
        </w:rPr>
        <w:t>
</w:t>
      </w:r>
      <w:r>
        <w:rPr>
          <w:rFonts w:ascii="Times New Roman"/>
          <w:b w:val="false"/>
          <w:i w:val="false"/>
          <w:color w:val="000000"/>
          <w:sz w:val="28"/>
        </w:rPr>
        <w:t>   Укажите информацию о наличии сельскохозяйственной техники, штук</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3"/>
        <w:gridCol w:w="1460"/>
        <w:gridCol w:w="1590"/>
        <w:gridCol w:w="2173"/>
        <w:gridCol w:w="1417"/>
        <w:gridCol w:w="2691"/>
        <w:gridCol w:w="2066"/>
      </w:tblGrid>
      <w:tr>
        <w:trPr>
          <w:trHeight w:val="300" w:hRule="atLeast"/>
        </w:trPr>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Машиналардың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машин</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СКПП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Техниканың айналымы</w:t>
            </w:r>
            <w:r>
              <w:br/>
            </w:r>
            <w:r>
              <w:rPr>
                <w:rFonts w:ascii="Times New Roman"/>
                <w:b w:val="false"/>
                <w:i w:val="false"/>
                <w:color w:val="000000"/>
                <w:sz w:val="20"/>
              </w:rPr>
              <w:t>
</w:t>
            </w:r>
            <w:r>
              <w:rPr>
                <w:rFonts w:ascii="Times New Roman"/>
                <w:b w:val="false"/>
                <w:i w:val="false"/>
                <w:color w:val="000000"/>
                <w:sz w:val="20"/>
              </w:rPr>
              <w:t>Движение техники</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бойында сатып</w:t>
            </w:r>
            <w:r>
              <w:br/>
            </w:r>
            <w:r>
              <w:rPr>
                <w:rFonts w:ascii="Times New Roman"/>
                <w:b w:val="false"/>
                <w:i w:val="false"/>
                <w:color w:val="000000"/>
                <w:sz w:val="20"/>
              </w:rPr>
              <w:t>
</w:t>
            </w:r>
            <w:r>
              <w:rPr>
                <w:rFonts w:ascii="Times New Roman"/>
                <w:b/>
                <w:i w:val="false"/>
                <w:color w:val="000000"/>
                <w:sz w:val="20"/>
              </w:rPr>
              <w:t>алынғаны</w:t>
            </w:r>
            <w:r>
              <w:br/>
            </w:r>
            <w:r>
              <w:rPr>
                <w:rFonts w:ascii="Times New Roman"/>
                <w:b w:val="false"/>
                <w:i w:val="false"/>
                <w:color w:val="000000"/>
                <w:sz w:val="20"/>
              </w:rPr>
              <w:t>
</w:t>
            </w:r>
            <w:r>
              <w:rPr>
                <w:rFonts w:ascii="Times New Roman"/>
                <w:b w:val="false"/>
                <w:i w:val="false"/>
                <w:color w:val="000000"/>
                <w:sz w:val="20"/>
              </w:rPr>
              <w:t>приобретено за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шығарылғаны</w:t>
            </w:r>
            <w:r>
              <w:br/>
            </w:r>
            <w:r>
              <w:rPr>
                <w:rFonts w:ascii="Times New Roman"/>
                <w:b w:val="false"/>
                <w:i w:val="false"/>
                <w:color w:val="000000"/>
                <w:sz w:val="20"/>
              </w:rPr>
              <w:t>
</w:t>
            </w:r>
            <w:r>
              <w:rPr>
                <w:rFonts w:ascii="Times New Roman"/>
                <w:b w:val="false"/>
                <w:i w:val="false"/>
                <w:color w:val="000000"/>
                <w:sz w:val="20"/>
              </w:rPr>
              <w:t>выбыло</w:t>
            </w:r>
          </w:p>
        </w:tc>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аяғында</w:t>
            </w:r>
            <w:r>
              <w:br/>
            </w:r>
            <w:r>
              <w:rPr>
                <w:rFonts w:ascii="Times New Roman"/>
                <w:b w:val="false"/>
                <w:i w:val="false"/>
                <w:color w:val="000000"/>
                <w:sz w:val="20"/>
              </w:rPr>
              <w:t>
</w:t>
            </w:r>
            <w:r>
              <w:rPr>
                <w:rFonts w:ascii="Times New Roman"/>
                <w:b/>
                <w:i w:val="false"/>
                <w:color w:val="000000"/>
                <w:sz w:val="20"/>
              </w:rPr>
              <w:t>қолда бары</w:t>
            </w:r>
            <w:r>
              <w:br/>
            </w:r>
            <w:r>
              <w:rPr>
                <w:rFonts w:ascii="Times New Roman"/>
                <w:b w:val="false"/>
                <w:i w:val="false"/>
                <w:color w:val="000000"/>
                <w:sz w:val="20"/>
              </w:rPr>
              <w:t>
</w:t>
            </w:r>
            <w:r>
              <w:rPr>
                <w:rFonts w:ascii="Times New Roman"/>
                <w:b w:val="false"/>
                <w:i w:val="false"/>
                <w:color w:val="000000"/>
                <w:sz w:val="20"/>
              </w:rPr>
              <w:t>наличие на</w:t>
            </w:r>
            <w:r>
              <w:br/>
            </w:r>
            <w:r>
              <w:rPr>
                <w:rFonts w:ascii="Times New Roman"/>
                <w:b w:val="false"/>
                <w:i w:val="false"/>
                <w:color w:val="000000"/>
                <w:sz w:val="20"/>
              </w:rPr>
              <w:t>
</w:t>
            </w:r>
            <w:r>
              <w:rPr>
                <w:rFonts w:ascii="Times New Roman"/>
                <w:b w:val="false"/>
                <w:i w:val="false"/>
                <w:color w:val="000000"/>
                <w:sz w:val="20"/>
              </w:rPr>
              <w:t>конец года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i w:val="false"/>
                <w:color w:val="000000"/>
                <w:sz w:val="20"/>
              </w:rPr>
              <w:t>жаңасы</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новых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i w:val="false"/>
                <w:color w:val="000000"/>
                <w:sz w:val="20"/>
              </w:rPr>
              <w:t>есептен</w:t>
            </w:r>
            <w:r>
              <w:br/>
            </w:r>
            <w:r>
              <w:rPr>
                <w:rFonts w:ascii="Times New Roman"/>
                <w:b w:val="false"/>
                <w:i w:val="false"/>
                <w:color w:val="000000"/>
                <w:sz w:val="20"/>
              </w:rPr>
              <w:t>
</w:t>
            </w:r>
            <w:r>
              <w:rPr>
                <w:rFonts w:ascii="Times New Roman"/>
                <w:b/>
                <w:i w:val="false"/>
                <w:color w:val="000000"/>
                <w:sz w:val="20"/>
              </w:rPr>
              <w:t>шығарылғаны</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списано</w:t>
            </w:r>
          </w:p>
        </w:tc>
        <w:tc>
          <w:tcPr>
            <w:tcW w:w="0" w:type="auto"/>
            <w:vMerge/>
            <w:tcBorders>
              <w:top w:val="nil"/>
              <w:left w:val="single" w:color="cfcfcf" w:sz="5"/>
              <w:bottom w:val="single" w:color="cfcfcf" w:sz="5"/>
              <w:right w:val="single" w:color="cfcfcf" w:sz="5"/>
            </w:tcBorders>
          </w:tcPr>
          <w:p/>
        </w:tc>
      </w:tr>
      <w:tr>
        <w:trPr>
          <w:trHeight w:val="18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5066"/>
        <w:gridCol w:w="1788"/>
        <w:gridCol w:w="5276"/>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Лизингке берілгені</w:t>
            </w:r>
            <w:r>
              <w:br/>
            </w:r>
            <w:r>
              <w:rPr>
                <w:rFonts w:ascii="Times New Roman"/>
                <w:b w:val="false"/>
                <w:i w:val="false"/>
                <w:color w:val="000000"/>
                <w:sz w:val="20"/>
              </w:rPr>
              <w:t>
</w:t>
            </w:r>
            <w:r>
              <w:rPr>
                <w:rFonts w:ascii="Times New Roman"/>
                <w:b w:val="false"/>
                <w:i w:val="false"/>
                <w:color w:val="000000"/>
                <w:sz w:val="20"/>
              </w:rPr>
              <w:t>Сдано в лизинг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Лизингке алынғаны</w:t>
            </w:r>
            <w:r>
              <w:br/>
            </w:r>
            <w:r>
              <w:rPr>
                <w:rFonts w:ascii="Times New Roman"/>
                <w:b w:val="false"/>
                <w:i w:val="false"/>
                <w:color w:val="000000"/>
                <w:sz w:val="20"/>
              </w:rPr>
              <w:t>
</w:t>
            </w:r>
            <w:r>
              <w:rPr>
                <w:rFonts w:ascii="Times New Roman"/>
                <w:b w:val="false"/>
                <w:i w:val="false"/>
                <w:color w:val="000000"/>
                <w:sz w:val="20"/>
              </w:rPr>
              <w:t>Получено в лизинг</w:t>
            </w:r>
          </w:p>
        </w:tc>
      </w:tr>
      <w:tr>
        <w:trPr>
          <w:trHeight w:val="525"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техниканың құны, мың теңге</w:t>
            </w:r>
            <w:r>
              <w:br/>
            </w:r>
            <w:r>
              <w:rPr>
                <w:rFonts w:ascii="Times New Roman"/>
                <w:b w:val="false"/>
                <w:i w:val="false"/>
                <w:color w:val="000000"/>
                <w:sz w:val="20"/>
              </w:rPr>
              <w:t>
</w:t>
            </w:r>
            <w:r>
              <w:rPr>
                <w:rFonts w:ascii="Times New Roman"/>
                <w:b w:val="false"/>
                <w:i w:val="false"/>
                <w:color w:val="000000"/>
                <w:sz w:val="20"/>
              </w:rPr>
              <w:t>стоимость техники, тысяч тенге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техниканың құны, мың теңге</w:t>
            </w:r>
            <w:r>
              <w:br/>
            </w:r>
            <w:r>
              <w:rPr>
                <w:rFonts w:ascii="Times New Roman"/>
                <w:b w:val="false"/>
                <w:i w:val="false"/>
                <w:color w:val="000000"/>
                <w:sz w:val="20"/>
              </w:rPr>
              <w:t>
</w:t>
            </w:r>
            <w:r>
              <w:rPr>
                <w:rFonts w:ascii="Times New Roman"/>
                <w:b w:val="false"/>
                <w:i w:val="false"/>
                <w:color w:val="000000"/>
                <w:sz w:val="20"/>
              </w:rPr>
              <w:t>стоимость техники, тысяч тенге</w:t>
            </w:r>
          </w:p>
        </w:tc>
      </w:tr>
      <w:tr>
        <w:trPr>
          <w:trHeight w:val="18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Өнеркәсіптік өнімдердің (тауарлардың, қызметтердің) статистикалық</w:t>
      </w:r>
      <w:r>
        <w:br/>
      </w:r>
      <w:r>
        <w:rPr>
          <w:rFonts w:ascii="Times New Roman"/>
          <w:b w:val="false"/>
          <w:i w:val="false"/>
          <w:color w:val="000000"/>
          <w:sz w:val="28"/>
        </w:rPr>
        <w:t>
        </w:t>
      </w:r>
      <w:r>
        <w:rPr>
          <w:rFonts w:ascii="Times New Roman"/>
          <w:b/>
          <w:i w:val="false"/>
          <w:color w:val="000000"/>
          <w:sz w:val="28"/>
        </w:rPr>
        <w:t>жіктеуіші</w:t>
      </w:r>
      <w:r>
        <w:br/>
      </w:r>
      <w:r>
        <w:rPr>
          <w:rFonts w:ascii="Times New Roman"/>
          <w:b w:val="false"/>
          <w:i w:val="false"/>
          <w:color w:val="000000"/>
          <w:sz w:val="28"/>
        </w:rPr>
        <w:t>
</w:t>
      </w:r>
      <w:r>
        <w:rPr>
          <w:rFonts w:ascii="Times New Roman"/>
          <w:b w:val="false"/>
          <w:i w:val="false"/>
          <w:color w:val="000000"/>
          <w:sz w:val="28"/>
        </w:rPr>
        <w:t>        Статистический классификатор промышленной продукции (товаров, услуг)</w:t>
      </w:r>
    </w:p>
    <w:bookmarkStart w:name="z538" w:id="128"/>
    <w:p>
      <w:pPr>
        <w:spacing w:after="0"/>
        <w:ind w:left="0"/>
        <w:jc w:val="both"/>
      </w:pPr>
      <w:r>
        <w:rPr>
          <w:rFonts w:ascii="Times New Roman"/>
          <w:b w:val="false"/>
          <w:i w:val="false"/>
          <w:color w:val="000000"/>
          <w:sz w:val="28"/>
        </w:rPr>
        <w:t>
</w:t>
      </w:r>
      <w:r>
        <w:rPr>
          <w:rFonts w:ascii="Times New Roman"/>
          <w:b/>
          <w:i w:val="false"/>
          <w:color w:val="000000"/>
          <w:sz w:val="28"/>
        </w:rPr>
        <w:t>2. Ауыл шаруашылығы өнімдерін өңдейтін жабдықтардың қолда бары туралы</w:t>
      </w:r>
      <w:r>
        <w:br/>
      </w:r>
      <w:r>
        <w:rPr>
          <w:rFonts w:ascii="Times New Roman"/>
          <w:b w:val="false"/>
          <w:i w:val="false"/>
          <w:color w:val="000000"/>
          <w:sz w:val="28"/>
        </w:rPr>
        <w:t>
   </w:t>
      </w:r>
      <w:r>
        <w:rPr>
          <w:rFonts w:ascii="Times New Roman"/>
          <w:b/>
          <w:i w:val="false"/>
          <w:color w:val="000000"/>
          <w:sz w:val="28"/>
        </w:rPr>
        <w:t>ақпаратты көрсетіңіз, дана</w:t>
      </w:r>
      <w:r>
        <w:br/>
      </w:r>
      <w:r>
        <w:rPr>
          <w:rFonts w:ascii="Times New Roman"/>
          <w:b w:val="false"/>
          <w:i w:val="false"/>
          <w:color w:val="000000"/>
          <w:sz w:val="28"/>
        </w:rPr>
        <w:t>
</w:t>
      </w:r>
      <w:r>
        <w:rPr>
          <w:rFonts w:ascii="Times New Roman"/>
          <w:b w:val="false"/>
          <w:i w:val="false"/>
          <w:color w:val="000000"/>
          <w:sz w:val="28"/>
        </w:rPr>
        <w:t>   Укажите информацию о наличии оборудования для переработки продукции сельского</w:t>
      </w:r>
      <w:r>
        <w:br/>
      </w:r>
      <w:r>
        <w:rPr>
          <w:rFonts w:ascii="Times New Roman"/>
          <w:b w:val="false"/>
          <w:i w:val="false"/>
          <w:color w:val="000000"/>
          <w:sz w:val="28"/>
        </w:rPr>
        <w:t>
</w:t>
      </w:r>
      <w:r>
        <w:rPr>
          <w:rFonts w:ascii="Times New Roman"/>
          <w:b w:val="false"/>
          <w:i w:val="false"/>
          <w:color w:val="000000"/>
          <w:sz w:val="28"/>
        </w:rPr>
        <w:t>   хозяйства, штук</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0"/>
        <w:gridCol w:w="1978"/>
        <w:gridCol w:w="1590"/>
        <w:gridCol w:w="1935"/>
        <w:gridCol w:w="1439"/>
        <w:gridCol w:w="2411"/>
        <w:gridCol w:w="2217"/>
      </w:tblGrid>
      <w:tr>
        <w:trPr>
          <w:trHeight w:val="555" w:hRule="atLeast"/>
        </w:trPr>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Машиналардың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машин</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коды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Код по СКПП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Жабдықтың айналымы</w:t>
            </w:r>
            <w:r>
              <w:br/>
            </w:r>
            <w:r>
              <w:rPr>
                <w:rFonts w:ascii="Times New Roman"/>
                <w:b w:val="false"/>
                <w:i w:val="false"/>
                <w:color w:val="000000"/>
                <w:sz w:val="20"/>
              </w:rPr>
              <w:t>
</w:t>
            </w:r>
            <w:r>
              <w:rPr>
                <w:rFonts w:ascii="Times New Roman"/>
                <w:b w:val="false"/>
                <w:i w:val="false"/>
                <w:color w:val="000000"/>
                <w:sz w:val="20"/>
              </w:rPr>
              <w:t>Движение оборудования</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бойында сатып</w:t>
            </w:r>
            <w:r>
              <w:br/>
            </w:r>
            <w:r>
              <w:rPr>
                <w:rFonts w:ascii="Times New Roman"/>
                <w:b w:val="false"/>
                <w:i w:val="false"/>
                <w:color w:val="000000"/>
                <w:sz w:val="20"/>
              </w:rPr>
              <w:t>
</w:t>
            </w:r>
            <w:r>
              <w:rPr>
                <w:rFonts w:ascii="Times New Roman"/>
                <w:b/>
                <w:i w:val="false"/>
                <w:color w:val="000000"/>
                <w:sz w:val="20"/>
              </w:rPr>
              <w:t>алынғаны</w:t>
            </w:r>
            <w:r>
              <w:br/>
            </w:r>
            <w:r>
              <w:rPr>
                <w:rFonts w:ascii="Times New Roman"/>
                <w:b w:val="false"/>
                <w:i w:val="false"/>
                <w:color w:val="000000"/>
                <w:sz w:val="20"/>
              </w:rPr>
              <w:t>
</w:t>
            </w:r>
            <w:r>
              <w:rPr>
                <w:rFonts w:ascii="Times New Roman"/>
                <w:b w:val="false"/>
                <w:i w:val="false"/>
                <w:color w:val="000000"/>
                <w:sz w:val="20"/>
              </w:rPr>
              <w:t>приобретено за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шығарылғаны</w:t>
            </w:r>
            <w:r>
              <w:br/>
            </w:r>
            <w:r>
              <w:rPr>
                <w:rFonts w:ascii="Times New Roman"/>
                <w:b w:val="false"/>
                <w:i w:val="false"/>
                <w:color w:val="000000"/>
                <w:sz w:val="20"/>
              </w:rPr>
              <w:t>
</w:t>
            </w:r>
            <w:r>
              <w:rPr>
                <w:rFonts w:ascii="Times New Roman"/>
                <w:b w:val="false"/>
                <w:i w:val="false"/>
                <w:color w:val="000000"/>
                <w:sz w:val="20"/>
              </w:rPr>
              <w:t>выбыло</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аяғында</w:t>
            </w:r>
            <w:r>
              <w:br/>
            </w:r>
            <w:r>
              <w:rPr>
                <w:rFonts w:ascii="Times New Roman"/>
                <w:b w:val="false"/>
                <w:i w:val="false"/>
                <w:color w:val="000000"/>
                <w:sz w:val="20"/>
              </w:rPr>
              <w:t>
</w:t>
            </w:r>
            <w:r>
              <w:rPr>
                <w:rFonts w:ascii="Times New Roman"/>
                <w:b/>
                <w:i w:val="false"/>
                <w:color w:val="000000"/>
                <w:sz w:val="20"/>
              </w:rPr>
              <w:t>қолда бары</w:t>
            </w:r>
            <w:r>
              <w:br/>
            </w:r>
            <w:r>
              <w:rPr>
                <w:rFonts w:ascii="Times New Roman"/>
                <w:b w:val="false"/>
                <w:i w:val="false"/>
                <w:color w:val="000000"/>
                <w:sz w:val="20"/>
              </w:rPr>
              <w:t>
</w:t>
            </w:r>
            <w:r>
              <w:rPr>
                <w:rFonts w:ascii="Times New Roman"/>
                <w:b w:val="false"/>
                <w:i w:val="false"/>
                <w:color w:val="000000"/>
                <w:sz w:val="20"/>
              </w:rPr>
              <w:t>наличие на</w:t>
            </w:r>
            <w:r>
              <w:br/>
            </w:r>
            <w:r>
              <w:rPr>
                <w:rFonts w:ascii="Times New Roman"/>
                <w:b w:val="false"/>
                <w:i w:val="false"/>
                <w:color w:val="000000"/>
                <w:sz w:val="20"/>
              </w:rPr>
              <w:t>
</w:t>
            </w:r>
            <w:r>
              <w:rPr>
                <w:rFonts w:ascii="Times New Roman"/>
                <w:b w:val="false"/>
                <w:i w:val="false"/>
                <w:color w:val="000000"/>
                <w:sz w:val="20"/>
              </w:rPr>
              <w:t>конец года</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i w:val="false"/>
                <w:color w:val="000000"/>
                <w:sz w:val="20"/>
              </w:rPr>
              <w:t>жаңасы</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нового</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i w:val="false"/>
                <w:color w:val="000000"/>
                <w:sz w:val="20"/>
              </w:rPr>
              <w:t>есептен</w:t>
            </w:r>
            <w:r>
              <w:br/>
            </w:r>
            <w:r>
              <w:rPr>
                <w:rFonts w:ascii="Times New Roman"/>
                <w:b w:val="false"/>
                <w:i w:val="false"/>
                <w:color w:val="000000"/>
                <w:sz w:val="20"/>
              </w:rPr>
              <w:t>
</w:t>
            </w:r>
            <w:r>
              <w:rPr>
                <w:rFonts w:ascii="Times New Roman"/>
                <w:b/>
                <w:i w:val="false"/>
                <w:color w:val="000000"/>
                <w:sz w:val="20"/>
              </w:rPr>
              <w:t>шығарылғаны</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списано</w:t>
            </w:r>
          </w:p>
        </w:tc>
        <w:tc>
          <w:tcPr>
            <w:tcW w:w="0" w:type="auto"/>
            <w:vMerge/>
            <w:tcBorders>
              <w:top w:val="nil"/>
              <w:left w:val="single" w:color="cfcfcf" w:sz="5"/>
              <w:bottom w:val="single" w:color="cfcfcf" w:sz="5"/>
              <w:right w:val="single" w:color="cfcfcf" w:sz="5"/>
            </w:tcBorders>
          </w:tcPr>
          <w:p/>
        </w:tc>
      </w:tr>
      <w:tr>
        <w:trPr>
          <w:trHeight w:val="18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6"/>
        <w:gridCol w:w="5045"/>
        <w:gridCol w:w="1913"/>
        <w:gridCol w:w="5026"/>
      </w:tblGrid>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Лизингке берілгені</w:t>
            </w:r>
            <w:r>
              <w:br/>
            </w:r>
            <w:r>
              <w:rPr>
                <w:rFonts w:ascii="Times New Roman"/>
                <w:b w:val="false"/>
                <w:i w:val="false"/>
                <w:color w:val="000000"/>
                <w:sz w:val="20"/>
              </w:rPr>
              <w:t>
</w:t>
            </w:r>
            <w:r>
              <w:rPr>
                <w:rFonts w:ascii="Times New Roman"/>
                <w:b w:val="false"/>
                <w:i w:val="false"/>
                <w:color w:val="000000"/>
                <w:sz w:val="20"/>
              </w:rPr>
              <w:t>Сдано в лизинг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Лизингке алынғаны</w:t>
            </w:r>
            <w:r>
              <w:br/>
            </w:r>
            <w:r>
              <w:rPr>
                <w:rFonts w:ascii="Times New Roman"/>
                <w:b w:val="false"/>
                <w:i w:val="false"/>
                <w:color w:val="000000"/>
                <w:sz w:val="20"/>
              </w:rPr>
              <w:t>
</w:t>
            </w:r>
            <w:r>
              <w:rPr>
                <w:rFonts w:ascii="Times New Roman"/>
                <w:b w:val="false"/>
                <w:i w:val="false"/>
                <w:color w:val="000000"/>
                <w:sz w:val="20"/>
              </w:rPr>
              <w:t>Получено в лизинг</w:t>
            </w:r>
          </w:p>
        </w:tc>
      </w:tr>
      <w:tr>
        <w:trPr>
          <w:trHeight w:val="525"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жабдықтың құны, мың теңге</w:t>
            </w:r>
            <w:r>
              <w:br/>
            </w:r>
            <w:r>
              <w:rPr>
                <w:rFonts w:ascii="Times New Roman"/>
                <w:b w:val="false"/>
                <w:i w:val="false"/>
                <w:color w:val="000000"/>
                <w:sz w:val="20"/>
              </w:rPr>
              <w:t>
</w:t>
            </w:r>
            <w:r>
              <w:rPr>
                <w:rFonts w:ascii="Times New Roman"/>
                <w:b w:val="false"/>
                <w:i w:val="false"/>
                <w:color w:val="000000"/>
                <w:sz w:val="20"/>
              </w:rPr>
              <w:t>стоимость оборудования, тысяч</w:t>
            </w:r>
            <w:r>
              <w:br/>
            </w:r>
            <w:r>
              <w:rPr>
                <w:rFonts w:ascii="Times New Roman"/>
                <w:b w:val="false"/>
                <w:i w:val="false"/>
                <w:color w:val="000000"/>
                <w:sz w:val="20"/>
              </w:rPr>
              <w:t>
</w:t>
            </w:r>
            <w:r>
              <w:rPr>
                <w:rFonts w:ascii="Times New Roman"/>
                <w:b w:val="false"/>
                <w:i w:val="false"/>
                <w:color w:val="000000"/>
                <w:sz w:val="20"/>
              </w:rPr>
              <w:t>тенге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жабдықтың құны, мың теңге</w:t>
            </w:r>
            <w:r>
              <w:br/>
            </w:r>
            <w:r>
              <w:rPr>
                <w:rFonts w:ascii="Times New Roman"/>
                <w:b w:val="false"/>
                <w:i w:val="false"/>
                <w:color w:val="000000"/>
                <w:sz w:val="20"/>
              </w:rPr>
              <w:t>
</w:t>
            </w:r>
            <w:r>
              <w:rPr>
                <w:rFonts w:ascii="Times New Roman"/>
                <w:b w:val="false"/>
                <w:i w:val="false"/>
                <w:color w:val="000000"/>
                <w:sz w:val="20"/>
              </w:rPr>
              <w:t>стоимость оборудования, 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18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9" w:id="129"/>
    <w:p>
      <w:pPr>
        <w:spacing w:after="0"/>
        <w:ind w:left="0"/>
        <w:jc w:val="both"/>
      </w:pPr>
      <w:r>
        <w:rPr>
          <w:rFonts w:ascii="Times New Roman"/>
          <w:b w:val="false"/>
          <w:i w:val="false"/>
          <w:color w:val="000000"/>
          <w:sz w:val="28"/>
        </w:rPr>
        <w:t>
</w:t>
      </w:r>
      <w:r>
        <w:rPr>
          <w:rFonts w:ascii="Times New Roman"/>
          <w:b/>
          <w:i w:val="false"/>
          <w:color w:val="000000"/>
          <w:sz w:val="28"/>
        </w:rPr>
        <w:t>3. Энергетикалық қуаттар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об энергетических мощностях</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9"/>
        <w:gridCol w:w="2449"/>
        <w:gridCol w:w="4272"/>
      </w:tblGrid>
      <w:tr>
        <w:trPr>
          <w:trHeight w:val="480" w:hRule="atLeast"/>
        </w:trPr>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Машиналардың атауы</w:t>
            </w:r>
            <w:r>
              <w:br/>
            </w:r>
            <w:r>
              <w:rPr>
                <w:rFonts w:ascii="Times New Roman"/>
                <w:b w:val="false"/>
                <w:i w:val="false"/>
                <w:color w:val="000000"/>
                <w:sz w:val="20"/>
              </w:rPr>
              <w:t>
</w:t>
            </w:r>
            <w:r>
              <w:rPr>
                <w:rFonts w:ascii="Times New Roman"/>
                <w:b w:val="false"/>
                <w:i w:val="false"/>
                <w:color w:val="000000"/>
                <w:sz w:val="20"/>
              </w:rPr>
              <w:t>Наименование двигателей</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ҚТА* коды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Код по СВД</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күндегі қолда</w:t>
            </w:r>
            <w:r>
              <w:br/>
            </w:r>
            <w:r>
              <w:rPr>
                <w:rFonts w:ascii="Times New Roman"/>
                <w:b w:val="false"/>
                <w:i w:val="false"/>
                <w:color w:val="000000"/>
                <w:sz w:val="20"/>
              </w:rPr>
              <w:t>
</w:t>
            </w:r>
            <w:r>
              <w:rPr>
                <w:rFonts w:ascii="Times New Roman"/>
                <w:b/>
                <w:i w:val="false"/>
                <w:color w:val="000000"/>
                <w:sz w:val="20"/>
              </w:rPr>
              <w:t>бары, кВт</w:t>
            </w:r>
            <w:r>
              <w:br/>
            </w:r>
            <w:r>
              <w:rPr>
                <w:rFonts w:ascii="Times New Roman"/>
                <w:b w:val="false"/>
                <w:i w:val="false"/>
                <w:color w:val="000000"/>
                <w:sz w:val="20"/>
              </w:rPr>
              <w:t>
</w:t>
            </w:r>
            <w:r>
              <w:rPr>
                <w:rFonts w:ascii="Times New Roman"/>
                <w:b w:val="false"/>
                <w:i w:val="false"/>
                <w:color w:val="000000"/>
                <w:sz w:val="20"/>
              </w:rPr>
              <w:t>Наличие на отчетную дату,</w:t>
            </w:r>
            <w:r>
              <w:br/>
            </w:r>
            <w:r>
              <w:rPr>
                <w:rFonts w:ascii="Times New Roman"/>
                <w:b w:val="false"/>
                <w:i w:val="false"/>
                <w:color w:val="000000"/>
                <w:sz w:val="20"/>
              </w:rPr>
              <w:t>
</w:t>
            </w:r>
            <w:r>
              <w:rPr>
                <w:rFonts w:ascii="Times New Roman"/>
                <w:b w:val="false"/>
                <w:i w:val="false"/>
                <w:color w:val="000000"/>
                <w:sz w:val="20"/>
              </w:rPr>
              <w:t>кВт</w:t>
            </w:r>
          </w:p>
        </w:tc>
      </w:tr>
      <w:tr>
        <w:trPr>
          <w:trHeight w:val="60" w:hRule="atLeast"/>
        </w:trPr>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Тракторлардың қозғалтқыштары</w:t>
            </w:r>
            <w:r>
              <w:br/>
            </w:r>
            <w:r>
              <w:rPr>
                <w:rFonts w:ascii="Times New Roman"/>
                <w:b w:val="false"/>
                <w:i w:val="false"/>
                <w:color w:val="000000"/>
                <w:sz w:val="20"/>
              </w:rPr>
              <w:t>
</w:t>
            </w:r>
            <w:r>
              <w:rPr>
                <w:rFonts w:ascii="Times New Roman"/>
                <w:b w:val="false"/>
                <w:i w:val="false"/>
                <w:color w:val="000000"/>
                <w:sz w:val="20"/>
              </w:rPr>
              <w:t>Двигатели тракторов</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Комбайндар мен өзі жүретін</w:t>
            </w:r>
            <w:r>
              <w:br/>
            </w:r>
            <w:r>
              <w:rPr>
                <w:rFonts w:ascii="Times New Roman"/>
                <w:b w:val="false"/>
                <w:i w:val="false"/>
                <w:color w:val="000000"/>
                <w:sz w:val="20"/>
              </w:rPr>
              <w:t>
</w:t>
            </w:r>
            <w:r>
              <w:rPr>
                <w:rFonts w:ascii="Times New Roman"/>
                <w:b/>
                <w:i w:val="false"/>
                <w:color w:val="000000"/>
                <w:sz w:val="20"/>
              </w:rPr>
              <w:t>машиналардың қозғалтқыштары</w:t>
            </w:r>
            <w:r>
              <w:br/>
            </w:r>
            <w:r>
              <w:rPr>
                <w:rFonts w:ascii="Times New Roman"/>
                <w:b w:val="false"/>
                <w:i w:val="false"/>
                <w:color w:val="000000"/>
                <w:sz w:val="20"/>
              </w:rPr>
              <w:t>
</w:t>
            </w:r>
            <w:r>
              <w:rPr>
                <w:rFonts w:ascii="Times New Roman"/>
                <w:b w:val="false"/>
                <w:i w:val="false"/>
                <w:color w:val="000000"/>
                <w:sz w:val="20"/>
              </w:rPr>
              <w:t>Двигатели комбайнов и самоходных машин</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қозғалтқыштары</w:t>
            </w:r>
            <w:r>
              <w:br/>
            </w:r>
            <w:r>
              <w:rPr>
                <w:rFonts w:ascii="Times New Roman"/>
                <w:b w:val="false"/>
                <w:i w:val="false"/>
                <w:color w:val="000000"/>
                <w:sz w:val="20"/>
              </w:rPr>
              <w:t>
</w:t>
            </w:r>
            <w:r>
              <w:rPr>
                <w:rFonts w:ascii="Times New Roman"/>
                <w:b w:val="false"/>
                <w:i w:val="false"/>
                <w:color w:val="000000"/>
                <w:sz w:val="20"/>
              </w:rPr>
              <w:t>Двигатели автомобильные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механикалық қозғалтқыштар</w:t>
            </w:r>
            <w:r>
              <w:br/>
            </w:r>
            <w:r>
              <w:rPr>
                <w:rFonts w:ascii="Times New Roman"/>
                <w:b w:val="false"/>
                <w:i w:val="false"/>
                <w:color w:val="000000"/>
                <w:sz w:val="20"/>
              </w:rPr>
              <w:t>
</w:t>
            </w:r>
            <w:r>
              <w:rPr>
                <w:rFonts w:ascii="Times New Roman"/>
                <w:b w:val="false"/>
                <w:i w:val="false"/>
                <w:color w:val="000000"/>
                <w:sz w:val="20"/>
              </w:rPr>
              <w:t>Прочие механические двигатели</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қондырғылары мен электр</w:t>
            </w:r>
            <w:r>
              <w:br/>
            </w:r>
            <w:r>
              <w:rPr>
                <w:rFonts w:ascii="Times New Roman"/>
                <w:b w:val="false"/>
                <w:i w:val="false"/>
                <w:color w:val="000000"/>
                <w:sz w:val="20"/>
              </w:rPr>
              <w:t>
</w:t>
            </w:r>
            <w:r>
              <w:rPr>
                <w:rFonts w:ascii="Times New Roman"/>
                <w:b/>
                <w:i w:val="false"/>
                <w:color w:val="000000"/>
                <w:sz w:val="20"/>
              </w:rPr>
              <w:t>қозғалтқыштар</w:t>
            </w:r>
            <w:r>
              <w:br/>
            </w:r>
            <w:r>
              <w:rPr>
                <w:rFonts w:ascii="Times New Roman"/>
                <w:b w:val="false"/>
                <w:i w:val="false"/>
                <w:color w:val="000000"/>
                <w:sz w:val="20"/>
              </w:rPr>
              <w:t>
</w:t>
            </w:r>
            <w:r>
              <w:rPr>
                <w:rFonts w:ascii="Times New Roman"/>
                <w:b w:val="false"/>
                <w:i w:val="false"/>
                <w:color w:val="000000"/>
                <w:sz w:val="20"/>
              </w:rPr>
              <w:t>Электродвигатели и электроустановки</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0" w:id="130"/>
    <w:p>
      <w:pPr>
        <w:spacing w:after="0"/>
        <w:ind w:left="0"/>
        <w:jc w:val="both"/>
      </w:pPr>
      <w:r>
        <w:rPr>
          <w:rFonts w:ascii="Times New Roman"/>
          <w:b w:val="false"/>
          <w:i w:val="false"/>
          <w:color w:val="000000"/>
          <w:sz w:val="28"/>
        </w:rPr>
        <w:t>
</w:t>
      </w:r>
      <w:r>
        <w:rPr>
          <w:rFonts w:ascii="Times New Roman"/>
          <w:b/>
          <w:i w:val="false"/>
          <w:color w:val="000000"/>
          <w:sz w:val="28"/>
        </w:rPr>
        <w:t>3.1 Механикалық күшке есептелген жұмыс малы, кВт</w:t>
      </w:r>
      <w:r>
        <w:br/>
      </w:r>
      <w:r>
        <w:rPr>
          <w:rFonts w:ascii="Times New Roman"/>
          <w:b w:val="false"/>
          <w:i w:val="false"/>
          <w:color w:val="000000"/>
          <w:sz w:val="28"/>
        </w:rPr>
        <w:t>
</w:t>
      </w:r>
      <w:r>
        <w:rPr>
          <w:rFonts w:ascii="Times New Roman"/>
          <w:b w:val="false"/>
          <w:i w:val="false"/>
          <w:color w:val="000000"/>
          <w:sz w:val="28"/>
        </w:rPr>
        <w:t>    Рабочий скот в пересчете на механическую силу, кВт</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tblGrid>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w:t>
      </w:r>
      <w:r>
        <w:rPr>
          <w:rFonts w:ascii="Times New Roman"/>
          <w:b/>
          <w:i w:val="false"/>
          <w:color w:val="000000"/>
          <w:sz w:val="28"/>
        </w:rPr>
        <w:t>* Қозғалтқыштар түрлерінің анықтамасы</w:t>
      </w:r>
      <w:r>
        <w:br/>
      </w:r>
      <w:r>
        <w:rPr>
          <w:rFonts w:ascii="Times New Roman"/>
          <w:b w:val="false"/>
          <w:i w:val="false"/>
          <w:color w:val="000000"/>
          <w:sz w:val="28"/>
        </w:rPr>
        <w:t>
</w:t>
      </w:r>
      <w:r>
        <w:rPr>
          <w:rFonts w:ascii="Times New Roman"/>
          <w:b w:val="false"/>
          <w:i w:val="false"/>
          <w:color w:val="000000"/>
          <w:sz w:val="28"/>
        </w:rPr>
        <w:t>        Справочник видов двигателей</w:t>
      </w:r>
    </w:p>
    <w:bookmarkStart w:name="z541" w:id="131"/>
    <w:p>
      <w:pPr>
        <w:spacing w:after="0"/>
        <w:ind w:left="0"/>
        <w:jc w:val="both"/>
      </w:pPr>
      <w:r>
        <w:rPr>
          <w:rFonts w:ascii="Times New Roman"/>
          <w:b w:val="false"/>
          <w:i w:val="false"/>
          <w:color w:val="000000"/>
          <w:sz w:val="28"/>
        </w:rPr>
        <w:t>
</w:t>
      </w:r>
      <w:r>
        <w:rPr>
          <w:rFonts w:ascii="Times New Roman"/>
          <w:b/>
          <w:i w:val="false"/>
          <w:color w:val="000000"/>
          <w:sz w:val="28"/>
        </w:rPr>
        <w:t>4. Ауыл шаруашылығы техникасын жөндеу және техникалық күтуге кеткен шығындар</w:t>
      </w:r>
      <w:r>
        <w:br/>
      </w:r>
      <w:r>
        <w:rPr>
          <w:rFonts w:ascii="Times New Roman"/>
          <w:b w:val="false"/>
          <w:i w:val="false"/>
          <w:color w:val="000000"/>
          <w:sz w:val="28"/>
        </w:rPr>
        <w:t>
   </w:t>
      </w:r>
      <w:r>
        <w:rPr>
          <w:rFonts w:ascii="Times New Roman"/>
          <w:b/>
          <w:i w:val="false"/>
          <w:color w:val="000000"/>
          <w:sz w:val="28"/>
        </w:rPr>
        <w:t>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затратах на технический уход и ремонт сельскохозяйственной</w:t>
      </w:r>
      <w:r>
        <w:br/>
      </w:r>
      <w:r>
        <w:rPr>
          <w:rFonts w:ascii="Times New Roman"/>
          <w:b w:val="false"/>
          <w:i w:val="false"/>
          <w:color w:val="000000"/>
          <w:sz w:val="28"/>
        </w:rPr>
        <w:t>
</w:t>
      </w:r>
      <w:r>
        <w:rPr>
          <w:rFonts w:ascii="Times New Roman"/>
          <w:b w:val="false"/>
          <w:i w:val="false"/>
          <w:color w:val="000000"/>
          <w:sz w:val="28"/>
        </w:rPr>
        <w:t>   техники</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6"/>
        <w:gridCol w:w="1619"/>
        <w:gridCol w:w="1430"/>
        <w:gridCol w:w="1259"/>
        <w:gridCol w:w="1302"/>
        <w:gridCol w:w="1602"/>
        <w:gridCol w:w="1732"/>
      </w:tblGrid>
      <w:tr>
        <w:trPr>
          <w:trHeight w:val="375" w:hRule="atLeast"/>
        </w:trPr>
        <w:tc>
          <w:tcPr>
            <w:tcW w:w="5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СКПП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Жөндеу</w:t>
            </w:r>
            <w:r>
              <w:br/>
            </w:r>
            <w:r>
              <w:rPr>
                <w:rFonts w:ascii="Times New Roman"/>
                <w:b w:val="false"/>
                <w:i w:val="false"/>
                <w:color w:val="000000"/>
                <w:sz w:val="20"/>
              </w:rPr>
              <w:t>
</w:t>
            </w:r>
            <w:r>
              <w:rPr>
                <w:rFonts w:ascii="Times New Roman"/>
                <w:b/>
                <w:i w:val="false"/>
                <w:color w:val="000000"/>
                <w:sz w:val="20"/>
              </w:rPr>
              <w:t>жұмыстарының</w:t>
            </w:r>
            <w:r>
              <w:br/>
            </w:r>
            <w:r>
              <w:rPr>
                <w:rFonts w:ascii="Times New Roman"/>
                <w:b w:val="false"/>
                <w:i w:val="false"/>
                <w:color w:val="000000"/>
                <w:sz w:val="20"/>
              </w:rPr>
              <w:t>
</w:t>
            </w:r>
            <w:r>
              <w:rPr>
                <w:rFonts w:ascii="Times New Roman"/>
                <w:b/>
                <w:i w:val="false"/>
                <w:color w:val="000000"/>
                <w:sz w:val="20"/>
              </w:rPr>
              <w:t>орындалғаны,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Выполнено</w:t>
            </w:r>
            <w:r>
              <w:br/>
            </w:r>
            <w:r>
              <w:rPr>
                <w:rFonts w:ascii="Times New Roman"/>
                <w:b w:val="false"/>
                <w:i w:val="false"/>
                <w:color w:val="000000"/>
                <w:sz w:val="20"/>
              </w:rPr>
              <w:t>
</w:t>
            </w:r>
            <w:r>
              <w:rPr>
                <w:rFonts w:ascii="Times New Roman"/>
                <w:b w:val="false"/>
                <w:i w:val="false"/>
                <w:color w:val="000000"/>
                <w:sz w:val="20"/>
              </w:rPr>
              <w:t>ремонтных работ,</w:t>
            </w:r>
            <w:r>
              <w:br/>
            </w:r>
            <w:r>
              <w:rPr>
                <w:rFonts w:ascii="Times New Roman"/>
                <w:b w:val="false"/>
                <w:i w:val="false"/>
                <w:color w:val="000000"/>
                <w:sz w:val="20"/>
              </w:rPr>
              <w:t>
</w:t>
            </w:r>
            <w:r>
              <w:rPr>
                <w:rFonts w:ascii="Times New Roman"/>
                <w:b w:val="false"/>
                <w:i w:val="false"/>
                <w:color w:val="000000"/>
                <w:sz w:val="20"/>
              </w:rPr>
              <w:t>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Жөндеу және техникалық күтуге нақты жұмсалғаны, теңге</w:t>
            </w:r>
            <w:r>
              <w:br/>
            </w:r>
            <w:r>
              <w:rPr>
                <w:rFonts w:ascii="Times New Roman"/>
                <w:b w:val="false"/>
                <w:i w:val="false"/>
                <w:color w:val="000000"/>
                <w:sz w:val="20"/>
              </w:rPr>
              <w:t>
</w:t>
            </w:r>
            <w:r>
              <w:rPr>
                <w:rFonts w:ascii="Times New Roman"/>
                <w:b w:val="false"/>
                <w:i w:val="false"/>
                <w:color w:val="000000"/>
                <w:sz w:val="20"/>
              </w:rPr>
              <w:t>Фактически израсходовано на ремонт и технические уходы, тенге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w:t>
            </w:r>
            <w:r>
              <w:br/>
            </w:r>
            <w:r>
              <w:rPr>
                <w:rFonts w:ascii="Times New Roman"/>
                <w:b w:val="false"/>
                <w:i w:val="false"/>
                <w:color w:val="000000"/>
                <w:sz w:val="20"/>
              </w:rPr>
              <w:t>
</w:t>
            </w:r>
            <w:r>
              <w:rPr>
                <w:rFonts w:ascii="Times New Roman"/>
                <w:b/>
                <w:i w:val="false"/>
                <w:color w:val="000000"/>
                <w:sz w:val="20"/>
              </w:rPr>
              <w:t>жөндеу</w:t>
            </w:r>
            <w:r>
              <w:br/>
            </w:r>
            <w:r>
              <w:rPr>
                <w:rFonts w:ascii="Times New Roman"/>
                <w:b w:val="false"/>
                <w:i w:val="false"/>
                <w:color w:val="000000"/>
                <w:sz w:val="20"/>
              </w:rPr>
              <w:t>
</w:t>
            </w: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тальный</w:t>
            </w:r>
            <w:r>
              <w:br/>
            </w:r>
            <w:r>
              <w:rPr>
                <w:rFonts w:ascii="Times New Roman"/>
                <w:b w:val="false"/>
                <w:i w:val="false"/>
                <w:color w:val="000000"/>
                <w:sz w:val="20"/>
              </w:rPr>
              <w:t>
</w:t>
            </w:r>
            <w:r>
              <w:rPr>
                <w:rFonts w:ascii="Times New Roman"/>
                <w:b w:val="false"/>
                <w:i w:val="false"/>
                <w:color w:val="000000"/>
                <w:sz w:val="20"/>
              </w:rPr>
              <w:t>ремонт</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w:t>
            </w:r>
            <w:r>
              <w:br/>
            </w:r>
            <w:r>
              <w:rPr>
                <w:rFonts w:ascii="Times New Roman"/>
                <w:b w:val="false"/>
                <w:i w:val="false"/>
                <w:color w:val="000000"/>
                <w:sz w:val="20"/>
              </w:rPr>
              <w:t>
</w:t>
            </w:r>
            <w:r>
              <w:rPr>
                <w:rFonts w:ascii="Times New Roman"/>
                <w:b/>
                <w:i w:val="false"/>
                <w:color w:val="000000"/>
                <w:sz w:val="20"/>
              </w:rPr>
              <w:t>дағы</w:t>
            </w:r>
            <w:r>
              <w:br/>
            </w:r>
            <w:r>
              <w:rPr>
                <w:rFonts w:ascii="Times New Roman"/>
                <w:b w:val="false"/>
                <w:i w:val="false"/>
                <w:color w:val="000000"/>
                <w:sz w:val="20"/>
              </w:rPr>
              <w:t>
</w:t>
            </w:r>
            <w:r>
              <w:rPr>
                <w:rFonts w:ascii="Times New Roman"/>
                <w:b/>
                <w:i w:val="false"/>
                <w:color w:val="000000"/>
                <w:sz w:val="20"/>
              </w:rPr>
              <w:t>жөндеу</w:t>
            </w:r>
            <w:r>
              <w:br/>
            </w:r>
            <w:r>
              <w:rPr>
                <w:rFonts w:ascii="Times New Roman"/>
                <w:b w:val="false"/>
                <w:i w:val="false"/>
                <w:color w:val="000000"/>
                <w:sz w:val="20"/>
              </w:rPr>
              <w:t>
</w:t>
            </w:r>
            <w:r>
              <w:rPr>
                <w:rFonts w:ascii="Times New Roman"/>
                <w:b w:val="false"/>
                <w:i w:val="false"/>
                <w:color w:val="000000"/>
                <w:sz w:val="20"/>
              </w:rPr>
              <w:t>текущий</w:t>
            </w:r>
            <w:r>
              <w:br/>
            </w:r>
            <w:r>
              <w:rPr>
                <w:rFonts w:ascii="Times New Roman"/>
                <w:b w:val="false"/>
                <w:i w:val="false"/>
                <w:color w:val="000000"/>
                <w:sz w:val="20"/>
              </w:rPr>
              <w:t>
</w:t>
            </w:r>
            <w:r>
              <w:rPr>
                <w:rFonts w:ascii="Times New Roman"/>
                <w:b w:val="false"/>
                <w:i w:val="false"/>
                <w:color w:val="000000"/>
                <w:sz w:val="20"/>
              </w:rPr>
              <w:t>ремонт</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br/>
            </w:r>
            <w:r>
              <w:rPr>
                <w:rFonts w:ascii="Times New Roman"/>
                <w:b w:val="false"/>
                <w:i w:val="false"/>
                <w:color w:val="000000"/>
                <w:sz w:val="20"/>
              </w:rPr>
              <w:t>
</w:t>
            </w:r>
            <w:r>
              <w:rPr>
                <w:rFonts w:ascii="Times New Roman"/>
                <w:b/>
                <w:i w:val="false"/>
                <w:color w:val="000000"/>
                <w:sz w:val="20"/>
              </w:rPr>
              <w:t>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w:t>
            </w:r>
            <w:r>
              <w:br/>
            </w:r>
            <w:r>
              <w:rPr>
                <w:rFonts w:ascii="Times New Roman"/>
                <w:b w:val="false"/>
                <w:i w:val="false"/>
                <w:color w:val="000000"/>
                <w:sz w:val="20"/>
              </w:rPr>
              <w:t>
</w:t>
            </w:r>
            <w:r>
              <w:rPr>
                <w:rFonts w:ascii="Times New Roman"/>
                <w:b/>
                <w:i w:val="false"/>
                <w:color w:val="000000"/>
                <w:sz w:val="20"/>
              </w:rPr>
              <w:t>жөндеуге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капиталь-</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ремонт</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w:t>
            </w:r>
            <w:r>
              <w:br/>
            </w:r>
            <w:r>
              <w:rPr>
                <w:rFonts w:ascii="Times New Roman"/>
                <w:b w:val="false"/>
                <w:i w:val="false"/>
                <w:color w:val="000000"/>
                <w:sz w:val="20"/>
              </w:rPr>
              <w:t>
</w:t>
            </w:r>
            <w:r>
              <w:rPr>
                <w:rFonts w:ascii="Times New Roman"/>
                <w:b/>
                <w:i w:val="false"/>
                <w:color w:val="000000"/>
                <w:sz w:val="20"/>
              </w:rPr>
              <w:t>жөндеуге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текущий</w:t>
            </w:r>
            <w:r>
              <w:br/>
            </w:r>
            <w:r>
              <w:rPr>
                <w:rFonts w:ascii="Times New Roman"/>
                <w:b w:val="false"/>
                <w:i w:val="false"/>
                <w:color w:val="000000"/>
                <w:sz w:val="20"/>
              </w:rPr>
              <w:t>
</w:t>
            </w:r>
            <w:r>
              <w:rPr>
                <w:rFonts w:ascii="Times New Roman"/>
                <w:b w:val="false"/>
                <w:i w:val="false"/>
                <w:color w:val="000000"/>
                <w:sz w:val="20"/>
              </w:rPr>
              <w:t>ремонт</w:t>
            </w:r>
          </w:p>
        </w:tc>
      </w:tr>
      <w:tr>
        <w:trPr>
          <w:trHeight w:val="60" w:hRule="atLeast"/>
        </w:trPr>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және орман</w:t>
            </w:r>
            <w:r>
              <w:br/>
            </w:r>
            <w:r>
              <w:rPr>
                <w:rFonts w:ascii="Times New Roman"/>
                <w:b w:val="false"/>
                <w:i w:val="false"/>
                <w:color w:val="000000"/>
                <w:sz w:val="20"/>
              </w:rPr>
              <w:t>
</w:t>
            </w:r>
            <w:r>
              <w:rPr>
                <w:rFonts w:ascii="Times New Roman"/>
                <w:b/>
                <w:i w:val="false"/>
                <w:color w:val="000000"/>
                <w:sz w:val="20"/>
              </w:rPr>
              <w:t>шаруашылығына арналған</w:t>
            </w:r>
            <w:r>
              <w:br/>
            </w:r>
            <w:r>
              <w:rPr>
                <w:rFonts w:ascii="Times New Roman"/>
                <w:b w:val="false"/>
                <w:i w:val="false"/>
                <w:color w:val="000000"/>
                <w:sz w:val="20"/>
              </w:rPr>
              <w:t>
</w:t>
            </w:r>
            <w:r>
              <w:rPr>
                <w:rFonts w:ascii="Times New Roman"/>
                <w:b/>
                <w:i w:val="false"/>
                <w:color w:val="000000"/>
                <w:sz w:val="20"/>
              </w:rPr>
              <w:t>өзге де тракторлар</w:t>
            </w:r>
            <w:r>
              <w:br/>
            </w:r>
            <w:r>
              <w:rPr>
                <w:rFonts w:ascii="Times New Roman"/>
                <w:b w:val="false"/>
                <w:i w:val="false"/>
                <w:color w:val="000000"/>
                <w:sz w:val="20"/>
              </w:rPr>
              <w:t>
</w:t>
            </w:r>
            <w:r>
              <w:rPr>
                <w:rFonts w:ascii="Times New Roman"/>
                <w:b w:val="false"/>
                <w:i w:val="false"/>
                <w:color w:val="000000"/>
                <w:sz w:val="20"/>
              </w:rPr>
              <w:t>Тракторы для сельского и</w:t>
            </w:r>
            <w:r>
              <w:br/>
            </w:r>
            <w:r>
              <w:rPr>
                <w:rFonts w:ascii="Times New Roman"/>
                <w:b w:val="false"/>
                <w:i w:val="false"/>
                <w:color w:val="000000"/>
                <w:sz w:val="20"/>
              </w:rPr>
              <w:t>
</w:t>
            </w:r>
            <w:r>
              <w:rPr>
                <w:rFonts w:ascii="Times New Roman"/>
                <w:b w:val="false"/>
                <w:i w:val="false"/>
                <w:color w:val="000000"/>
                <w:sz w:val="20"/>
              </w:rPr>
              <w:t>лесного хозяйства прочие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 жинайтын комбайндар</w:t>
            </w:r>
            <w:r>
              <w:br/>
            </w:r>
            <w:r>
              <w:rPr>
                <w:rFonts w:ascii="Times New Roman"/>
                <w:b w:val="false"/>
                <w:i w:val="false"/>
                <w:color w:val="000000"/>
                <w:sz w:val="20"/>
              </w:rPr>
              <w:t>
</w:t>
            </w:r>
            <w:r>
              <w:rPr>
                <w:rFonts w:ascii="Times New Roman"/>
                <w:b w:val="false"/>
                <w:i w:val="false"/>
                <w:color w:val="000000"/>
                <w:sz w:val="20"/>
              </w:rPr>
              <w:t>Комбайны зерноуборочные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28.30.59.100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Мақта жинайтын машиналар</w:t>
            </w:r>
            <w:r>
              <w:br/>
            </w:r>
            <w:r>
              <w:rPr>
                <w:rFonts w:ascii="Times New Roman"/>
                <w:b w:val="false"/>
                <w:i w:val="false"/>
                <w:color w:val="000000"/>
                <w:sz w:val="20"/>
              </w:rPr>
              <w:t>
</w:t>
            </w:r>
            <w:r>
              <w:rPr>
                <w:rFonts w:ascii="Times New Roman"/>
                <w:b w:val="false"/>
                <w:i w:val="false"/>
                <w:color w:val="000000"/>
                <w:sz w:val="20"/>
              </w:rPr>
              <w:t>Машины для уборки хлопка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28.30.59.410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автомобильдері</w:t>
            </w:r>
            <w:r>
              <w:br/>
            </w:r>
            <w:r>
              <w:rPr>
                <w:rFonts w:ascii="Times New Roman"/>
                <w:b w:val="false"/>
                <w:i w:val="false"/>
                <w:color w:val="000000"/>
                <w:sz w:val="20"/>
              </w:rPr>
              <w:t>
</w:t>
            </w:r>
            <w:r>
              <w:rPr>
                <w:rFonts w:ascii="Times New Roman"/>
                <w:b w:val="false"/>
                <w:i w:val="false"/>
                <w:color w:val="000000"/>
                <w:sz w:val="20"/>
              </w:rPr>
              <w:t>Автомобили грузовые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2" w:id="132"/>
    <w:p>
      <w:pPr>
        <w:spacing w:after="0"/>
        <w:ind w:left="0"/>
        <w:jc w:val="both"/>
      </w:pPr>
      <w:r>
        <w:rPr>
          <w:rFonts w:ascii="Times New Roman"/>
          <w:b w:val="false"/>
          <w:i w:val="false"/>
          <w:color w:val="000000"/>
          <w:sz w:val="28"/>
        </w:rPr>
        <w:t>
</w:t>
      </w:r>
      <w:r>
        <w:rPr>
          <w:rFonts w:ascii="Times New Roman"/>
          <w:b/>
          <w:i w:val="false"/>
          <w:color w:val="000000"/>
          <w:sz w:val="28"/>
        </w:rPr>
        <w:t>5. Ауыл шаруашылығы техникасын сақтауға кеткен шығындар туралы ақпаратты</w:t>
      </w:r>
      <w:r>
        <w:br/>
      </w:r>
      <w:r>
        <w:rPr>
          <w:rFonts w:ascii="Times New Roman"/>
          <w:b w:val="false"/>
          <w:i w:val="false"/>
          <w:color w:val="000000"/>
          <w:sz w:val="28"/>
        </w:rPr>
        <w:t>
   </w:t>
      </w:r>
      <w:r>
        <w:rPr>
          <w:rFonts w:ascii="Times New Roman"/>
          <w:b/>
          <w:i w:val="false"/>
          <w:color w:val="000000"/>
          <w:sz w:val="28"/>
        </w:rPr>
        <w:t>көрсетіңіз, теңге</w:t>
      </w:r>
      <w:r>
        <w:br/>
      </w:r>
      <w:r>
        <w:rPr>
          <w:rFonts w:ascii="Times New Roman"/>
          <w:b w:val="false"/>
          <w:i w:val="false"/>
          <w:color w:val="000000"/>
          <w:sz w:val="28"/>
        </w:rPr>
        <w:t>
</w:t>
      </w:r>
      <w:r>
        <w:rPr>
          <w:rFonts w:ascii="Times New Roman"/>
          <w:b w:val="false"/>
          <w:i w:val="false"/>
          <w:color w:val="000000"/>
          <w:sz w:val="28"/>
        </w:rPr>
        <w:t>   Укажите информацию о затратах на хранение сельскохозяйственной техники, тенге</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4"/>
        <w:gridCol w:w="2080"/>
        <w:gridCol w:w="1496"/>
        <w:gridCol w:w="3960"/>
      </w:tblGrid>
      <w:tr>
        <w:trPr>
          <w:trHeight w:val="375" w:hRule="atLeast"/>
        </w:trPr>
        <w:tc>
          <w:tcPr>
            <w:tcW w:w="6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коды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Код по СКПП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Техниканы сақтаудың шығыстары</w:t>
            </w:r>
            <w:r>
              <w:br/>
            </w:r>
            <w:r>
              <w:rPr>
                <w:rFonts w:ascii="Times New Roman"/>
                <w:b w:val="false"/>
                <w:i w:val="false"/>
                <w:color w:val="000000"/>
                <w:sz w:val="20"/>
              </w:rPr>
              <w:t>
</w:t>
            </w:r>
            <w:r>
              <w:rPr>
                <w:rFonts w:ascii="Times New Roman"/>
                <w:b w:val="false"/>
                <w:i w:val="false"/>
                <w:color w:val="000000"/>
                <w:sz w:val="20"/>
              </w:rPr>
              <w:t>Расходы на хранение техники</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еңбек ақыға</w:t>
            </w:r>
            <w:r>
              <w:br/>
            </w:r>
            <w:r>
              <w:rPr>
                <w:rFonts w:ascii="Times New Roman"/>
                <w:b w:val="false"/>
                <w:i w:val="false"/>
                <w:color w:val="000000"/>
                <w:sz w:val="20"/>
              </w:rPr>
              <w:t>
</w:t>
            </w:r>
            <w:r>
              <w:rPr>
                <w:rFonts w:ascii="Times New Roman"/>
                <w:b w:val="false"/>
                <w:i w:val="false"/>
                <w:color w:val="000000"/>
                <w:sz w:val="20"/>
              </w:rPr>
              <w:t>из них на оплату труда</w:t>
            </w:r>
          </w:p>
        </w:tc>
      </w:tr>
      <w:tr>
        <w:trPr>
          <w:trHeight w:val="6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және орман шаруашылығына</w:t>
            </w:r>
            <w:r>
              <w:br/>
            </w:r>
            <w:r>
              <w:rPr>
                <w:rFonts w:ascii="Times New Roman"/>
                <w:b w:val="false"/>
                <w:i w:val="false"/>
                <w:color w:val="000000"/>
                <w:sz w:val="20"/>
              </w:rPr>
              <w:t>
</w:t>
            </w:r>
            <w:r>
              <w:rPr>
                <w:rFonts w:ascii="Times New Roman"/>
                <w:b/>
                <w:i w:val="false"/>
                <w:color w:val="000000"/>
                <w:sz w:val="20"/>
              </w:rPr>
              <w:t>арналған өзге де тракторлар</w:t>
            </w:r>
            <w:r>
              <w:br/>
            </w:r>
            <w:r>
              <w:rPr>
                <w:rFonts w:ascii="Times New Roman"/>
                <w:b w:val="false"/>
                <w:i w:val="false"/>
                <w:color w:val="000000"/>
                <w:sz w:val="20"/>
              </w:rPr>
              <w:t>
</w:t>
            </w:r>
            <w:r>
              <w:rPr>
                <w:rFonts w:ascii="Times New Roman"/>
                <w:b w:val="false"/>
                <w:i w:val="false"/>
                <w:color w:val="000000"/>
                <w:sz w:val="20"/>
              </w:rPr>
              <w:t>Тракторы для сельского и лесного</w:t>
            </w:r>
            <w:r>
              <w:br/>
            </w:r>
            <w:r>
              <w:rPr>
                <w:rFonts w:ascii="Times New Roman"/>
                <w:b w:val="false"/>
                <w:i w:val="false"/>
                <w:color w:val="000000"/>
                <w:sz w:val="20"/>
              </w:rPr>
              <w:t>
</w:t>
            </w:r>
            <w:r>
              <w:rPr>
                <w:rFonts w:ascii="Times New Roman"/>
                <w:b w:val="false"/>
                <w:i w:val="false"/>
                <w:color w:val="000000"/>
                <w:sz w:val="20"/>
              </w:rPr>
              <w:t>хозяйства прочие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 жинайтын комбайндар</w:t>
            </w:r>
            <w:r>
              <w:br/>
            </w:r>
            <w:r>
              <w:rPr>
                <w:rFonts w:ascii="Times New Roman"/>
                <w:b w:val="false"/>
                <w:i w:val="false"/>
                <w:color w:val="000000"/>
                <w:sz w:val="20"/>
              </w:rPr>
              <w:t>
</w:t>
            </w:r>
            <w:r>
              <w:rPr>
                <w:rFonts w:ascii="Times New Roman"/>
                <w:b w:val="false"/>
                <w:i w:val="false"/>
                <w:color w:val="000000"/>
                <w:sz w:val="20"/>
              </w:rPr>
              <w:t>Комбайны зерноуборочные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28.30.59.100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Мақта жинайтын машиналар</w:t>
            </w:r>
            <w:r>
              <w:br/>
            </w:r>
            <w:r>
              <w:rPr>
                <w:rFonts w:ascii="Times New Roman"/>
                <w:b w:val="false"/>
                <w:i w:val="false"/>
                <w:color w:val="000000"/>
                <w:sz w:val="20"/>
              </w:rPr>
              <w:t>
</w:t>
            </w:r>
            <w:r>
              <w:rPr>
                <w:rFonts w:ascii="Times New Roman"/>
                <w:b w:val="false"/>
                <w:i w:val="false"/>
                <w:color w:val="000000"/>
                <w:sz w:val="20"/>
              </w:rPr>
              <w:t>Машины для уборки хлопка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автомобильдері</w:t>
            </w:r>
            <w:r>
              <w:br/>
            </w:r>
            <w:r>
              <w:rPr>
                <w:rFonts w:ascii="Times New Roman"/>
                <w:b w:val="false"/>
                <w:i w:val="false"/>
                <w:color w:val="000000"/>
                <w:sz w:val="20"/>
              </w:rPr>
              <w:t>
</w:t>
            </w:r>
            <w:r>
              <w:rPr>
                <w:rFonts w:ascii="Times New Roman"/>
                <w:b w:val="false"/>
                <w:i w:val="false"/>
                <w:color w:val="000000"/>
                <w:sz w:val="20"/>
              </w:rPr>
              <w:t>Автомобили грузовые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Соқалар</w:t>
            </w:r>
            <w:r>
              <w:br/>
            </w:r>
            <w:r>
              <w:rPr>
                <w:rFonts w:ascii="Times New Roman"/>
                <w:b w:val="false"/>
                <w:i w:val="false"/>
                <w:color w:val="000000"/>
                <w:sz w:val="20"/>
              </w:rPr>
              <w:t>
</w:t>
            </w:r>
            <w:r>
              <w:rPr>
                <w:rFonts w:ascii="Times New Roman"/>
                <w:b w:val="false"/>
                <w:i w:val="false"/>
                <w:color w:val="000000"/>
                <w:sz w:val="20"/>
              </w:rPr>
              <w:t>Плуги</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Қопсытқыштар мен культиваторлар</w:t>
            </w:r>
            <w:r>
              <w:br/>
            </w:r>
            <w:r>
              <w:rPr>
                <w:rFonts w:ascii="Times New Roman"/>
                <w:b w:val="false"/>
                <w:i w:val="false"/>
                <w:color w:val="000000"/>
                <w:sz w:val="20"/>
              </w:rPr>
              <w:t>
</w:t>
            </w:r>
            <w:r>
              <w:rPr>
                <w:rFonts w:ascii="Times New Roman"/>
                <w:b w:val="false"/>
                <w:i w:val="false"/>
                <w:color w:val="000000"/>
                <w:sz w:val="20"/>
              </w:rPr>
              <w:t>Рыхлители и культиваторы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28.30.32.100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Делегейлі тырмалар</w:t>
            </w:r>
            <w:r>
              <w:br/>
            </w:r>
            <w:r>
              <w:rPr>
                <w:rFonts w:ascii="Times New Roman"/>
                <w:b w:val="false"/>
                <w:i w:val="false"/>
                <w:color w:val="000000"/>
                <w:sz w:val="20"/>
              </w:rPr>
              <w:t>
</w:t>
            </w:r>
            <w:r>
              <w:rPr>
                <w:rFonts w:ascii="Times New Roman"/>
                <w:b w:val="false"/>
                <w:i w:val="false"/>
                <w:color w:val="000000"/>
                <w:sz w:val="20"/>
              </w:rPr>
              <w:t>Бороны дисковые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28.30.32.200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 үлгісіндегі тырмалар</w:t>
            </w:r>
            <w:r>
              <w:br/>
            </w:r>
            <w:r>
              <w:rPr>
                <w:rFonts w:ascii="Times New Roman"/>
                <w:b w:val="false"/>
                <w:i w:val="false"/>
                <w:color w:val="000000"/>
                <w:sz w:val="20"/>
              </w:rPr>
              <w:t>
</w:t>
            </w:r>
            <w:r>
              <w:rPr>
                <w:rFonts w:ascii="Times New Roman"/>
                <w:b w:val="false"/>
                <w:i w:val="false"/>
                <w:color w:val="000000"/>
                <w:sz w:val="20"/>
              </w:rPr>
              <w:t>Бороны пилообразные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28.30.32.300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Ротоваторлар (топырақтық фрезасы</w:t>
            </w:r>
            <w:r>
              <w:br/>
            </w:r>
            <w:r>
              <w:rPr>
                <w:rFonts w:ascii="Times New Roman"/>
                <w:b w:val="false"/>
                <w:i w:val="false"/>
                <w:color w:val="000000"/>
                <w:sz w:val="20"/>
              </w:rPr>
              <w:t>
</w:t>
            </w:r>
            <w:r>
              <w:rPr>
                <w:rFonts w:ascii="Times New Roman"/>
                <w:b/>
                <w:i w:val="false"/>
                <w:color w:val="000000"/>
                <w:sz w:val="20"/>
              </w:rPr>
              <w:t>бар механикаландырылған</w:t>
            </w:r>
            <w:r>
              <w:br/>
            </w:r>
            <w:r>
              <w:rPr>
                <w:rFonts w:ascii="Times New Roman"/>
                <w:b w:val="false"/>
                <w:i w:val="false"/>
                <w:color w:val="000000"/>
                <w:sz w:val="20"/>
              </w:rPr>
              <w:t>
</w:t>
            </w:r>
            <w:r>
              <w:rPr>
                <w:rFonts w:ascii="Times New Roman"/>
                <w:b/>
                <w:i w:val="false"/>
                <w:color w:val="000000"/>
                <w:sz w:val="20"/>
              </w:rPr>
              <w:t>культиваторлар)</w:t>
            </w:r>
            <w:r>
              <w:br/>
            </w:r>
            <w:r>
              <w:rPr>
                <w:rFonts w:ascii="Times New Roman"/>
                <w:b w:val="false"/>
                <w:i w:val="false"/>
                <w:color w:val="000000"/>
                <w:sz w:val="20"/>
              </w:rPr>
              <w:t>
</w:t>
            </w:r>
            <w:r>
              <w:rPr>
                <w:rFonts w:ascii="Times New Roman"/>
                <w:b w:val="false"/>
                <w:i w:val="false"/>
                <w:color w:val="000000"/>
                <w:sz w:val="20"/>
              </w:rPr>
              <w:t>Ротоваторы (культиваторы</w:t>
            </w:r>
            <w:r>
              <w:br/>
            </w:r>
            <w:r>
              <w:rPr>
                <w:rFonts w:ascii="Times New Roman"/>
                <w:b w:val="false"/>
                <w:i w:val="false"/>
                <w:color w:val="000000"/>
                <w:sz w:val="20"/>
              </w:rPr>
              <w:t>
</w:t>
            </w:r>
            <w:r>
              <w:rPr>
                <w:rFonts w:ascii="Times New Roman"/>
                <w:b w:val="false"/>
                <w:i w:val="false"/>
                <w:color w:val="000000"/>
                <w:sz w:val="20"/>
              </w:rPr>
              <w:t>механизированные с фрезами почвенными)</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28.30.32.500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тырмалар, отауыштар және</w:t>
            </w:r>
            <w:r>
              <w:br/>
            </w:r>
            <w:r>
              <w:rPr>
                <w:rFonts w:ascii="Times New Roman"/>
                <w:b w:val="false"/>
                <w:i w:val="false"/>
                <w:color w:val="000000"/>
                <w:sz w:val="20"/>
              </w:rPr>
              <w:t>
</w:t>
            </w:r>
            <w:r>
              <w:rPr>
                <w:rFonts w:ascii="Times New Roman"/>
                <w:b/>
                <w:i w:val="false"/>
                <w:color w:val="000000"/>
                <w:sz w:val="20"/>
              </w:rPr>
              <w:t>кетпендер</w:t>
            </w:r>
            <w:r>
              <w:br/>
            </w:r>
            <w:r>
              <w:rPr>
                <w:rFonts w:ascii="Times New Roman"/>
                <w:b w:val="false"/>
                <w:i w:val="false"/>
                <w:color w:val="000000"/>
                <w:sz w:val="20"/>
              </w:rPr>
              <w:t>
</w:t>
            </w:r>
            <w:r>
              <w:rPr>
                <w:rFonts w:ascii="Times New Roman"/>
                <w:b w:val="false"/>
                <w:i w:val="false"/>
                <w:color w:val="000000"/>
                <w:sz w:val="20"/>
              </w:rPr>
              <w:t>Бороны, пропалыватели и мотыги прочие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28.30.32.700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Сепкіштер</w:t>
            </w:r>
            <w:r>
              <w:br/>
            </w:r>
            <w:r>
              <w:rPr>
                <w:rFonts w:ascii="Times New Roman"/>
                <w:b w:val="false"/>
                <w:i w:val="false"/>
                <w:color w:val="000000"/>
                <w:sz w:val="20"/>
              </w:rPr>
              <w:t>
</w:t>
            </w:r>
            <w:r>
              <w:rPr>
                <w:rFonts w:ascii="Times New Roman"/>
                <w:b w:val="false"/>
                <w:i w:val="false"/>
                <w:color w:val="000000"/>
                <w:sz w:val="20"/>
              </w:rPr>
              <w:t>Сеялки</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28.30.33.300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w:t>
            </w:r>
            <w:r>
              <w:br/>
            </w:r>
            <w:r>
              <w:rPr>
                <w:rFonts w:ascii="Times New Roman"/>
                <w:b w:val="false"/>
                <w:i w:val="false"/>
                <w:color w:val="000000"/>
                <w:sz w:val="20"/>
              </w:rPr>
              <w:t>
</w:t>
            </w:r>
            <w:r>
              <w:rPr>
                <w:rFonts w:ascii="Times New Roman"/>
                <w:b/>
                <w:i w:val="false"/>
                <w:color w:val="000000"/>
                <w:sz w:val="20"/>
              </w:rPr>
              <w:t>шалғылар, тракторға құрастырылған</w:t>
            </w:r>
            <w:r>
              <w:br/>
            </w:r>
            <w:r>
              <w:rPr>
                <w:rFonts w:ascii="Times New Roman"/>
                <w:b w:val="false"/>
                <w:i w:val="false"/>
                <w:color w:val="000000"/>
                <w:sz w:val="20"/>
              </w:rPr>
              <w:t>
</w:t>
            </w:r>
            <w:r>
              <w:rPr>
                <w:rFonts w:ascii="Times New Roman"/>
                <w:b/>
                <w:i w:val="false"/>
                <w:color w:val="000000"/>
                <w:sz w:val="20"/>
              </w:rPr>
              <w:t>шалғыларды қоса</w:t>
            </w:r>
            <w:r>
              <w:br/>
            </w:r>
            <w:r>
              <w:rPr>
                <w:rFonts w:ascii="Times New Roman"/>
                <w:b w:val="false"/>
                <w:i w:val="false"/>
                <w:color w:val="000000"/>
                <w:sz w:val="20"/>
              </w:rPr>
              <w:t>
</w:t>
            </w:r>
            <w:r>
              <w:rPr>
                <w:rFonts w:ascii="Times New Roman"/>
                <w:b w:val="false"/>
                <w:i w:val="false"/>
                <w:color w:val="000000"/>
                <w:sz w:val="20"/>
              </w:rPr>
              <w:t>Косилки, включая косилки,</w:t>
            </w:r>
            <w:r>
              <w:br/>
            </w:r>
            <w:r>
              <w:rPr>
                <w:rFonts w:ascii="Times New Roman"/>
                <w:b w:val="false"/>
                <w:i w:val="false"/>
                <w:color w:val="000000"/>
                <w:sz w:val="20"/>
              </w:rPr>
              <w:t>
</w:t>
            </w:r>
            <w:r>
              <w:rPr>
                <w:rFonts w:ascii="Times New Roman"/>
                <w:b w:val="false"/>
                <w:i w:val="false"/>
                <w:color w:val="000000"/>
                <w:sz w:val="20"/>
              </w:rPr>
              <w:t>смонтированные на тракторе, не</w:t>
            </w:r>
            <w:r>
              <w:br/>
            </w:r>
            <w:r>
              <w:rPr>
                <w:rFonts w:ascii="Times New Roman"/>
                <w:b w:val="false"/>
                <w:i w:val="false"/>
                <w:color w:val="000000"/>
                <w:sz w:val="20"/>
              </w:rPr>
              <w:t>
</w:t>
            </w:r>
            <w:r>
              <w:rPr>
                <w:rFonts w:ascii="Times New Roman"/>
                <w:b w:val="false"/>
                <w:i w:val="false"/>
                <w:color w:val="000000"/>
                <w:sz w:val="20"/>
              </w:rPr>
              <w:t>включенные в другие группировки</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Қаптал тырмалары</w:t>
            </w:r>
            <w:r>
              <w:br/>
            </w:r>
            <w:r>
              <w:rPr>
                <w:rFonts w:ascii="Times New Roman"/>
                <w:b w:val="false"/>
                <w:i w:val="false"/>
                <w:color w:val="000000"/>
                <w:sz w:val="20"/>
              </w:rPr>
              <w:t>
</w:t>
            </w:r>
            <w:r>
              <w:rPr>
                <w:rFonts w:ascii="Times New Roman"/>
                <w:b w:val="false"/>
                <w:i w:val="false"/>
                <w:color w:val="000000"/>
                <w:sz w:val="20"/>
              </w:rPr>
              <w:t>Грабли боковые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28.30.52.350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Суару құралдары</w:t>
            </w:r>
            <w:r>
              <w:br/>
            </w:r>
            <w:r>
              <w:rPr>
                <w:rFonts w:ascii="Times New Roman"/>
                <w:b w:val="false"/>
                <w:i w:val="false"/>
                <w:color w:val="000000"/>
                <w:sz w:val="20"/>
              </w:rPr>
              <w:t>
</w:t>
            </w:r>
            <w:r>
              <w:rPr>
                <w:rFonts w:ascii="Times New Roman"/>
                <w:b w:val="false"/>
                <w:i w:val="false"/>
                <w:color w:val="000000"/>
                <w:sz w:val="20"/>
              </w:rPr>
              <w:t>Приспособления для полива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28.30.60.100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  Адрес ___________________________</w:t>
      </w:r>
    </w:p>
    <w:p>
      <w:pPr>
        <w:spacing w:after="0"/>
        <w:ind w:left="0"/>
        <w:jc w:val="both"/>
      </w:pPr>
      <w:r>
        <w:rPr>
          <w:rFonts w:ascii="Times New Roman"/>
          <w:b w:val="false"/>
          <w:i w:val="false"/>
          <w:color w:val="000000"/>
          <w:sz w:val="28"/>
        </w:rPr>
        <w:t xml:space="preserve">             ______________________________  </w:t>
      </w:r>
      <w:r>
        <w:rPr>
          <w:rFonts w:ascii="Times New Roman"/>
          <w:b/>
          <w:i w:val="false"/>
          <w:color w:val="000000"/>
          <w:sz w:val="28"/>
        </w:rPr>
        <w:t>Тел.:</w:t>
      </w:r>
      <w:r>
        <w:rPr>
          <w:rFonts w:ascii="Times New Roman"/>
          <w:b w:val="false"/>
          <w:i w:val="false"/>
          <w:color w:val="000000"/>
          <w:sz w:val="28"/>
        </w:rPr>
        <w:t xml:space="preserve"> 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 Тел. 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 (Ф.И.О., подпись) 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 (Ф.И.О., подпись) ________________</w:t>
      </w:r>
      <w:r>
        <w:br/>
      </w: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543" w:id="13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статистической форме «О наличии</w:t>
      </w:r>
      <w:r>
        <w:br/>
      </w:r>
      <w:r>
        <w:rPr>
          <w:rFonts w:ascii="Times New Roman"/>
          <w:b w:val="false"/>
          <w:i w:val="false"/>
          <w:color w:val="000000"/>
          <w:sz w:val="28"/>
        </w:rPr>
        <w:t xml:space="preserve">
сельскохозяйственной техники»  </w:t>
      </w:r>
      <w:r>
        <w:br/>
      </w:r>
      <w:r>
        <w:rPr>
          <w:rFonts w:ascii="Times New Roman"/>
          <w:b w:val="false"/>
          <w:i w:val="false"/>
          <w:color w:val="000000"/>
          <w:sz w:val="28"/>
        </w:rPr>
        <w:t xml:space="preserve">
(код 1581112, индекс 10-мех,  </w:t>
      </w:r>
      <w:r>
        <w:br/>
      </w:r>
      <w:r>
        <w:rPr>
          <w:rFonts w:ascii="Times New Roman"/>
          <w:b w:val="false"/>
          <w:i w:val="false"/>
          <w:color w:val="000000"/>
          <w:sz w:val="28"/>
        </w:rPr>
        <w:t xml:space="preserve">
периодичность один раз в 3 года) </w:t>
      </w:r>
    </w:p>
    <w:bookmarkEnd w:id="133"/>
    <w:p>
      <w:pPr>
        <w:spacing w:after="0"/>
        <w:ind w:left="0"/>
        <w:jc w:val="both"/>
      </w:pPr>
      <w:r>
        <w:rPr>
          <w:rFonts w:ascii="Times New Roman"/>
          <w:b w:val="false"/>
          <w:i w:val="false"/>
          <w:color w:val="000000"/>
          <w:sz w:val="28"/>
        </w:rPr>
        <w:t>    </w:t>
      </w:r>
      <w:r>
        <w:rPr>
          <w:rFonts w:ascii="Times New Roman"/>
          <w:b/>
          <w:i w:val="false"/>
          <w:color w:val="000000"/>
          <w:sz w:val="28"/>
        </w:rPr>
        <w:t>Перечень к разделу 1 «Наличие сельскохозяйственной техники»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11802"/>
      </w:tblGrid>
      <w:tr>
        <w:trPr>
          <w:trHeight w:val="27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по СКПП</w:t>
            </w:r>
            <w:r>
              <w:rPr>
                <w:rFonts w:ascii="Times New Roman"/>
                <w:b w:val="false"/>
                <w:i w:val="false"/>
                <w:color w:val="000000"/>
                <w:vertAlign w:val="superscript"/>
              </w:rPr>
              <w:t>1</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техники</w:t>
            </w:r>
          </w:p>
        </w:tc>
      </w:tr>
      <w:tr>
        <w:trPr>
          <w:trHeight w:val="285"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для сельского и лесного хозяйства прочие</w:t>
            </w:r>
          </w:p>
        </w:tc>
      </w:tr>
      <w:tr>
        <w:trPr>
          <w:trHeight w:val="285"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28.30.31</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Плуги</w:t>
            </w:r>
          </w:p>
        </w:tc>
      </w:tr>
      <w:tr>
        <w:trPr>
          <w:trHeight w:val="285"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28.30.32.100</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Рыхлители и культиваторы</w:t>
            </w:r>
          </w:p>
        </w:tc>
      </w:tr>
      <w:tr>
        <w:trPr>
          <w:trHeight w:val="285"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28.30.32.200</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Бороны дисковые</w:t>
            </w:r>
          </w:p>
        </w:tc>
      </w:tr>
      <w:tr>
        <w:trPr>
          <w:trHeight w:val="285"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28.30.32.300</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Бороны пилообразные</w:t>
            </w:r>
          </w:p>
        </w:tc>
      </w:tr>
      <w:tr>
        <w:trPr>
          <w:trHeight w:val="285"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28.30.32.500</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Ротоваторы (культиваторы механизированные с фрезами почвенными)</w:t>
            </w:r>
          </w:p>
        </w:tc>
      </w:tr>
      <w:tr>
        <w:trPr>
          <w:trHeight w:val="285"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28.30.32.700</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Бороны, пропалыватели и мотыги прочие</w:t>
            </w:r>
          </w:p>
        </w:tc>
      </w:tr>
      <w:tr>
        <w:trPr>
          <w:trHeight w:val="285"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28.30.33.300</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Сеялки</w:t>
            </w:r>
          </w:p>
        </w:tc>
      </w:tr>
      <w:tr>
        <w:trPr>
          <w:trHeight w:val="285"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28.30.34.300</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Разбрасыватели удобрений минеральных или химических</w:t>
            </w:r>
          </w:p>
        </w:tc>
      </w:tr>
      <w:tr>
        <w:trPr>
          <w:trHeight w:val="285"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28.30.34.500</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Разбрасыватели удобрений органических (навозоразбрасыватели)</w:t>
            </w:r>
          </w:p>
        </w:tc>
      </w:tr>
      <w:tr>
        <w:trPr>
          <w:trHeight w:val="285"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28.30.51</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Косилки, включая косилки, смонтированные на тракторе, не включенные в</w:t>
            </w:r>
            <w:r>
              <w:br/>
            </w:r>
            <w:r>
              <w:rPr>
                <w:rFonts w:ascii="Times New Roman"/>
                <w:b w:val="false"/>
                <w:i w:val="false"/>
                <w:color w:val="000000"/>
                <w:sz w:val="20"/>
              </w:rPr>
              <w:t>
</w:t>
            </w:r>
            <w:r>
              <w:rPr>
                <w:rFonts w:ascii="Times New Roman"/>
                <w:b w:val="false"/>
                <w:i w:val="false"/>
                <w:color w:val="000000"/>
                <w:sz w:val="20"/>
              </w:rPr>
              <w:t>другие группировки</w:t>
            </w:r>
          </w:p>
        </w:tc>
      </w:tr>
      <w:tr>
        <w:trPr>
          <w:trHeight w:val="285"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28.30.52.350</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Грабли боковые</w:t>
            </w:r>
          </w:p>
        </w:tc>
      </w:tr>
      <w:tr>
        <w:trPr>
          <w:trHeight w:val="285"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28.30.53.300</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 подборщики для соломы или сена</w:t>
            </w:r>
          </w:p>
        </w:tc>
      </w:tr>
      <w:tr>
        <w:trPr>
          <w:trHeight w:val="285"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28.30.54.100</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Картофелекопатели и машины картофелеуборочные</w:t>
            </w:r>
          </w:p>
        </w:tc>
      </w:tr>
      <w:tr>
        <w:trPr>
          <w:trHeight w:val="285"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28.30.54.200</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Жатки рядковые</w:t>
            </w:r>
          </w:p>
        </w:tc>
      </w:tr>
      <w:tr>
        <w:trPr>
          <w:trHeight w:val="285"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28.30.54.300</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свекловичные ботворезные и машины свеклоуборочные</w:t>
            </w:r>
          </w:p>
        </w:tc>
      </w:tr>
      <w:tr>
        <w:trPr>
          <w:trHeight w:val="285"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28.30.59.100</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Комбайны зерноуборочные </w:t>
            </w:r>
          </w:p>
        </w:tc>
      </w:tr>
      <w:tr>
        <w:trPr>
          <w:trHeight w:val="285"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28.30.59.300</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Комбайны силосоуборочные и виноградоуборочные, машины для сбора плодов и</w:t>
            </w:r>
            <w:r>
              <w:br/>
            </w:r>
            <w:r>
              <w:rPr>
                <w:rFonts w:ascii="Times New Roman"/>
                <w:b w:val="false"/>
                <w:i w:val="false"/>
                <w:color w:val="000000"/>
                <w:sz w:val="20"/>
              </w:rPr>
              <w:t>
</w:t>
            </w:r>
            <w:r>
              <w:rPr>
                <w:rFonts w:ascii="Times New Roman"/>
                <w:b w:val="false"/>
                <w:i w:val="false"/>
                <w:color w:val="000000"/>
                <w:sz w:val="20"/>
              </w:rPr>
              <w:t>ягод с деревьев и кустарников</w:t>
            </w:r>
          </w:p>
        </w:tc>
      </w:tr>
      <w:tr>
        <w:trPr>
          <w:trHeight w:val="285"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28.30.59.410</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уборки хлопка</w:t>
            </w:r>
          </w:p>
        </w:tc>
      </w:tr>
      <w:tr>
        <w:trPr>
          <w:trHeight w:val="285"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28.30.59.420</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уборки льна</w:t>
            </w:r>
          </w:p>
        </w:tc>
      </w:tr>
      <w:tr>
        <w:trPr>
          <w:trHeight w:val="285"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28.30.59.430</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уборки конопли и кенафа</w:t>
            </w:r>
          </w:p>
        </w:tc>
      </w:tr>
      <w:tr>
        <w:trPr>
          <w:trHeight w:val="285"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28.30.59.440</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уборки чая и хмеля</w:t>
            </w:r>
          </w:p>
        </w:tc>
      </w:tr>
      <w:tr>
        <w:trPr>
          <w:trHeight w:val="285"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28.30.59.450</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уборки тростника сахарного и камыша</w:t>
            </w:r>
          </w:p>
        </w:tc>
      </w:tr>
      <w:tr>
        <w:trPr>
          <w:trHeight w:val="285"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28.30.59.460</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уборки культур эфиромасличных и лекарственных</w:t>
            </w:r>
          </w:p>
        </w:tc>
      </w:tr>
      <w:tr>
        <w:trPr>
          <w:trHeight w:val="285"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28.30.59.900</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уборки кукурузы, машины для отрыва плодоножек,</w:t>
            </w:r>
            <w:r>
              <w:br/>
            </w:r>
            <w:r>
              <w:rPr>
                <w:rFonts w:ascii="Times New Roman"/>
                <w:b w:val="false"/>
                <w:i w:val="false"/>
                <w:color w:val="000000"/>
                <w:sz w:val="20"/>
              </w:rPr>
              <w:t>
</w:t>
            </w:r>
            <w:r>
              <w:rPr>
                <w:rFonts w:ascii="Times New Roman"/>
                <w:b w:val="false"/>
                <w:i w:val="false"/>
                <w:color w:val="000000"/>
                <w:sz w:val="20"/>
              </w:rPr>
              <w:t>початкоочистители и машины уборочные прочие</w:t>
            </w:r>
          </w:p>
        </w:tc>
      </w:tr>
      <w:tr>
        <w:trPr>
          <w:trHeight w:val="285"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28.30.60.100</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Приспособления для полива</w:t>
            </w:r>
          </w:p>
        </w:tc>
      </w:tr>
      <w:tr>
        <w:trPr>
          <w:trHeight w:val="285"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28.30.60.500</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Распылители и разбрасыватели порошка, предназначенные для установки на</w:t>
            </w:r>
            <w:r>
              <w:br/>
            </w:r>
            <w:r>
              <w:rPr>
                <w:rFonts w:ascii="Times New Roman"/>
                <w:b w:val="false"/>
                <w:i w:val="false"/>
                <w:color w:val="000000"/>
                <w:sz w:val="20"/>
              </w:rPr>
              <w:t>
</w:t>
            </w:r>
            <w:r>
              <w:rPr>
                <w:rFonts w:ascii="Times New Roman"/>
                <w:b w:val="false"/>
                <w:i w:val="false"/>
                <w:color w:val="000000"/>
                <w:sz w:val="20"/>
              </w:rPr>
              <w:t>тракторах сельскохозяйственных</w:t>
            </w:r>
          </w:p>
        </w:tc>
      </w:tr>
      <w:tr>
        <w:trPr>
          <w:trHeight w:val="285"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28.30.82.000</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доильные</w:t>
            </w:r>
          </w:p>
        </w:tc>
      </w:tr>
      <w:tr>
        <w:trPr>
          <w:trHeight w:val="285"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28.30.83.000</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приготовления кормов для животных</w:t>
            </w:r>
          </w:p>
        </w:tc>
      </w:tr>
      <w:tr>
        <w:trPr>
          <w:trHeight w:val="285"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28.30.86.591</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Прицепы тракторные </w:t>
            </w:r>
          </w:p>
        </w:tc>
      </w:tr>
      <w:tr>
        <w:trPr>
          <w:trHeight w:val="285"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28.93.20.000</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очистки, сортировки или калибровки семян, зерна или культур</w:t>
            </w:r>
            <w:r>
              <w:br/>
            </w:r>
            <w:r>
              <w:rPr>
                <w:rFonts w:ascii="Times New Roman"/>
                <w:b w:val="false"/>
                <w:i w:val="false"/>
                <w:color w:val="000000"/>
                <w:sz w:val="20"/>
              </w:rPr>
              <w:t>
</w:t>
            </w:r>
            <w:r>
              <w:rPr>
                <w:rFonts w:ascii="Times New Roman"/>
                <w:b w:val="false"/>
                <w:i w:val="false"/>
                <w:color w:val="000000"/>
                <w:sz w:val="20"/>
              </w:rPr>
              <w:t>бобовых сухих</w:t>
            </w:r>
          </w:p>
        </w:tc>
      </w:tr>
      <w:tr>
        <w:trPr>
          <w:trHeight w:val="285"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c>
          <w:tcPr>
            <w:tcW w:w="1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Автомобили грузовые </w:t>
            </w:r>
          </w:p>
        </w:tc>
      </w:tr>
    </w:tbl>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Статистический классификатор промышленной продукции (товаров, услуг)</w:t>
      </w:r>
    </w:p>
    <w:bookmarkStart w:name="z544" w:id="134"/>
    <w:p>
      <w:pPr>
        <w:spacing w:after="0"/>
        <w:ind w:left="0"/>
        <w:jc w:val="both"/>
      </w:pPr>
      <w:r>
        <w:rPr>
          <w:rFonts w:ascii="Times New Roman"/>
          <w:b w:val="false"/>
          <w:i w:val="false"/>
          <w:color w:val="000000"/>
          <w:sz w:val="28"/>
        </w:rPr>
        <w:t>
           </w:t>
      </w:r>
      <w:r>
        <w:rPr>
          <w:rFonts w:ascii="Times New Roman"/>
          <w:b/>
          <w:i w:val="false"/>
          <w:color w:val="000000"/>
          <w:sz w:val="28"/>
        </w:rPr>
        <w:t>Перечень к разделу 2 «Наличие оборудования</w:t>
      </w:r>
      <w:r>
        <w:br/>
      </w:r>
      <w:r>
        <w:rPr>
          <w:rFonts w:ascii="Times New Roman"/>
          <w:b w:val="false"/>
          <w:i w:val="false"/>
          <w:color w:val="000000"/>
          <w:sz w:val="28"/>
        </w:rPr>
        <w:t>
         </w:t>
      </w:r>
      <w:r>
        <w:rPr>
          <w:rFonts w:ascii="Times New Roman"/>
          <w:b/>
          <w:i w:val="false"/>
          <w:color w:val="000000"/>
          <w:sz w:val="28"/>
        </w:rPr>
        <w:t>для переработки продукции сельского хозяйства»</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2"/>
        <w:gridCol w:w="11798"/>
      </w:tblGrid>
      <w:tr>
        <w:trPr>
          <w:trHeight w:val="285"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28.93.12.000</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обработки и переработки молока</w:t>
            </w:r>
          </w:p>
        </w:tc>
      </w:tr>
      <w:tr>
        <w:trPr>
          <w:trHeight w:val="285"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28.93.13.000</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измельчения или обработки зерна или овощей сушеных, не</w:t>
            </w:r>
            <w:r>
              <w:br/>
            </w:r>
            <w:r>
              <w:rPr>
                <w:rFonts w:ascii="Times New Roman"/>
                <w:b w:val="false"/>
                <w:i w:val="false"/>
                <w:color w:val="000000"/>
                <w:sz w:val="20"/>
              </w:rPr>
              <w:t>
</w:t>
            </w:r>
            <w:r>
              <w:rPr>
                <w:rFonts w:ascii="Times New Roman"/>
                <w:b w:val="false"/>
                <w:i w:val="false"/>
                <w:color w:val="000000"/>
                <w:sz w:val="20"/>
              </w:rPr>
              <w:t>включенное в другие группировки</w:t>
            </w:r>
          </w:p>
        </w:tc>
      </w:tr>
      <w:tr>
        <w:trPr>
          <w:trHeight w:val="285"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28.93.15</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Печи хлебопекарные неэлектрические; оборудование небытовое для</w:t>
            </w:r>
            <w:r>
              <w:br/>
            </w:r>
            <w:r>
              <w:rPr>
                <w:rFonts w:ascii="Times New Roman"/>
                <w:b w:val="false"/>
                <w:i w:val="false"/>
                <w:color w:val="000000"/>
                <w:sz w:val="20"/>
              </w:rPr>
              <w:t>
</w:t>
            </w:r>
            <w:r>
              <w:rPr>
                <w:rFonts w:ascii="Times New Roman"/>
                <w:b w:val="false"/>
                <w:i w:val="false"/>
                <w:color w:val="000000"/>
                <w:sz w:val="20"/>
              </w:rPr>
              <w:t>приготовления или подогрева пищи</w:t>
            </w:r>
          </w:p>
        </w:tc>
      </w:tr>
      <w:tr>
        <w:trPr>
          <w:trHeight w:val="285"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28.93.17.130</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производства изделий хлебобулочных</w:t>
            </w:r>
          </w:p>
        </w:tc>
      </w:tr>
      <w:tr>
        <w:trPr>
          <w:trHeight w:val="285"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28.93.17.500</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переработки мяса или мяса домашней птицы</w:t>
            </w:r>
          </w:p>
        </w:tc>
      </w:tr>
      <w:tr>
        <w:trPr>
          <w:trHeight w:val="285"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28.93.17.600</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переработки фруктов, орехов или овощей</w:t>
            </w:r>
          </w:p>
        </w:tc>
      </w:tr>
      <w:tr>
        <w:trPr>
          <w:trHeight w:val="285"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28.93.17.800</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экстракции/приготовления масел или жиров</w:t>
            </w:r>
            <w:r>
              <w:br/>
            </w:r>
            <w:r>
              <w:rPr>
                <w:rFonts w:ascii="Times New Roman"/>
                <w:b w:val="false"/>
                <w:i w:val="false"/>
                <w:color w:val="000000"/>
                <w:sz w:val="20"/>
              </w:rPr>
              <w:t>
</w:t>
            </w:r>
            <w:r>
              <w:rPr>
                <w:rFonts w:ascii="Times New Roman"/>
                <w:b w:val="false"/>
                <w:i w:val="false"/>
                <w:color w:val="000000"/>
                <w:sz w:val="20"/>
              </w:rPr>
              <w:t>растительного/животного происхождения</w:t>
            </w:r>
          </w:p>
        </w:tc>
      </w:tr>
    </w:tbl>
    <w:bookmarkStart w:name="z545" w:id="135"/>
    <w:p>
      <w:pPr>
        <w:spacing w:after="0"/>
        <w:ind w:left="0"/>
        <w:jc w:val="both"/>
      </w:pPr>
      <w:r>
        <w:rPr>
          <w:rFonts w:ascii="Times New Roman"/>
          <w:b w:val="false"/>
          <w:i w:val="false"/>
          <w:color w:val="000000"/>
          <w:sz w:val="28"/>
        </w:rPr>
        <w:t>
Приложение 29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135"/>
    <w:bookmarkStart w:name="z546" w:id="136"/>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 общегосударственного</w:t>
      </w:r>
      <w:r>
        <w:br/>
      </w:r>
      <w:r>
        <w:rPr>
          <w:rFonts w:ascii="Times New Roman"/>
          <w:b/>
          <w:i w:val="false"/>
          <w:color w:val="000000"/>
        </w:rPr>
        <w:t>
статистического наблюдения «О наличии сельскохозяйственной</w:t>
      </w:r>
      <w:r>
        <w:br/>
      </w:r>
      <w:r>
        <w:rPr>
          <w:rFonts w:ascii="Times New Roman"/>
          <w:b/>
          <w:i w:val="false"/>
          <w:color w:val="000000"/>
        </w:rPr>
        <w:t>
техники» (код 1581112, индекс 10-мех, периодичность один раз</w:t>
      </w:r>
      <w:r>
        <w:br/>
      </w:r>
      <w:r>
        <w:rPr>
          <w:rFonts w:ascii="Times New Roman"/>
          <w:b/>
          <w:i w:val="false"/>
          <w:color w:val="000000"/>
        </w:rPr>
        <w:t>
в 3 года)</w:t>
      </w:r>
    </w:p>
    <w:bookmarkEnd w:id="136"/>
    <w:bookmarkStart w:name="z547" w:id="137"/>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и детализирует порядок заполнения статистической формы общегосударственного статистического наблюдения «О наличии сельскохозяйственной техники» (код 1581112, индекс 10-мех, периодичность один раз в 3 года).</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статистический классификатор промышленной продукции (товаров, услуг) (далее – СКПП) – классификатор, устанавливающий порядок классификации и кодирования продукции по видам экономической деятельности. Классификатор используется органами статистики для изучения функциональной взаимосвязи продукции с видами экономической деятельности, для международных сопоставлений статистических данных по промышленной продукции;</w:t>
      </w:r>
      <w:r>
        <w:br/>
      </w:r>
      <w:r>
        <w:rPr>
          <w:rFonts w:ascii="Times New Roman"/>
          <w:b w:val="false"/>
          <w:i w:val="false"/>
          <w:color w:val="000000"/>
          <w:sz w:val="28"/>
        </w:rPr>
        <w:t>
</w:t>
      </w:r>
      <w:r>
        <w:rPr>
          <w:rFonts w:ascii="Times New Roman"/>
          <w:b w:val="false"/>
          <w:i w:val="false"/>
          <w:color w:val="000000"/>
          <w:sz w:val="28"/>
        </w:rPr>
        <w:t>
      2) лизинг - долгосрочная аренда машин, оборудования, сооружений производственного назначения, что обеспечивает возможность предприятиям получить необходимое оборудование без значительных единовременных затрат денежных средств, неизбежных при обычной покупке;</w:t>
      </w:r>
      <w:r>
        <w:br/>
      </w:r>
      <w:r>
        <w:rPr>
          <w:rFonts w:ascii="Times New Roman"/>
          <w:b w:val="false"/>
          <w:i w:val="false"/>
          <w:color w:val="000000"/>
          <w:sz w:val="28"/>
        </w:rPr>
        <w:t>
</w:t>
      </w:r>
      <w:r>
        <w:rPr>
          <w:rFonts w:ascii="Times New Roman"/>
          <w:b w:val="false"/>
          <w:i w:val="false"/>
          <w:color w:val="000000"/>
          <w:sz w:val="28"/>
        </w:rPr>
        <w:t>
      3) капитальный ремонт - полная разборка и дефектация узла, замена или ремонт всех деталей, в том числе базовых, сборка узла и его комплексная проверка, регулировка и испытание;</w:t>
      </w:r>
      <w:r>
        <w:br/>
      </w:r>
      <w:r>
        <w:rPr>
          <w:rFonts w:ascii="Times New Roman"/>
          <w:b w:val="false"/>
          <w:i w:val="false"/>
          <w:color w:val="000000"/>
          <w:sz w:val="28"/>
        </w:rPr>
        <w:t>
</w:t>
      </w:r>
      <w:r>
        <w:rPr>
          <w:rFonts w:ascii="Times New Roman"/>
          <w:b w:val="false"/>
          <w:i w:val="false"/>
          <w:color w:val="000000"/>
          <w:sz w:val="28"/>
        </w:rPr>
        <w:t>
      4) текущий ремонт - восстановление эксплуатационных характеристик узлов ремонтом или заменой только изношенных или поврежденных деталей, проверка технического состояния остальных деталей с устранением обнаруженных неисправностей. Техническое обслуживание текущим ремонтом не считается.</w:t>
      </w:r>
      <w:r>
        <w:br/>
      </w:r>
      <w:r>
        <w:rPr>
          <w:rFonts w:ascii="Times New Roman"/>
          <w:b w:val="false"/>
          <w:i w:val="false"/>
          <w:color w:val="000000"/>
          <w:sz w:val="28"/>
        </w:rPr>
        <w:t>
</w:t>
      </w:r>
      <w:r>
        <w:rPr>
          <w:rFonts w:ascii="Times New Roman"/>
          <w:b w:val="false"/>
          <w:i w:val="false"/>
          <w:color w:val="000000"/>
          <w:sz w:val="28"/>
        </w:rPr>
        <w:t>
      3. Раздел 1 заполняется в соответствии с СКПП согласно Приложению к статистической форме «О наличии сельскохозяйственной техники» (код 1581112, индекс 10-мех, периодичность один раз в 3 года). По графе 1 показывается вся приобретенная техника, в графе 2 - в том числе новая, не бывшая в употреблении.</w:t>
      </w:r>
      <w:r>
        <w:br/>
      </w:r>
      <w:r>
        <w:rPr>
          <w:rFonts w:ascii="Times New Roman"/>
          <w:b w:val="false"/>
          <w:i w:val="false"/>
          <w:color w:val="000000"/>
          <w:sz w:val="28"/>
        </w:rPr>
        <w:t>
</w:t>
      </w:r>
      <w:r>
        <w:rPr>
          <w:rFonts w:ascii="Times New Roman"/>
          <w:b w:val="false"/>
          <w:i w:val="false"/>
          <w:color w:val="000000"/>
          <w:sz w:val="28"/>
        </w:rPr>
        <w:t>
      По графе 3 показывается количество выбывшей техники, в графе 4 в том числе списано (указывается списанная техника по актам) в отчетном году изношенной и непригодной к дальнейшему использованию сельскохозяйственной техники. Сельскохозяйственная техника, не утвержденная актом на списание, числится в наличии и не отражается в данной графе.</w:t>
      </w:r>
      <w:r>
        <w:br/>
      </w:r>
      <w:r>
        <w:rPr>
          <w:rFonts w:ascii="Times New Roman"/>
          <w:b w:val="false"/>
          <w:i w:val="false"/>
          <w:color w:val="000000"/>
          <w:sz w:val="28"/>
        </w:rPr>
        <w:t>
</w:t>
      </w:r>
      <w:r>
        <w:rPr>
          <w:rFonts w:ascii="Times New Roman"/>
          <w:b w:val="false"/>
          <w:i w:val="false"/>
          <w:color w:val="000000"/>
          <w:sz w:val="28"/>
        </w:rPr>
        <w:t>
      По графе 5 приводятся данные о наличии сельскохозяйственной техники на конец года.</w:t>
      </w:r>
      <w:r>
        <w:br/>
      </w:r>
      <w:r>
        <w:rPr>
          <w:rFonts w:ascii="Times New Roman"/>
          <w:b w:val="false"/>
          <w:i w:val="false"/>
          <w:color w:val="000000"/>
          <w:sz w:val="28"/>
        </w:rPr>
        <w:t>
</w:t>
      </w:r>
      <w:r>
        <w:rPr>
          <w:rFonts w:ascii="Times New Roman"/>
          <w:b w:val="false"/>
          <w:i w:val="false"/>
          <w:color w:val="000000"/>
          <w:sz w:val="28"/>
        </w:rPr>
        <w:t>
      По графам 6 и 8 приводится количество техники, по графам 7 и 9 приводится стоимость техники, сданной в лизинг и полученной в лизинг (в действующих ценах).</w:t>
      </w:r>
      <w:r>
        <w:br/>
      </w:r>
      <w:r>
        <w:rPr>
          <w:rFonts w:ascii="Times New Roman"/>
          <w:b w:val="false"/>
          <w:i w:val="false"/>
          <w:color w:val="000000"/>
          <w:sz w:val="28"/>
        </w:rPr>
        <w:t>
</w:t>
      </w:r>
      <w:r>
        <w:rPr>
          <w:rFonts w:ascii="Times New Roman"/>
          <w:b w:val="false"/>
          <w:i w:val="false"/>
          <w:color w:val="000000"/>
          <w:sz w:val="28"/>
        </w:rPr>
        <w:t>
      В разделе 2 указываются машины и оборудование для обработки и переработки продукции сельского хозяйства в соответствии с СКПП.</w:t>
      </w:r>
      <w:r>
        <w:br/>
      </w:r>
      <w:r>
        <w:rPr>
          <w:rFonts w:ascii="Times New Roman"/>
          <w:b w:val="false"/>
          <w:i w:val="false"/>
          <w:color w:val="000000"/>
          <w:sz w:val="28"/>
        </w:rPr>
        <w:t>
</w:t>
      </w:r>
      <w:r>
        <w:rPr>
          <w:rFonts w:ascii="Times New Roman"/>
          <w:b w:val="false"/>
          <w:i w:val="false"/>
          <w:color w:val="000000"/>
          <w:sz w:val="28"/>
        </w:rPr>
        <w:t>
      По графе 1 учитывается все приобретенное оборудование, в графе 2 в том числе новое, не бывшее в употреблении.</w:t>
      </w:r>
      <w:r>
        <w:br/>
      </w:r>
      <w:r>
        <w:rPr>
          <w:rFonts w:ascii="Times New Roman"/>
          <w:b w:val="false"/>
          <w:i w:val="false"/>
          <w:color w:val="000000"/>
          <w:sz w:val="28"/>
        </w:rPr>
        <w:t>
</w:t>
      </w:r>
      <w:r>
        <w:rPr>
          <w:rFonts w:ascii="Times New Roman"/>
          <w:b w:val="false"/>
          <w:i w:val="false"/>
          <w:color w:val="000000"/>
          <w:sz w:val="28"/>
        </w:rPr>
        <w:t>
      По графе 3 учитывается количество выбывшего оборудования, в графе 4 в том числе списано (указывают списанное оборудование по актам) в отчетном году изношенного и непригодного к дальнейшему использованию оборудования. Оборудование, не утвержденное актом на списание, числится в наличии и не отражается в данной графе.</w:t>
      </w:r>
      <w:r>
        <w:br/>
      </w:r>
      <w:r>
        <w:rPr>
          <w:rFonts w:ascii="Times New Roman"/>
          <w:b w:val="false"/>
          <w:i w:val="false"/>
          <w:color w:val="000000"/>
          <w:sz w:val="28"/>
        </w:rPr>
        <w:t>
</w:t>
      </w:r>
      <w:r>
        <w:rPr>
          <w:rFonts w:ascii="Times New Roman"/>
          <w:b w:val="false"/>
          <w:i w:val="false"/>
          <w:color w:val="000000"/>
          <w:sz w:val="28"/>
        </w:rPr>
        <w:t>
      По графе 5 приводятся данные о наличии оборудования на конец года.</w:t>
      </w:r>
      <w:r>
        <w:br/>
      </w:r>
      <w:r>
        <w:rPr>
          <w:rFonts w:ascii="Times New Roman"/>
          <w:b w:val="false"/>
          <w:i w:val="false"/>
          <w:color w:val="000000"/>
          <w:sz w:val="28"/>
        </w:rPr>
        <w:t>
</w:t>
      </w:r>
      <w:r>
        <w:rPr>
          <w:rFonts w:ascii="Times New Roman"/>
          <w:b w:val="false"/>
          <w:i w:val="false"/>
          <w:color w:val="000000"/>
          <w:sz w:val="28"/>
        </w:rPr>
        <w:t>
      По графам 6 и 8 приводится количество оборудования, по графам 7 и 9 приводится стоимость оборудования, сданной в лизинг и полученной в лизинг (в действующих ценах).</w:t>
      </w:r>
      <w:r>
        <w:br/>
      </w:r>
      <w:r>
        <w:rPr>
          <w:rFonts w:ascii="Times New Roman"/>
          <w:b w:val="false"/>
          <w:i w:val="false"/>
          <w:color w:val="000000"/>
          <w:sz w:val="28"/>
        </w:rPr>
        <w:t>
</w:t>
      </w:r>
      <w:r>
        <w:rPr>
          <w:rFonts w:ascii="Times New Roman"/>
          <w:b w:val="false"/>
          <w:i w:val="false"/>
          <w:color w:val="000000"/>
          <w:sz w:val="28"/>
        </w:rPr>
        <w:t>
      В разделе 3 указывается информация об энергетических мощностях. Энергетические мощности представляют собой сумму мощностей механических, электрических двигателей и мощности живой тяговой силы, обслуживающей производственный процесс. К ним относятся двигатели тракторов, включая тракторы, на которых смонтированы мелиоративные и другие машины, комбайны, автомобили, электроустановки, прочие механические двигатели, рабочий скот в пересчете на механическую лошадиную силу, выраженную в киловаттах (1 квт = 1,36 лошадиных сил). К живой тяговой силе относятся рабочие буйволы, верблюды, лошади и ослы старше 3-х лет, занятые в сельском хозяйстве. Мощность электродвигателей и электроустановок определяется суммой мощностей электродвигателей и электроустановок, обслуживающих производственный процесс.</w:t>
      </w:r>
      <w:r>
        <w:br/>
      </w:r>
      <w:r>
        <w:rPr>
          <w:rFonts w:ascii="Times New Roman"/>
          <w:b w:val="false"/>
          <w:i w:val="false"/>
          <w:color w:val="000000"/>
          <w:sz w:val="28"/>
        </w:rPr>
        <w:t>
</w:t>
      </w:r>
      <w:r>
        <w:rPr>
          <w:rFonts w:ascii="Times New Roman"/>
          <w:b w:val="false"/>
          <w:i w:val="false"/>
          <w:color w:val="000000"/>
          <w:sz w:val="28"/>
        </w:rPr>
        <w:t>
      По тракторам, комбайнам и автомобилям энергетические мощности определяют путем умножения наличия двигателей каждой марки на их номинальную мощность двигателя.</w:t>
      </w:r>
      <w:r>
        <w:br/>
      </w:r>
      <w:r>
        <w:rPr>
          <w:rFonts w:ascii="Times New Roman"/>
          <w:b w:val="false"/>
          <w:i w:val="false"/>
          <w:color w:val="000000"/>
          <w:sz w:val="28"/>
        </w:rPr>
        <w:t>
</w:t>
      </w:r>
      <w:r>
        <w:rPr>
          <w:rFonts w:ascii="Times New Roman"/>
          <w:b w:val="false"/>
          <w:i w:val="false"/>
          <w:color w:val="000000"/>
          <w:sz w:val="28"/>
        </w:rPr>
        <w:t>
      Перевод механических лошадиных сил в киловатты осуществляется путем умножения их суммы на коэффициент 0,74.</w:t>
      </w:r>
      <w:r>
        <w:br/>
      </w:r>
      <w:r>
        <w:rPr>
          <w:rFonts w:ascii="Times New Roman"/>
          <w:b w:val="false"/>
          <w:i w:val="false"/>
          <w:color w:val="000000"/>
          <w:sz w:val="28"/>
        </w:rPr>
        <w:t>
</w:t>
      </w:r>
      <w:r>
        <w:rPr>
          <w:rFonts w:ascii="Times New Roman"/>
          <w:b w:val="false"/>
          <w:i w:val="false"/>
          <w:color w:val="000000"/>
          <w:sz w:val="28"/>
        </w:rPr>
        <w:t>
      По строке 1 отражаются мощности двигателей всех тракторов, имеющихся в хозяйстве, включая тракторы, на которых смонтированы землеройные, мелиоративные и другие машины.</w:t>
      </w:r>
      <w:r>
        <w:br/>
      </w:r>
      <w:r>
        <w:rPr>
          <w:rFonts w:ascii="Times New Roman"/>
          <w:b w:val="false"/>
          <w:i w:val="false"/>
          <w:color w:val="000000"/>
          <w:sz w:val="28"/>
        </w:rPr>
        <w:t>
</w:t>
      </w:r>
      <w:r>
        <w:rPr>
          <w:rFonts w:ascii="Times New Roman"/>
          <w:b w:val="false"/>
          <w:i w:val="false"/>
          <w:color w:val="000000"/>
          <w:sz w:val="28"/>
        </w:rPr>
        <w:t>
      По строке 2 отражается мощность двигателей всех самоходных комбайнов (как зерноуборочных, так и других), а также самоходных свеклоуборочных машин, свеклопогрузчиков, косилок, косилок-плющилок и другой самоходной техники, кроме автомобилей.</w:t>
      </w:r>
      <w:r>
        <w:br/>
      </w:r>
      <w:r>
        <w:rPr>
          <w:rFonts w:ascii="Times New Roman"/>
          <w:b w:val="false"/>
          <w:i w:val="false"/>
          <w:color w:val="000000"/>
          <w:sz w:val="28"/>
        </w:rPr>
        <w:t>
</w:t>
      </w:r>
      <w:r>
        <w:rPr>
          <w:rFonts w:ascii="Times New Roman"/>
          <w:b w:val="false"/>
          <w:i w:val="false"/>
          <w:color w:val="000000"/>
          <w:sz w:val="28"/>
        </w:rPr>
        <w:t>
      По строке 3 учитываются двигатели автомобилей только производственного назначения: грузовых тягачей, самосвалов, фургонов цистерн, самопогрузчиков, загрузчиков сеялок, ветеринарных и зообиологических лабораторий, авто- и маслозаправщиков, автомобилей-мастерских, агрегатов технического обслуживания и других технических устройств, смонтированных на шасси автомобиля. Кроме того, в указанной строке отражаются пикапы и грузопассажирские автомобили, транспортные средства для перевозки звеньев и бригад рабочих к месту проведения работ и только те автобусы, которые в основном используются для доставки людей на работу.</w:t>
      </w:r>
      <w:r>
        <w:br/>
      </w:r>
      <w:r>
        <w:rPr>
          <w:rFonts w:ascii="Times New Roman"/>
          <w:b w:val="false"/>
          <w:i w:val="false"/>
          <w:color w:val="000000"/>
          <w:sz w:val="28"/>
        </w:rPr>
        <w:t>
</w:t>
      </w:r>
      <w:r>
        <w:rPr>
          <w:rFonts w:ascii="Times New Roman"/>
          <w:b w:val="false"/>
          <w:i w:val="false"/>
          <w:color w:val="000000"/>
          <w:sz w:val="28"/>
        </w:rPr>
        <w:t>
      Не включаются в расчет автобусы, санитарные, пожарные, легковые и другие автомобили непроизводственного назначения.</w:t>
      </w:r>
      <w:r>
        <w:br/>
      </w:r>
      <w:r>
        <w:rPr>
          <w:rFonts w:ascii="Times New Roman"/>
          <w:b w:val="false"/>
          <w:i w:val="false"/>
          <w:color w:val="000000"/>
          <w:sz w:val="28"/>
        </w:rPr>
        <w:t>
</w:t>
      </w:r>
      <w:r>
        <w:rPr>
          <w:rFonts w:ascii="Times New Roman"/>
          <w:b w:val="false"/>
          <w:i w:val="false"/>
          <w:color w:val="000000"/>
          <w:sz w:val="28"/>
        </w:rPr>
        <w:t>
      По строке 9 сведения по прочим механическим двигателям, к ним относятся тепловые, ветровые двигатели внутреннего сгорания (дизельные, бензиновые) и другие двигатели производственного назначения, не вошедшие в группы двигателей тракторов, комбайнов и автомобилей.</w:t>
      </w:r>
      <w:r>
        <w:br/>
      </w:r>
      <w:r>
        <w:rPr>
          <w:rFonts w:ascii="Times New Roman"/>
          <w:b w:val="false"/>
          <w:i w:val="false"/>
          <w:color w:val="000000"/>
          <w:sz w:val="28"/>
        </w:rPr>
        <w:t>
</w:t>
      </w:r>
      <w:r>
        <w:rPr>
          <w:rFonts w:ascii="Times New Roman"/>
          <w:b w:val="false"/>
          <w:i w:val="false"/>
          <w:color w:val="000000"/>
          <w:sz w:val="28"/>
        </w:rPr>
        <w:t>
      По строке 4 показывается мощность электродвигателей и электроустановок, которая определяется как сумма мощностей электродвигателей и электроустановок, обслуживающих производственный процесс.</w:t>
      </w:r>
      <w:r>
        <w:br/>
      </w:r>
      <w:r>
        <w:rPr>
          <w:rFonts w:ascii="Times New Roman"/>
          <w:b w:val="false"/>
          <w:i w:val="false"/>
          <w:color w:val="000000"/>
          <w:sz w:val="28"/>
        </w:rPr>
        <w:t>
</w:t>
      </w:r>
      <w:r>
        <w:rPr>
          <w:rFonts w:ascii="Times New Roman"/>
          <w:b w:val="false"/>
          <w:i w:val="false"/>
          <w:color w:val="000000"/>
          <w:sz w:val="28"/>
        </w:rPr>
        <w:t>
      В разделе 3.1 отражается живая тягловая сила, к которой относятся рабочие волы, буйволы и лошади, верблюды и ослы старше трех лет, занятые в сельском хозяйстве. Сведения о количестве рабочего скота берут из данных учета скота на 1 января.</w:t>
      </w:r>
      <w:r>
        <w:br/>
      </w:r>
      <w:r>
        <w:rPr>
          <w:rFonts w:ascii="Times New Roman"/>
          <w:b w:val="false"/>
          <w:i w:val="false"/>
          <w:color w:val="000000"/>
          <w:sz w:val="28"/>
        </w:rPr>
        <w:t>
</w:t>
      </w:r>
      <w:r>
        <w:rPr>
          <w:rFonts w:ascii="Times New Roman"/>
          <w:b w:val="false"/>
          <w:i w:val="false"/>
          <w:color w:val="000000"/>
          <w:sz w:val="28"/>
        </w:rPr>
        <w:t>
      Для перевода рабочего скота в механические лошадиные силы следует использовать соответствующий коэффициент:</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3"/>
        <w:gridCol w:w="1973"/>
      </w:tblGrid>
      <w:tr>
        <w:trPr>
          <w:trHeight w:val="30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рабочая лошадь и взрослый верблюд</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285"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буйвол рабочий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r>
      <w:tr>
        <w:trPr>
          <w:trHeight w:val="285"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вол, рабочий осел</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bl>
    <w:bookmarkStart w:name="z573" w:id="138"/>
    <w:p>
      <w:pPr>
        <w:spacing w:after="0"/>
        <w:ind w:left="0"/>
        <w:jc w:val="both"/>
      </w:pPr>
      <w:r>
        <w:rPr>
          <w:rFonts w:ascii="Times New Roman"/>
          <w:b w:val="false"/>
          <w:i w:val="false"/>
          <w:color w:val="000000"/>
          <w:sz w:val="28"/>
        </w:rPr>
        <w:t>
      Перевод механических лошадиных сил в киловатты осуществляется путем умножения их суммы на коэффициент 0,74.</w:t>
      </w:r>
      <w:r>
        <w:br/>
      </w:r>
      <w:r>
        <w:rPr>
          <w:rFonts w:ascii="Times New Roman"/>
          <w:b w:val="false"/>
          <w:i w:val="false"/>
          <w:color w:val="000000"/>
          <w:sz w:val="28"/>
        </w:rPr>
        <w:t>
</w:t>
      </w:r>
      <w:r>
        <w:rPr>
          <w:rFonts w:ascii="Times New Roman"/>
          <w:b w:val="false"/>
          <w:i w:val="false"/>
          <w:color w:val="000000"/>
          <w:sz w:val="28"/>
        </w:rPr>
        <w:t>
      В разделе 4 отражаются данные о числе выполненных капитальных и текущих ремонтов, а также сумма затрат на проведение этих ремонтов и хранение техники.</w:t>
      </w:r>
      <w:r>
        <w:br/>
      </w:r>
      <w:r>
        <w:rPr>
          <w:rFonts w:ascii="Times New Roman"/>
          <w:b w:val="false"/>
          <w:i w:val="false"/>
          <w:color w:val="000000"/>
          <w:sz w:val="28"/>
        </w:rPr>
        <w:t>
</w:t>
      </w:r>
      <w:r>
        <w:rPr>
          <w:rFonts w:ascii="Times New Roman"/>
          <w:b w:val="false"/>
          <w:i w:val="false"/>
          <w:color w:val="000000"/>
          <w:sz w:val="28"/>
        </w:rPr>
        <w:t>
      Данные о числе выполненных ремонтных работ и затратах на капитальный ремонт тракторов, хлопкоуборочных машин и автомобилей приводятся на основании журналов учета работ в ремонтной мастерской, в которых регистрируются выполненные заказы и учитываются прямые расходы с добавлением распределяемых (цеховых) расходов.</w:t>
      </w:r>
      <w:r>
        <w:br/>
      </w:r>
      <w:r>
        <w:rPr>
          <w:rFonts w:ascii="Times New Roman"/>
          <w:b w:val="false"/>
          <w:i w:val="false"/>
          <w:color w:val="000000"/>
          <w:sz w:val="28"/>
        </w:rPr>
        <w:t>
</w:t>
      </w:r>
      <w:r>
        <w:rPr>
          <w:rFonts w:ascii="Times New Roman"/>
          <w:b w:val="false"/>
          <w:i w:val="false"/>
          <w:color w:val="000000"/>
          <w:sz w:val="28"/>
        </w:rPr>
        <w:t>
      В число выполненных ремонтных работ включаются ремонтные работы, сделанные для хозяйства (предприятия) своими мастерскими и на технических центрах заводов-изготовителей, а также на предприятиях других ведомств.</w:t>
      </w:r>
      <w:r>
        <w:br/>
      </w:r>
      <w:r>
        <w:rPr>
          <w:rFonts w:ascii="Times New Roman"/>
          <w:b w:val="false"/>
          <w:i w:val="false"/>
          <w:color w:val="000000"/>
          <w:sz w:val="28"/>
        </w:rPr>
        <w:t>
</w:t>
      </w:r>
      <w:r>
        <w:rPr>
          <w:rFonts w:ascii="Times New Roman"/>
          <w:b w:val="false"/>
          <w:i w:val="false"/>
          <w:color w:val="000000"/>
          <w:sz w:val="28"/>
        </w:rPr>
        <w:t>
      В зависимости от особенностей, степени повреждения и износа узлов и деталей, а также трудоемкости ремонтных работ, проводят текущий или капитальный ремонты.</w:t>
      </w:r>
      <w:r>
        <w:br/>
      </w:r>
      <w:r>
        <w:rPr>
          <w:rFonts w:ascii="Times New Roman"/>
          <w:b w:val="false"/>
          <w:i w:val="false"/>
          <w:color w:val="000000"/>
          <w:sz w:val="28"/>
        </w:rPr>
        <w:t>
</w:t>
      </w:r>
      <w:r>
        <w:rPr>
          <w:rFonts w:ascii="Times New Roman"/>
          <w:b w:val="false"/>
          <w:i w:val="false"/>
          <w:color w:val="000000"/>
          <w:sz w:val="28"/>
        </w:rPr>
        <w:t>
      В разделе 5 приводятся фактические затраты на хранение сельскохозяйственной техники, связанные с постановкой ее на хранение и установкой на подставки с хранением узлов и деталей, герметизацией агрегатов и узлов машин, консервацией агрегатов, узлов и поверхностей машин (включая нанесение антикоррозийных покрытий), а также затраты, связанные с обслуживанием техники в период хранения и подготовки к работе.</w:t>
      </w:r>
      <w:r>
        <w:br/>
      </w:r>
      <w:r>
        <w:rPr>
          <w:rFonts w:ascii="Times New Roman"/>
          <w:b w:val="false"/>
          <w:i w:val="false"/>
          <w:color w:val="000000"/>
          <w:sz w:val="28"/>
        </w:rPr>
        <w:t>
</w:t>
      </w:r>
      <w:r>
        <w:rPr>
          <w:rFonts w:ascii="Times New Roman"/>
          <w:b w:val="false"/>
          <w:i w:val="false"/>
          <w:color w:val="000000"/>
          <w:sz w:val="28"/>
        </w:rPr>
        <w:t>
      В затраты на хранение техники включаются: оплата труда механизаторов, занятых на работах, связанных с хранением техники, стоимость израсходованных материалов, затраты по изготовлению чехлов, подставок, заглушек, а также на ремонт и амортизацию сараев, площадок, навесов и другие затраты, непосредственно связанные с хранением техники.</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разделы 1 и 2 «Информация о наличии сельскохозяйственной техники» и «Информация о наличии оборудования для переработки продукции сельского хозяйства»</w:t>
      </w:r>
      <w:r>
        <w:br/>
      </w:r>
      <w:r>
        <w:rPr>
          <w:rFonts w:ascii="Times New Roman"/>
          <w:b w:val="false"/>
          <w:i w:val="false"/>
          <w:color w:val="000000"/>
          <w:sz w:val="28"/>
        </w:rPr>
        <w:t>
      графа 1 &gt;= графа 2;</w:t>
      </w:r>
      <w:r>
        <w:br/>
      </w:r>
      <w:r>
        <w:rPr>
          <w:rFonts w:ascii="Times New Roman"/>
          <w:b w:val="false"/>
          <w:i w:val="false"/>
          <w:color w:val="000000"/>
          <w:sz w:val="28"/>
        </w:rPr>
        <w:t>
      графа 3 &gt;= графа 4;</w:t>
      </w:r>
      <w:r>
        <w:br/>
      </w:r>
      <w:r>
        <w:rPr>
          <w:rFonts w:ascii="Times New Roman"/>
          <w:b w:val="false"/>
          <w:i w:val="false"/>
          <w:color w:val="000000"/>
          <w:sz w:val="28"/>
        </w:rPr>
        <w:t>
      раздел 4 «Информация о затратах на технический уход и ремонт сельхозтехники»</w:t>
      </w:r>
      <w:r>
        <w:br/>
      </w:r>
      <w:r>
        <w:rPr>
          <w:rFonts w:ascii="Times New Roman"/>
          <w:b w:val="false"/>
          <w:i w:val="false"/>
          <w:color w:val="000000"/>
          <w:sz w:val="28"/>
        </w:rPr>
        <w:t xml:space="preserve">
      графа 3 &gt;=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9"/>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8"/>
        </w:rPr>
        <w:t>граф 4 и 5.</w:t>
      </w:r>
    </w:p>
    <w:bookmarkEnd w:id="138"/>
    <w:bookmarkStart w:name="z581" w:id="139"/>
    <w:p>
      <w:pPr>
        <w:spacing w:after="0"/>
        <w:ind w:left="0"/>
        <w:jc w:val="both"/>
      </w:pPr>
      <w:r>
        <w:rPr>
          <w:rFonts w:ascii="Times New Roman"/>
          <w:b w:val="false"/>
          <w:i w:val="false"/>
          <w:color w:val="000000"/>
          <w:sz w:val="28"/>
        </w:rPr>
        <w:t>
Приложение 30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4030"/>
        <w:gridCol w:w="6747"/>
      </w:tblGrid>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0"/>
                          <a:stretch>
                            <a:fillRect/>
                          </a:stretch>
                        </pic:blipFill>
                        <pic:spPr>
                          <a:xfrm>
                            <a:off x="0" y="0"/>
                            <a:ext cx="1320800" cy="774700"/>
                          </a:xfrm>
                          <a:prstGeom prst="rect">
                            <a:avLst/>
                          </a:prstGeom>
                        </pic:spPr>
                      </pic:pic>
                    </a:graphicData>
                  </a:graphic>
                </wp:inline>
              </w:drawing>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18 тамыздағы № 224 бұйрығына</w:t>
            </w:r>
            <w:r>
              <w:br/>
            </w:r>
            <w:r>
              <w:rPr>
                <w:rFonts w:ascii="Times New Roman"/>
                <w:b w:val="false"/>
                <w:i w:val="false"/>
                <w:color w:val="000000"/>
                <w:sz w:val="20"/>
              </w:rPr>
              <w:t>
</w:t>
            </w:r>
            <w:r>
              <w:rPr>
                <w:rFonts w:ascii="Times New Roman"/>
                <w:b/>
                <w:i w:val="false"/>
                <w:color w:val="000000"/>
                <w:sz w:val="20"/>
              </w:rPr>
              <w:t>30-қосымша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30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 №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688"/>
              <w:gridCol w:w="665"/>
              <w:gridCol w:w="665"/>
              <w:gridCol w:w="944"/>
              <w:gridCol w:w="1782"/>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 (қажеттiсiн</w:t>
                  </w:r>
                  <w:r>
                    <w:br/>
                  </w:r>
                  <w:r>
                    <w:rPr>
                      <w:rFonts w:ascii="Times New Roman"/>
                      <w:b w:val="false"/>
                      <w:i w:val="false"/>
                      <w:color w:val="000000"/>
                      <w:sz w:val="20"/>
                    </w:rPr>
                    <w:t>
</w:t>
                  </w:r>
                  <w:r>
                    <w:rPr>
                      <w:rFonts w:ascii="Times New Roman"/>
                      <w:b/>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45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Қазақстан Республикасының қолданыстағы</w:t>
            </w:r>
            <w:r>
              <w:br/>
            </w:r>
            <w:r>
              <w:rPr>
                <w:rFonts w:ascii="Times New Roman"/>
                <w:b w:val="false"/>
                <w:i w:val="false"/>
                <w:color w:val="000000"/>
                <w:sz w:val="20"/>
              </w:rPr>
              <w:t>
</w:t>
            </w:r>
            <w:r>
              <w:rPr>
                <w:rFonts w:ascii="Times New Roman"/>
                <w:b/>
                <w:i w:val="false"/>
                <w:color w:val="000000"/>
                <w:sz w:val="20"/>
              </w:rPr>
              <w:t>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0201104</w:t>
            </w:r>
            <w:r>
              <w:br/>
            </w:r>
            <w:r>
              <w:rPr>
                <w:rFonts w:ascii="Times New Roman"/>
                <w:b w:val="false"/>
                <w:i w:val="false"/>
                <w:color w:val="000000"/>
                <w:sz w:val="20"/>
              </w:rPr>
              <w:t>
</w:t>
            </w:r>
            <w:r>
              <w:rPr>
                <w:rFonts w:ascii="Times New Roman"/>
                <w:b w:val="false"/>
                <w:i w:val="false"/>
                <w:color w:val="000000"/>
                <w:sz w:val="20"/>
              </w:rPr>
              <w:t>Код статистической формы 0201104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Мал шаруашылығының жағдайы</w:t>
            </w:r>
            <w:r>
              <w:br/>
            </w:r>
            <w:r>
              <w:rPr>
                <w:rFonts w:ascii="Times New Roman"/>
                <w:b/>
                <w:i w:val="false"/>
                <w:color w:val="000000"/>
                <w:sz w:val="20"/>
              </w:rPr>
              <w:t>
туралы есеп</w:t>
            </w:r>
            <w:r>
              <w:br/>
            </w:r>
            <w:r>
              <w:rPr>
                <w:rFonts w:ascii="Times New Roman"/>
                <w:b/>
                <w:i w:val="false"/>
                <w:color w:val="000000"/>
                <w:sz w:val="20"/>
              </w:rPr>
              <w:t>
Отчет о состоянии животноводства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24-аш</w:t>
            </w:r>
            <w:r>
              <w:br/>
            </w:r>
            <w:r>
              <w:rPr>
                <w:rFonts w:ascii="Times New Roman"/>
                <w:b w:val="false"/>
                <w:i w:val="false"/>
                <w:color w:val="000000"/>
                <w:sz w:val="20"/>
              </w:rPr>
              <w:t>
</w:t>
            </w:r>
            <w:r>
              <w:rPr>
                <w:rFonts w:ascii="Times New Roman"/>
                <w:b w:val="false"/>
                <w:i w:val="false"/>
                <w:color w:val="000000"/>
                <w:sz w:val="20"/>
              </w:rPr>
              <w:t>24-сх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Годовая</w:t>
            </w:r>
            <w:r>
              <w:rPr>
                <w:rFonts w:ascii="Times New Roman"/>
                <w:b w:val="false"/>
                <w:i w:val="false"/>
                <w:color w:val="000000"/>
                <w:sz w:val="20"/>
              </w:rPr>
              <w:t>                                        Отчетный период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4"/>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Малы және құсы бар барлық заңды тұлғалар және (немесе) олардың құрылымдық</w:t>
            </w:r>
            <w:r>
              <w:br/>
            </w:r>
            <w:r>
              <w:rPr>
                <w:rFonts w:ascii="Times New Roman"/>
                <w:b w:val="false"/>
                <w:i w:val="false"/>
                <w:color w:val="000000"/>
                <w:sz w:val="20"/>
              </w:rPr>
              <w:t>
</w:t>
            </w:r>
            <w:r>
              <w:rPr>
                <w:rFonts w:ascii="Times New Roman"/>
                <w:b/>
                <w:i w:val="false"/>
                <w:color w:val="000000"/>
                <w:sz w:val="20"/>
              </w:rPr>
              <w:t>және оқшауланған бөлімшелері, сондай-ақ мал шаруашылығы өнімінің орташа және</w:t>
            </w:r>
            <w:r>
              <w:br/>
            </w:r>
            <w:r>
              <w:rPr>
                <w:rFonts w:ascii="Times New Roman"/>
                <w:b w:val="false"/>
                <w:i w:val="false"/>
                <w:color w:val="000000"/>
                <w:sz w:val="20"/>
              </w:rPr>
              <w:t>
</w:t>
            </w:r>
            <w:r>
              <w:rPr>
                <w:rFonts w:ascii="Times New Roman"/>
                <w:b/>
                <w:i w:val="false"/>
                <w:color w:val="000000"/>
                <w:sz w:val="20"/>
              </w:rPr>
              <w:t>ірі тауар өндірісіне жататын (тізім бойынша) шаруа (фермер) қожалықтары</w:t>
            </w:r>
            <w:r>
              <w:br/>
            </w:r>
            <w:r>
              <w:rPr>
                <w:rFonts w:ascii="Times New Roman"/>
                <w:b w:val="false"/>
                <w:i w:val="false"/>
                <w:color w:val="000000"/>
                <w:sz w:val="20"/>
              </w:rPr>
              <w:t>
</w:t>
            </w:r>
            <w:r>
              <w:rPr>
                <w:rFonts w:ascii="Times New Roman"/>
                <w:b/>
                <w:i w:val="false"/>
                <w:color w:val="000000"/>
                <w:sz w:val="20"/>
              </w:rPr>
              <w:t>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имеющие скот и птицу, а также крестьянские (фермерские) хозяйства, относящиеся к</w:t>
            </w:r>
            <w:r>
              <w:br/>
            </w:r>
            <w:r>
              <w:rPr>
                <w:rFonts w:ascii="Times New Roman"/>
                <w:b w:val="false"/>
                <w:i w:val="false"/>
                <w:color w:val="000000"/>
                <w:sz w:val="20"/>
              </w:rPr>
              <w:t>
</w:t>
            </w:r>
            <w:r>
              <w:rPr>
                <w:rFonts w:ascii="Times New Roman"/>
                <w:b w:val="false"/>
                <w:i w:val="false"/>
                <w:color w:val="000000"/>
                <w:sz w:val="20"/>
              </w:rPr>
              <w:t>средне- и крупнотоварному производству продукции животноводства (по списку).</w:t>
            </w:r>
            <w:r>
              <w:br/>
            </w:r>
            <w:r>
              <w:rPr>
                <w:rFonts w:ascii="Times New Roman"/>
                <w:b w:val="false"/>
                <w:i w:val="false"/>
                <w:color w:val="000000"/>
                <w:sz w:val="20"/>
              </w:rPr>
              <w:t>
</w:t>
            </w:r>
            <w:r>
              <w:rPr>
                <w:rFonts w:ascii="Times New Roman"/>
                <w:b/>
                <w:i w:val="false"/>
                <w:color w:val="000000"/>
                <w:sz w:val="20"/>
              </w:rPr>
              <w:t>Табыс ету мерзімі – қантардың 20-сы.</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рок предоставления - 20-го января</w:t>
            </w:r>
            <w:r>
              <w:rPr>
                <w:rFonts w:ascii="Times New Roman"/>
                <w:b/>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 коды</w:t>
            </w:r>
            <w:r>
              <w:br/>
            </w:r>
            <w:r>
              <w:rPr>
                <w:rFonts w:ascii="Times New Roman"/>
                <w:b w:val="false"/>
                <w:i w:val="false"/>
                <w:color w:val="000000"/>
                <w:sz w:val="20"/>
              </w:rPr>
              <w:t>
</w:t>
            </w:r>
            <w:r>
              <w:rPr>
                <w:rFonts w:ascii="Times New Roman"/>
                <w:b w:val="false"/>
                <w:i w:val="false"/>
                <w:color w:val="000000"/>
                <w:sz w:val="20"/>
              </w:rPr>
              <w:t xml:space="preserve">Код ОКПО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2"/>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6"/>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СТН</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РНН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8"/>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 xml:space="preserve">код БИН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0"/>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 xml:space="preserve">код ИИН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2"/>
                          <a:stretch>
                            <a:fillRect/>
                          </a:stretch>
                        </pic:blipFill>
                        <pic:spPr>
                          <a:xfrm>
                            <a:off x="0" y="0"/>
                            <a:ext cx="241300" cy="292100"/>
                          </a:xfrm>
                          <a:prstGeom prst="rect">
                            <a:avLst/>
                          </a:prstGeom>
                        </pic:spPr>
                      </pic:pic>
                    </a:graphicData>
                  </a:graphic>
                </wp:inline>
              </w:drawing>
            </w:r>
          </w:p>
        </w:tc>
      </w:tr>
    </w:tbl>
    <w:bookmarkStart w:name="z582" w:id="140"/>
    <w:p>
      <w:pPr>
        <w:spacing w:after="0"/>
        <w:ind w:left="0"/>
        <w:jc w:val="both"/>
      </w:pPr>
      <w:r>
        <w:rPr>
          <w:rFonts w:ascii="Times New Roman"/>
          <w:b w:val="false"/>
          <w:i w:val="false"/>
          <w:color w:val="000000"/>
          <w:sz w:val="28"/>
        </w:rPr>
        <w:t>
</w:t>
      </w:r>
      <w:r>
        <w:rPr>
          <w:rFonts w:ascii="Times New Roman"/>
          <w:b/>
          <w:i w:val="false"/>
          <w:color w:val="000000"/>
          <w:sz w:val="28"/>
        </w:rPr>
        <w:t>1. Мал мен құс санының қозғалысы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движении поголовья скота и птицы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8"/>
        <w:gridCol w:w="1645"/>
        <w:gridCol w:w="937"/>
        <w:gridCol w:w="2118"/>
        <w:gridCol w:w="1882"/>
      </w:tblGrid>
      <w:tr>
        <w:trPr>
          <w:trHeight w:val="465" w:hRule="atLeast"/>
        </w:trPr>
        <w:tc>
          <w:tcPr>
            <w:tcW w:w="7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түрлері</w:t>
            </w:r>
            <w:r>
              <w:br/>
            </w:r>
            <w:r>
              <w:rPr>
                <w:rFonts w:ascii="Times New Roman"/>
                <w:b w:val="false"/>
                <w:i w:val="false"/>
                <w:color w:val="000000"/>
                <w:sz w:val="20"/>
              </w:rPr>
              <w:t>
</w:t>
            </w:r>
            <w:r>
              <w:rPr>
                <w:rFonts w:ascii="Times New Roman"/>
                <w:b w:val="false"/>
                <w:i w:val="false"/>
                <w:color w:val="000000"/>
                <w:sz w:val="20"/>
              </w:rPr>
              <w:t>Виды скота</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СКПСХ</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Наличие на начало</w:t>
            </w:r>
            <w:r>
              <w:br/>
            </w:r>
            <w:r>
              <w:rPr>
                <w:rFonts w:ascii="Times New Roman"/>
                <w:b w:val="false"/>
                <w:i w:val="false"/>
                <w:color w:val="000000"/>
                <w:sz w:val="20"/>
              </w:rPr>
              <w:t>
</w:t>
            </w:r>
            <w:r>
              <w:rPr>
                <w:rFonts w:ascii="Times New Roman"/>
                <w:b w:val="false"/>
                <w:i w:val="false"/>
                <w:color w:val="000000"/>
                <w:sz w:val="20"/>
              </w:rPr>
              <w:t>года</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Алынған</w:t>
            </w:r>
            <w:r>
              <w:br/>
            </w:r>
            <w:r>
              <w:rPr>
                <w:rFonts w:ascii="Times New Roman"/>
                <w:b w:val="false"/>
                <w:i w:val="false"/>
                <w:color w:val="000000"/>
                <w:sz w:val="20"/>
              </w:rPr>
              <w:t>
</w:t>
            </w:r>
            <w:r>
              <w:rPr>
                <w:rFonts w:ascii="Times New Roman"/>
                <w:b/>
                <w:i w:val="false"/>
                <w:color w:val="000000"/>
                <w:sz w:val="20"/>
              </w:rPr>
              <w:t>төл, бас</w:t>
            </w:r>
            <w:r>
              <w:br/>
            </w:r>
            <w:r>
              <w:rPr>
                <w:rFonts w:ascii="Times New Roman"/>
                <w:b w:val="false"/>
                <w:i w:val="false"/>
                <w:color w:val="000000"/>
                <w:sz w:val="20"/>
              </w:rPr>
              <w:t>
</w:t>
            </w:r>
            <w:r>
              <w:rPr>
                <w:rFonts w:ascii="Times New Roman"/>
                <w:b w:val="false"/>
                <w:i w:val="false"/>
                <w:color w:val="000000"/>
                <w:sz w:val="20"/>
              </w:rPr>
              <w:t>Получение</w:t>
            </w:r>
            <w:r>
              <w:br/>
            </w:r>
            <w:r>
              <w:rPr>
                <w:rFonts w:ascii="Times New Roman"/>
                <w:b w:val="false"/>
                <w:i w:val="false"/>
                <w:color w:val="000000"/>
                <w:sz w:val="20"/>
              </w:rPr>
              <w:t>
</w:t>
            </w:r>
            <w:r>
              <w:rPr>
                <w:rFonts w:ascii="Times New Roman"/>
                <w:b w:val="false"/>
                <w:i w:val="false"/>
                <w:color w:val="000000"/>
                <w:sz w:val="20"/>
              </w:rPr>
              <w:t>приплода,</w:t>
            </w:r>
            <w:r>
              <w:br/>
            </w:r>
            <w:r>
              <w:rPr>
                <w:rFonts w:ascii="Times New Roman"/>
                <w:b w:val="false"/>
                <w:i w:val="false"/>
                <w:color w:val="000000"/>
                <w:sz w:val="20"/>
              </w:rPr>
              <w:t>
</w:t>
            </w:r>
            <w:r>
              <w:rPr>
                <w:rFonts w:ascii="Times New Roman"/>
                <w:b w:val="false"/>
                <w:i w:val="false"/>
                <w:color w:val="000000"/>
                <w:sz w:val="20"/>
              </w:rPr>
              <w:t>голов</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тірідей</w:t>
            </w:r>
            <w:r>
              <w:br/>
            </w:r>
            <w:r>
              <w:rPr>
                <w:rFonts w:ascii="Times New Roman"/>
                <w:b w:val="false"/>
                <w:i w:val="false"/>
                <w:color w:val="000000"/>
                <w:sz w:val="20"/>
              </w:rPr>
              <w:t>
</w:t>
            </w:r>
            <w:r>
              <w:rPr>
                <w:rFonts w:ascii="Times New Roman"/>
                <w:b/>
                <w:i w:val="false"/>
                <w:color w:val="000000"/>
                <w:sz w:val="20"/>
              </w:rPr>
              <w:t>салмағы,</w:t>
            </w:r>
            <w:r>
              <w:br/>
            </w:r>
            <w:r>
              <w:rPr>
                <w:rFonts w:ascii="Times New Roman"/>
                <w:b w:val="false"/>
                <w:i w:val="false"/>
                <w:color w:val="000000"/>
                <w:sz w:val="20"/>
              </w:rPr>
              <w:t>
</w:t>
            </w:r>
            <w:r>
              <w:rPr>
                <w:rFonts w:ascii="Times New Roman"/>
                <w:b/>
                <w:i w:val="false"/>
                <w:color w:val="000000"/>
                <w:sz w:val="20"/>
              </w:rPr>
              <w:t>центнер</w:t>
            </w:r>
            <w:r>
              <w:br/>
            </w:r>
            <w:r>
              <w:rPr>
                <w:rFonts w:ascii="Times New Roman"/>
                <w:b w:val="false"/>
                <w:i w:val="false"/>
                <w:color w:val="000000"/>
                <w:sz w:val="20"/>
              </w:rPr>
              <w:t>
</w:t>
            </w:r>
            <w:r>
              <w:rPr>
                <w:rFonts w:ascii="Times New Roman"/>
                <w:b w:val="false"/>
                <w:i w:val="false"/>
                <w:color w:val="000000"/>
                <w:sz w:val="20"/>
              </w:rPr>
              <w:t>живая масса,</w:t>
            </w:r>
            <w:r>
              <w:br/>
            </w:r>
            <w:r>
              <w:rPr>
                <w:rFonts w:ascii="Times New Roman"/>
                <w:b w:val="false"/>
                <w:i w:val="false"/>
                <w:color w:val="000000"/>
                <w:sz w:val="20"/>
              </w:rPr>
              <w:t>
</w:t>
            </w:r>
            <w:r>
              <w:rPr>
                <w:rFonts w:ascii="Times New Roman"/>
                <w:b w:val="false"/>
                <w:i w:val="false"/>
                <w:color w:val="000000"/>
                <w:sz w:val="20"/>
              </w:rPr>
              <w:t>центнер</w:t>
            </w:r>
          </w:p>
        </w:tc>
        <w:tc>
          <w:tcPr>
            <w:tcW w:w="0" w:type="auto"/>
            <w:vMerge/>
            <w:tcBorders>
              <w:top w:val="nil"/>
              <w:left w:val="single" w:color="cfcfcf" w:sz="5"/>
              <w:bottom w:val="single" w:color="cfcfcf" w:sz="5"/>
              <w:right w:val="single" w:color="cfcfcf" w:sz="5"/>
            </w:tcBorders>
          </w:tcPr>
          <w:p/>
        </w:tc>
      </w:tr>
      <w:tr>
        <w:trPr>
          <w:trHeight w:val="180" w:hRule="atLeast"/>
        </w:trPr>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сүтті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молочного стада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тірі ірі қара мал мен</w:t>
            </w:r>
            <w:r>
              <w:br/>
            </w:r>
            <w:r>
              <w:rPr>
                <w:rFonts w:ascii="Times New Roman"/>
                <w:b w:val="false"/>
                <w:i w:val="false"/>
                <w:color w:val="000000"/>
                <w:sz w:val="20"/>
              </w:rPr>
              <w:t>
</w:t>
            </w:r>
            <w:r>
              <w:rPr>
                <w:rFonts w:ascii="Times New Roman"/>
                <w:b/>
                <w:i w:val="false"/>
                <w:color w:val="000000"/>
                <w:sz w:val="20"/>
              </w:rPr>
              <w:t>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w:t>
            </w:r>
            <w:r>
              <w:br/>
            </w:r>
            <w:r>
              <w:rPr>
                <w:rFonts w:ascii="Times New Roman"/>
                <w:b w:val="false"/>
                <w:i w:val="false"/>
                <w:color w:val="000000"/>
                <w:sz w:val="20"/>
              </w:rPr>
              <w:t>
</w:t>
            </w:r>
            <w:r>
              <w:rPr>
                <w:rFonts w:ascii="Times New Roman"/>
                <w:b w:val="false"/>
                <w:i w:val="false"/>
                <w:color w:val="000000"/>
                <w:sz w:val="20"/>
              </w:rPr>
              <w:t>живые</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етті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мясного стада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және өзге де жылқы тектес</w:t>
            </w:r>
            <w:r>
              <w:br/>
            </w:r>
            <w:r>
              <w:rPr>
                <w:rFonts w:ascii="Times New Roman"/>
                <w:b w:val="false"/>
                <w:i w:val="false"/>
                <w:color w:val="000000"/>
                <w:sz w:val="20"/>
              </w:rPr>
              <w:t>
</w:t>
            </w:r>
            <w:r>
              <w:rPr>
                <w:rFonts w:ascii="Times New Roman"/>
                <w:b/>
                <w:i w:val="false"/>
                <w:color w:val="000000"/>
                <w:sz w:val="20"/>
              </w:rPr>
              <w:t>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w:t>
            </w:r>
            <w:r>
              <w:br/>
            </w:r>
            <w:r>
              <w:rPr>
                <w:rFonts w:ascii="Times New Roman"/>
                <w:b w:val="false"/>
                <w:i w:val="false"/>
                <w:color w:val="000000"/>
                <w:sz w:val="20"/>
              </w:rPr>
              <w:t>
</w:t>
            </w:r>
            <w:r>
              <w:rPr>
                <w:rFonts w:ascii="Times New Roman"/>
                <w:b w:val="false"/>
                <w:i w:val="false"/>
                <w:color w:val="000000"/>
                <w:sz w:val="20"/>
              </w:rPr>
              <w:t>прочие, живые</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Шаруашылықтарда өсірілген маралдар</w:t>
            </w:r>
            <w:r>
              <w:br/>
            </w:r>
            <w:r>
              <w:rPr>
                <w:rFonts w:ascii="Times New Roman"/>
                <w:b w:val="false"/>
                <w:i w:val="false"/>
                <w:color w:val="000000"/>
                <w:sz w:val="20"/>
              </w:rPr>
              <w:t>
</w:t>
            </w:r>
            <w:r>
              <w:rPr>
                <w:rFonts w:ascii="Times New Roman"/>
                <w:b w:val="false"/>
                <w:i w:val="false"/>
                <w:color w:val="000000"/>
                <w:sz w:val="20"/>
              </w:rPr>
              <w:t>Маралы, разведенные в хозяйствах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01.49.19.122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9"/>
        <w:gridCol w:w="2114"/>
        <w:gridCol w:w="2808"/>
        <w:gridCol w:w="2115"/>
        <w:gridCol w:w="1703"/>
        <w:gridCol w:w="1963"/>
        <w:gridCol w:w="1618"/>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алынғаны, бас</w:t>
            </w:r>
            <w:r>
              <w:br/>
            </w:r>
            <w:r>
              <w:rPr>
                <w:rFonts w:ascii="Times New Roman"/>
                <w:b w:val="false"/>
                <w:i w:val="false"/>
                <w:color w:val="000000"/>
                <w:sz w:val="20"/>
              </w:rPr>
              <w:t>
</w:t>
            </w:r>
            <w:r>
              <w:rPr>
                <w:rFonts w:ascii="Times New Roman"/>
                <w:b w:val="false"/>
                <w:i w:val="false"/>
                <w:color w:val="000000"/>
                <w:sz w:val="20"/>
              </w:rPr>
              <w:t>Приобретение, голов</w:t>
            </w:r>
          </w:p>
        </w:tc>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түсім, бас</w:t>
            </w:r>
            <w:r>
              <w:br/>
            </w:r>
            <w:r>
              <w:rPr>
                <w:rFonts w:ascii="Times New Roman"/>
                <w:b w:val="false"/>
                <w:i w:val="false"/>
                <w:color w:val="000000"/>
                <w:sz w:val="20"/>
              </w:rPr>
              <w:t>
</w:t>
            </w:r>
            <w:r>
              <w:rPr>
                <w:rFonts w:ascii="Times New Roman"/>
                <w:b w:val="false"/>
                <w:i w:val="false"/>
                <w:color w:val="000000"/>
                <w:sz w:val="20"/>
              </w:rPr>
              <w:t>Прочее</w:t>
            </w:r>
            <w:r>
              <w:br/>
            </w:r>
            <w:r>
              <w:rPr>
                <w:rFonts w:ascii="Times New Roman"/>
                <w:b w:val="false"/>
                <w:i w:val="false"/>
                <w:color w:val="000000"/>
                <w:sz w:val="20"/>
              </w:rPr>
              <w:t>
</w:t>
            </w:r>
            <w:r>
              <w:rPr>
                <w:rFonts w:ascii="Times New Roman"/>
                <w:b w:val="false"/>
                <w:i w:val="false"/>
                <w:color w:val="000000"/>
                <w:sz w:val="20"/>
              </w:rPr>
              <w:t>поступление,</w:t>
            </w:r>
            <w:r>
              <w:br/>
            </w:r>
            <w:r>
              <w:rPr>
                <w:rFonts w:ascii="Times New Roman"/>
                <w:b w:val="false"/>
                <w:i w:val="false"/>
                <w:color w:val="000000"/>
                <w:sz w:val="20"/>
              </w:rPr>
              <w:t>
</w:t>
            </w:r>
            <w:r>
              <w:rPr>
                <w:rFonts w:ascii="Times New Roman"/>
                <w:b w:val="false"/>
                <w:i w:val="false"/>
                <w:color w:val="000000"/>
                <w:sz w:val="20"/>
              </w:rPr>
              <w:t>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Союға өткізілгені</w:t>
            </w:r>
            <w:r>
              <w:br/>
            </w:r>
            <w:r>
              <w:rPr>
                <w:rFonts w:ascii="Times New Roman"/>
                <w:b w:val="false"/>
                <w:i w:val="false"/>
                <w:color w:val="000000"/>
                <w:sz w:val="20"/>
              </w:rPr>
              <w:t>
</w:t>
            </w:r>
            <w:r>
              <w:rPr>
                <w:rFonts w:ascii="Times New Roman"/>
                <w:b w:val="false"/>
                <w:i w:val="false"/>
                <w:color w:val="000000"/>
                <w:sz w:val="20"/>
              </w:rPr>
              <w:t>Реализация на убой</w:t>
            </w:r>
          </w:p>
        </w:tc>
      </w:tr>
      <w:tr>
        <w:trPr>
          <w:trHeight w:val="1065"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br/>
            </w:r>
            <w:r>
              <w:rPr>
                <w:rFonts w:ascii="Times New Roman"/>
                <w:b w:val="false"/>
                <w:i w:val="false"/>
                <w:color w:val="000000"/>
                <w:sz w:val="20"/>
              </w:rPr>
              <w:t>
</w:t>
            </w:r>
            <w:r>
              <w:rPr>
                <w:rFonts w:ascii="Times New Roman"/>
                <w:b/>
                <w:i w:val="false"/>
                <w:color w:val="000000"/>
                <w:sz w:val="20"/>
              </w:rPr>
              <w:t>шаруашы-</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i w:val="false"/>
                <w:color w:val="000000"/>
                <w:sz w:val="20"/>
              </w:rPr>
              <w:t>кәсіпор-</w:t>
            </w:r>
            <w:r>
              <w:br/>
            </w:r>
            <w:r>
              <w:rPr>
                <w:rFonts w:ascii="Times New Roman"/>
                <w:b w:val="false"/>
                <w:i w:val="false"/>
                <w:color w:val="000000"/>
                <w:sz w:val="20"/>
              </w:rPr>
              <w:t>
</w:t>
            </w:r>
            <w:r>
              <w:rPr>
                <w:rFonts w:ascii="Times New Roman"/>
                <w:b/>
                <w:i w:val="false"/>
                <w:color w:val="000000"/>
                <w:sz w:val="20"/>
              </w:rPr>
              <w:t>нынан</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сельхоз</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п</w:t>
            </w:r>
            <w:r>
              <w:rPr>
                <w:rFonts w:ascii="Times New Roman"/>
                <w:b w:val="false"/>
                <w:i w:val="false"/>
                <w:color w:val="000000"/>
                <w:sz w:val="20"/>
              </w:rPr>
              <w:t>риятий</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w:t>
            </w:r>
            <w:r>
              <w:br/>
            </w:r>
            <w:r>
              <w:rPr>
                <w:rFonts w:ascii="Times New Roman"/>
                <w:b w:val="false"/>
                <w:i w:val="false"/>
                <w:color w:val="000000"/>
                <w:sz w:val="20"/>
              </w:rPr>
              <w:t>
</w:t>
            </w:r>
            <w:r>
              <w:rPr>
                <w:rFonts w:ascii="Times New Roman"/>
                <w:b/>
                <w:i w:val="false"/>
                <w:color w:val="000000"/>
                <w:sz w:val="20"/>
              </w:rPr>
              <w:t>(фермер)</w:t>
            </w:r>
            <w:r>
              <w:br/>
            </w:r>
            <w:r>
              <w:rPr>
                <w:rFonts w:ascii="Times New Roman"/>
                <w:b w:val="false"/>
                <w:i w:val="false"/>
                <w:color w:val="000000"/>
                <w:sz w:val="20"/>
              </w:rPr>
              <w:t>
</w:t>
            </w:r>
            <w:r>
              <w:rPr>
                <w:rFonts w:ascii="Times New Roman"/>
                <w:b/>
                <w:i w:val="false"/>
                <w:color w:val="000000"/>
                <w:sz w:val="20"/>
              </w:rPr>
              <w:t>қожалығы-</w:t>
            </w:r>
            <w:r>
              <w:br/>
            </w:r>
            <w:r>
              <w:rPr>
                <w:rFonts w:ascii="Times New Roman"/>
                <w:b w:val="false"/>
                <w:i w:val="false"/>
                <w:color w:val="000000"/>
                <w:sz w:val="20"/>
              </w:rPr>
              <w:t>
</w:t>
            </w:r>
            <w:r>
              <w:rPr>
                <w:rFonts w:ascii="Times New Roman"/>
                <w:b/>
                <w:i w:val="false"/>
                <w:color w:val="000000"/>
                <w:sz w:val="20"/>
              </w:rPr>
              <w:t>нан</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крестьянских</w:t>
            </w:r>
            <w:r>
              <w:br/>
            </w:r>
            <w:r>
              <w:rPr>
                <w:rFonts w:ascii="Times New Roman"/>
                <w:b w:val="false"/>
                <w:i w:val="false"/>
                <w:color w:val="000000"/>
                <w:sz w:val="20"/>
              </w:rPr>
              <w:t>
</w:t>
            </w:r>
            <w:r>
              <w:rPr>
                <w:rFonts w:ascii="Times New Roman"/>
                <w:b w:val="false"/>
                <w:i w:val="false"/>
                <w:color w:val="000000"/>
                <w:sz w:val="20"/>
              </w:rPr>
              <w:t>(фермерских)</w:t>
            </w:r>
            <w:r>
              <w:br/>
            </w:r>
            <w:r>
              <w:rPr>
                <w:rFonts w:ascii="Times New Roman"/>
                <w:b w:val="false"/>
                <w:i w:val="false"/>
                <w:color w:val="000000"/>
                <w:sz w:val="20"/>
              </w:rPr>
              <w:t>
</w:t>
            </w:r>
            <w:r>
              <w:rPr>
                <w:rFonts w:ascii="Times New Roman"/>
                <w:b w:val="false"/>
                <w:i w:val="false"/>
                <w:color w:val="000000"/>
                <w:sz w:val="20"/>
              </w:rPr>
              <w:t>хозяйств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жұртшылық</w:t>
            </w:r>
            <w:r>
              <w:br/>
            </w:r>
            <w:r>
              <w:rPr>
                <w:rFonts w:ascii="Times New Roman"/>
                <w:b w:val="false"/>
                <w:i w:val="false"/>
                <w:color w:val="000000"/>
                <w:sz w:val="20"/>
              </w:rPr>
              <w:t>
</w:t>
            </w:r>
            <w:r>
              <w:rPr>
                <w:rFonts w:ascii="Times New Roman"/>
                <w:b/>
                <w:i w:val="false"/>
                <w:color w:val="000000"/>
                <w:sz w:val="20"/>
              </w:rPr>
              <w:t>шаруашылықта-</w:t>
            </w:r>
            <w:r>
              <w:br/>
            </w:r>
            <w:r>
              <w:rPr>
                <w:rFonts w:ascii="Times New Roman"/>
                <w:b w:val="false"/>
                <w:i w:val="false"/>
                <w:color w:val="000000"/>
                <w:sz w:val="20"/>
              </w:rPr>
              <w:t>
</w:t>
            </w:r>
            <w:r>
              <w:rPr>
                <w:rFonts w:ascii="Times New Roman"/>
                <w:b/>
                <w:i w:val="false"/>
                <w:color w:val="000000"/>
                <w:sz w:val="20"/>
              </w:rPr>
              <w:t>рынан</w:t>
            </w:r>
            <w:r>
              <w:br/>
            </w:r>
            <w:r>
              <w:rPr>
                <w:rFonts w:ascii="Times New Roman"/>
                <w:b w:val="false"/>
                <w:i w:val="false"/>
                <w:color w:val="000000"/>
                <w:sz w:val="20"/>
              </w:rPr>
              <w:t>
</w:t>
            </w:r>
            <w:r>
              <w:rPr>
                <w:rFonts w:ascii="Times New Roman"/>
                <w:b w:val="false"/>
                <w:i w:val="false"/>
                <w:color w:val="000000"/>
                <w:sz w:val="20"/>
              </w:rPr>
              <w:t>у хозяйств</w:t>
            </w:r>
            <w:r>
              <w:br/>
            </w:r>
            <w:r>
              <w:rPr>
                <w:rFonts w:ascii="Times New Roman"/>
                <w:b w:val="false"/>
                <w:i w:val="false"/>
                <w:color w:val="000000"/>
                <w:sz w:val="20"/>
              </w:rPr>
              <w:t>
</w:t>
            </w:r>
            <w:r>
              <w:rPr>
                <w:rFonts w:ascii="Times New Roman"/>
                <w:b w:val="false"/>
                <w:i w:val="false"/>
                <w:color w:val="000000"/>
                <w:sz w:val="20"/>
              </w:rPr>
              <w:t>населения</w:t>
            </w:r>
          </w:p>
        </w:tc>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тірідей</w:t>
            </w:r>
            <w:r>
              <w:br/>
            </w:r>
            <w:r>
              <w:rPr>
                <w:rFonts w:ascii="Times New Roman"/>
                <w:b w:val="false"/>
                <w:i w:val="false"/>
                <w:color w:val="000000"/>
                <w:sz w:val="20"/>
              </w:rPr>
              <w:t>
</w:t>
            </w:r>
            <w:r>
              <w:rPr>
                <w:rFonts w:ascii="Times New Roman"/>
                <w:b/>
                <w:i w:val="false"/>
                <w:color w:val="000000"/>
                <w:sz w:val="20"/>
              </w:rPr>
              <w:t>салмағы,</w:t>
            </w:r>
            <w:r>
              <w:br/>
            </w:r>
            <w:r>
              <w:rPr>
                <w:rFonts w:ascii="Times New Roman"/>
                <w:b w:val="false"/>
                <w:i w:val="false"/>
                <w:color w:val="000000"/>
                <w:sz w:val="20"/>
              </w:rPr>
              <w:t>
</w:t>
            </w:r>
            <w:r>
              <w:rPr>
                <w:rFonts w:ascii="Times New Roman"/>
                <w:b/>
                <w:i w:val="false"/>
                <w:color w:val="000000"/>
                <w:sz w:val="20"/>
              </w:rPr>
              <w:t>центнер</w:t>
            </w:r>
            <w:r>
              <w:br/>
            </w:r>
            <w:r>
              <w:rPr>
                <w:rFonts w:ascii="Times New Roman"/>
                <w:b w:val="false"/>
                <w:i w:val="false"/>
                <w:color w:val="000000"/>
                <w:sz w:val="20"/>
              </w:rPr>
              <w:t>
</w:t>
            </w:r>
            <w:r>
              <w:rPr>
                <w:rFonts w:ascii="Times New Roman"/>
                <w:b w:val="false"/>
                <w:i w:val="false"/>
                <w:color w:val="000000"/>
                <w:sz w:val="20"/>
              </w:rPr>
              <w:t>живая</w:t>
            </w:r>
            <w:r>
              <w:br/>
            </w:r>
            <w:r>
              <w:rPr>
                <w:rFonts w:ascii="Times New Roman"/>
                <w:b w:val="false"/>
                <w:i w:val="false"/>
                <w:color w:val="000000"/>
                <w:sz w:val="20"/>
              </w:rPr>
              <w:t>
</w:t>
            </w:r>
            <w:r>
              <w:rPr>
                <w:rFonts w:ascii="Times New Roman"/>
                <w:b w:val="false"/>
                <w:i w:val="false"/>
                <w:color w:val="000000"/>
                <w:sz w:val="20"/>
              </w:rPr>
              <w:t>масса,</w:t>
            </w:r>
            <w:r>
              <w:br/>
            </w:r>
            <w:r>
              <w:rPr>
                <w:rFonts w:ascii="Times New Roman"/>
                <w:b w:val="false"/>
                <w:i w:val="false"/>
                <w:color w:val="000000"/>
                <w:sz w:val="20"/>
              </w:rPr>
              <w:t>
</w:t>
            </w:r>
            <w:r>
              <w:rPr>
                <w:rFonts w:ascii="Times New Roman"/>
                <w:b w:val="false"/>
                <w:i w:val="false"/>
                <w:color w:val="000000"/>
                <w:sz w:val="20"/>
              </w:rPr>
              <w:t>центнер</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сойыс</w:t>
            </w:r>
            <w:r>
              <w:br/>
            </w:r>
            <w:r>
              <w:rPr>
                <w:rFonts w:ascii="Times New Roman"/>
                <w:b w:val="false"/>
                <w:i w:val="false"/>
                <w:color w:val="000000"/>
                <w:sz w:val="20"/>
              </w:rPr>
              <w:t>
</w:t>
            </w:r>
            <w:r>
              <w:rPr>
                <w:rFonts w:ascii="Times New Roman"/>
                <w:b/>
                <w:i w:val="false"/>
                <w:color w:val="000000"/>
                <w:sz w:val="20"/>
              </w:rPr>
              <w:t>салмағы,</w:t>
            </w:r>
            <w:r>
              <w:br/>
            </w:r>
            <w:r>
              <w:rPr>
                <w:rFonts w:ascii="Times New Roman"/>
                <w:b w:val="false"/>
                <w:i w:val="false"/>
                <w:color w:val="000000"/>
                <w:sz w:val="20"/>
              </w:rPr>
              <w:t>
</w:t>
            </w:r>
            <w:r>
              <w:rPr>
                <w:rFonts w:ascii="Times New Roman"/>
                <w:b/>
                <w:i w:val="false"/>
                <w:color w:val="000000"/>
                <w:sz w:val="20"/>
              </w:rPr>
              <w:t>центнер</w:t>
            </w:r>
            <w:r>
              <w:br/>
            </w:r>
            <w:r>
              <w:rPr>
                <w:rFonts w:ascii="Times New Roman"/>
                <w:b w:val="false"/>
                <w:i w:val="false"/>
                <w:color w:val="000000"/>
                <w:sz w:val="20"/>
              </w:rPr>
              <w:t>
</w:t>
            </w:r>
            <w:r>
              <w:rPr>
                <w:rFonts w:ascii="Times New Roman"/>
                <w:b w:val="false"/>
                <w:i w:val="false"/>
                <w:color w:val="000000"/>
                <w:sz w:val="20"/>
              </w:rPr>
              <w:t>убойная</w:t>
            </w:r>
            <w:r>
              <w:br/>
            </w:r>
            <w:r>
              <w:rPr>
                <w:rFonts w:ascii="Times New Roman"/>
                <w:b w:val="false"/>
                <w:i w:val="false"/>
                <w:color w:val="000000"/>
                <w:sz w:val="20"/>
              </w:rPr>
              <w:t>
</w:t>
            </w:r>
            <w:r>
              <w:rPr>
                <w:rFonts w:ascii="Times New Roman"/>
                <w:b w:val="false"/>
                <w:i w:val="false"/>
                <w:color w:val="000000"/>
                <w:sz w:val="20"/>
              </w:rPr>
              <w:t>масса,</w:t>
            </w:r>
            <w:r>
              <w:br/>
            </w:r>
            <w:r>
              <w:rPr>
                <w:rFonts w:ascii="Times New Roman"/>
                <w:b w:val="false"/>
                <w:i w:val="false"/>
                <w:color w:val="000000"/>
                <w:sz w:val="20"/>
              </w:rPr>
              <w:t>
</w:t>
            </w:r>
            <w:r>
              <w:rPr>
                <w:rFonts w:ascii="Times New Roman"/>
                <w:b w:val="false"/>
                <w:i w:val="false"/>
                <w:color w:val="000000"/>
                <w:sz w:val="20"/>
              </w:rPr>
              <w:t>центнер</w:t>
            </w:r>
          </w:p>
        </w:tc>
      </w:tr>
      <w:tr>
        <w:trPr>
          <w:trHeight w:val="18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 </w:t>
      </w:r>
      <w:r>
        <w:rPr>
          <w:rFonts w:ascii="Times New Roman"/>
          <w:b/>
          <w:i w:val="false"/>
          <w:color w:val="000000"/>
          <w:sz w:val="28"/>
        </w:rPr>
        <w:t>Осында және бұдан әрі АШӨСЖ - Ауыл, орман және балық шаруашылығы</w:t>
      </w:r>
      <w:r>
        <w:br/>
      </w:r>
      <w:r>
        <w:rPr>
          <w:rFonts w:ascii="Times New Roman"/>
          <w:b w:val="false"/>
          <w:i w:val="false"/>
          <w:color w:val="000000"/>
          <w:sz w:val="28"/>
        </w:rPr>
        <w:t>
       </w:t>
      </w:r>
      <w:r>
        <w:rPr>
          <w:rFonts w:ascii="Times New Roman"/>
          <w:b/>
          <w:i w:val="false"/>
          <w:color w:val="000000"/>
          <w:sz w:val="28"/>
        </w:rPr>
        <w:t>өнімдерінің (тауарлардың 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       Здесь и далее СКПСХ - Статистический классификатор продукции (товаров и услуг)</w:t>
      </w:r>
      <w:r>
        <w:br/>
      </w:r>
      <w:r>
        <w:rPr>
          <w:rFonts w:ascii="Times New Roman"/>
          <w:b w:val="false"/>
          <w:i w:val="false"/>
          <w:color w:val="000000"/>
          <w:sz w:val="28"/>
        </w:rPr>
        <w:t>
</w:t>
      </w:r>
      <w:r>
        <w:rPr>
          <w:rFonts w:ascii="Times New Roman"/>
          <w:b w:val="false"/>
          <w:i w:val="false"/>
          <w:color w:val="000000"/>
          <w:sz w:val="28"/>
        </w:rPr>
        <w:t>       сельского, лесного и рыбного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8"/>
        <w:gridCol w:w="3116"/>
        <w:gridCol w:w="3116"/>
      </w:tblGrid>
      <w:tr>
        <w:trPr>
          <w:trHeight w:val="465" w:hRule="atLeast"/>
        </w:trPr>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түрлері</w:t>
            </w:r>
            <w:r>
              <w:br/>
            </w:r>
            <w:r>
              <w:rPr>
                <w:rFonts w:ascii="Times New Roman"/>
                <w:b w:val="false"/>
                <w:i w:val="false"/>
                <w:color w:val="000000"/>
                <w:sz w:val="20"/>
              </w:rPr>
              <w:t>
</w:t>
            </w:r>
            <w:r>
              <w:rPr>
                <w:rFonts w:ascii="Times New Roman"/>
                <w:b w:val="false"/>
                <w:i w:val="false"/>
                <w:color w:val="000000"/>
                <w:sz w:val="20"/>
              </w:rPr>
              <w:t>Виды скота</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Өлім-жітім, бас</w:t>
            </w:r>
            <w:r>
              <w:br/>
            </w:r>
            <w:r>
              <w:rPr>
                <w:rFonts w:ascii="Times New Roman"/>
                <w:b w:val="false"/>
                <w:i w:val="false"/>
                <w:color w:val="000000"/>
                <w:sz w:val="20"/>
              </w:rPr>
              <w:t>
</w:t>
            </w:r>
            <w:r>
              <w:rPr>
                <w:rFonts w:ascii="Times New Roman"/>
                <w:b w:val="false"/>
                <w:i w:val="false"/>
                <w:color w:val="000000"/>
                <w:sz w:val="20"/>
              </w:rPr>
              <w:t>Падеж и гибель,</w:t>
            </w:r>
            <w:r>
              <w:br/>
            </w:r>
            <w:r>
              <w:rPr>
                <w:rFonts w:ascii="Times New Roman"/>
                <w:b w:val="false"/>
                <w:i w:val="false"/>
                <w:color w:val="000000"/>
                <w:sz w:val="20"/>
              </w:rPr>
              <w:t>
</w:t>
            </w:r>
            <w:r>
              <w:rPr>
                <w:rFonts w:ascii="Times New Roman"/>
                <w:b w:val="false"/>
                <w:i w:val="false"/>
                <w:color w:val="000000"/>
                <w:sz w:val="20"/>
              </w:rPr>
              <w:t>голов</w:t>
            </w:r>
          </w:p>
        </w:tc>
      </w:tr>
      <w:tr>
        <w:trPr>
          <w:trHeight w:val="180" w:hRule="atLeast"/>
        </w:trPr>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сүтті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молочного стада</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01.41.10.110</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етті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мясного стада</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01.42.11.110</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және өзге де жылқы тектес</w:t>
            </w:r>
            <w:r>
              <w:br/>
            </w:r>
            <w:r>
              <w:rPr>
                <w:rFonts w:ascii="Times New Roman"/>
                <w:b w:val="false"/>
                <w:i w:val="false"/>
                <w:color w:val="000000"/>
                <w:sz w:val="20"/>
              </w:rPr>
              <w:t>
</w:t>
            </w:r>
            <w:r>
              <w:rPr>
                <w:rFonts w:ascii="Times New Roman"/>
                <w:b/>
                <w:i w:val="false"/>
                <w:color w:val="000000"/>
                <w:sz w:val="20"/>
              </w:rPr>
              <w:t>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w:t>
            </w:r>
            <w:r>
              <w:br/>
            </w:r>
            <w:r>
              <w:rPr>
                <w:rFonts w:ascii="Times New Roman"/>
                <w:b w:val="false"/>
                <w:i w:val="false"/>
                <w:color w:val="000000"/>
                <w:sz w:val="20"/>
              </w:rPr>
              <w:t>
</w:t>
            </w:r>
            <w:r>
              <w:rPr>
                <w:rFonts w:ascii="Times New Roman"/>
                <w:b w:val="false"/>
                <w:i w:val="false"/>
                <w:color w:val="000000"/>
                <w:sz w:val="20"/>
              </w:rPr>
              <w:t>живые</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Шаруашылықтарда өсірілген маралдар</w:t>
            </w:r>
            <w:r>
              <w:br/>
            </w:r>
            <w:r>
              <w:rPr>
                <w:rFonts w:ascii="Times New Roman"/>
                <w:b w:val="false"/>
                <w:i w:val="false"/>
                <w:color w:val="000000"/>
                <w:sz w:val="20"/>
              </w:rPr>
              <w:t>
</w:t>
            </w:r>
            <w:r>
              <w:rPr>
                <w:rFonts w:ascii="Times New Roman"/>
                <w:b w:val="false"/>
                <w:i w:val="false"/>
                <w:color w:val="000000"/>
                <w:sz w:val="20"/>
              </w:rPr>
              <w:t>Маралы, разведенные в хозяйствах</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01.49.19.122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2673"/>
        <w:gridCol w:w="2176"/>
        <w:gridCol w:w="1614"/>
        <w:gridCol w:w="1528"/>
        <w:gridCol w:w="1831"/>
        <w:gridCol w:w="2480"/>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Сатылғаны, бас</w:t>
            </w:r>
            <w:r>
              <w:br/>
            </w:r>
            <w:r>
              <w:rPr>
                <w:rFonts w:ascii="Times New Roman"/>
                <w:b w:val="false"/>
                <w:i w:val="false"/>
                <w:color w:val="000000"/>
                <w:sz w:val="20"/>
              </w:rPr>
              <w:t>
</w:t>
            </w:r>
            <w:r>
              <w:rPr>
                <w:rFonts w:ascii="Times New Roman"/>
                <w:b w:val="false"/>
                <w:i w:val="false"/>
                <w:color w:val="000000"/>
                <w:sz w:val="20"/>
              </w:rPr>
              <w:t>Продажа, голов</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шығыс,</w:t>
            </w:r>
            <w:r>
              <w:br/>
            </w:r>
            <w:r>
              <w:rPr>
                <w:rFonts w:ascii="Times New Roman"/>
                <w:b w:val="false"/>
                <w:i w:val="false"/>
                <w:color w:val="000000"/>
                <w:sz w:val="20"/>
              </w:rPr>
              <w:t>
</w:t>
            </w: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Прочее</w:t>
            </w:r>
            <w:r>
              <w:br/>
            </w:r>
            <w:r>
              <w:rPr>
                <w:rFonts w:ascii="Times New Roman"/>
                <w:b w:val="false"/>
                <w:i w:val="false"/>
                <w:color w:val="000000"/>
                <w:sz w:val="20"/>
              </w:rPr>
              <w:t>
</w:t>
            </w:r>
            <w:r>
              <w:rPr>
                <w:rFonts w:ascii="Times New Roman"/>
                <w:b w:val="false"/>
                <w:i w:val="false"/>
                <w:color w:val="000000"/>
                <w:sz w:val="20"/>
              </w:rPr>
              <w:t>выбытие,</w:t>
            </w:r>
            <w:r>
              <w:br/>
            </w:r>
            <w:r>
              <w:rPr>
                <w:rFonts w:ascii="Times New Roman"/>
                <w:b w:val="false"/>
                <w:i w:val="false"/>
                <w:color w:val="000000"/>
                <w:sz w:val="20"/>
              </w:rPr>
              <w:t>
</w:t>
            </w:r>
            <w:r>
              <w:rPr>
                <w:rFonts w:ascii="Times New Roman"/>
                <w:b w:val="false"/>
                <w:i w:val="false"/>
                <w:color w:val="000000"/>
                <w:sz w:val="20"/>
              </w:rPr>
              <w:t>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 соңында қолда</w:t>
            </w:r>
            <w:r>
              <w:br/>
            </w:r>
            <w:r>
              <w:rPr>
                <w:rFonts w:ascii="Times New Roman"/>
                <w:b w:val="false"/>
                <w:i w:val="false"/>
                <w:color w:val="000000"/>
                <w:sz w:val="20"/>
              </w:rPr>
              <w:t>
</w:t>
            </w:r>
            <w:r>
              <w:rPr>
                <w:rFonts w:ascii="Times New Roman"/>
                <w:b/>
                <w:i w:val="false"/>
                <w:color w:val="000000"/>
                <w:sz w:val="20"/>
              </w:rPr>
              <w:t>бары</w:t>
            </w:r>
            <w:r>
              <w:br/>
            </w:r>
            <w:r>
              <w:rPr>
                <w:rFonts w:ascii="Times New Roman"/>
                <w:b w:val="false"/>
                <w:i w:val="false"/>
                <w:color w:val="000000"/>
                <w:sz w:val="20"/>
              </w:rPr>
              <w:t>
</w:t>
            </w:r>
            <w:r>
              <w:rPr>
                <w:rFonts w:ascii="Times New Roman"/>
                <w:b w:val="false"/>
                <w:i w:val="false"/>
                <w:color w:val="000000"/>
                <w:sz w:val="20"/>
              </w:rPr>
              <w:t>Наличие на конец</w:t>
            </w:r>
            <w:r>
              <w:br/>
            </w:r>
            <w:r>
              <w:rPr>
                <w:rFonts w:ascii="Times New Roman"/>
                <w:b w:val="false"/>
                <w:i w:val="false"/>
                <w:color w:val="000000"/>
                <w:sz w:val="20"/>
              </w:rPr>
              <w:t>
</w:t>
            </w:r>
            <w:r>
              <w:rPr>
                <w:rFonts w:ascii="Times New Roman"/>
                <w:b w:val="false"/>
                <w:i w:val="false"/>
                <w:color w:val="000000"/>
                <w:sz w:val="20"/>
              </w:rPr>
              <w:t>месяца</w:t>
            </w:r>
          </w:p>
        </w:tc>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аналықтардың</w:t>
            </w:r>
            <w:r>
              <w:br/>
            </w:r>
            <w:r>
              <w:rPr>
                <w:rFonts w:ascii="Times New Roman"/>
                <w:b w:val="false"/>
                <w:i w:val="false"/>
                <w:color w:val="000000"/>
                <w:sz w:val="20"/>
              </w:rPr>
              <w:t>
</w:t>
            </w:r>
            <w:r>
              <w:rPr>
                <w:rFonts w:ascii="Times New Roman"/>
                <w:b/>
                <w:i w:val="false"/>
                <w:color w:val="000000"/>
                <w:sz w:val="20"/>
              </w:rPr>
              <w:t>саны, бас</w:t>
            </w:r>
            <w:r>
              <w:br/>
            </w:r>
            <w:r>
              <w:rPr>
                <w:rFonts w:ascii="Times New Roman"/>
                <w:b w:val="false"/>
                <w:i w:val="false"/>
                <w:color w:val="000000"/>
                <w:sz w:val="20"/>
              </w:rPr>
              <w:t>
</w:t>
            </w:r>
            <w:r>
              <w:rPr>
                <w:rFonts w:ascii="Times New Roman"/>
                <w:b w:val="false"/>
                <w:i w:val="false"/>
                <w:color w:val="000000"/>
                <w:sz w:val="20"/>
              </w:rPr>
              <w:t>Среднемесячное</w:t>
            </w:r>
            <w:r>
              <w:br/>
            </w:r>
            <w:r>
              <w:rPr>
                <w:rFonts w:ascii="Times New Roman"/>
                <w:b w:val="false"/>
                <w:i w:val="false"/>
                <w:color w:val="000000"/>
                <w:sz w:val="20"/>
              </w:rPr>
              <w:t>
</w:t>
            </w:r>
            <w:r>
              <w:rPr>
                <w:rFonts w:ascii="Times New Roman"/>
                <w:b w:val="false"/>
                <w:i w:val="false"/>
                <w:color w:val="000000"/>
                <w:sz w:val="20"/>
              </w:rPr>
              <w:t>маточное</w:t>
            </w:r>
            <w:r>
              <w:br/>
            </w:r>
            <w:r>
              <w:rPr>
                <w:rFonts w:ascii="Times New Roman"/>
                <w:b w:val="false"/>
                <w:i w:val="false"/>
                <w:color w:val="000000"/>
                <w:sz w:val="20"/>
              </w:rPr>
              <w:t>
</w:t>
            </w:r>
            <w:r>
              <w:rPr>
                <w:rFonts w:ascii="Times New Roman"/>
                <w:b w:val="false"/>
                <w:i w:val="false"/>
                <w:color w:val="000000"/>
                <w:sz w:val="20"/>
              </w:rPr>
              <w:t>поголовье,</w:t>
            </w:r>
            <w:r>
              <w:br/>
            </w:r>
            <w:r>
              <w:rPr>
                <w:rFonts w:ascii="Times New Roman"/>
                <w:b w:val="false"/>
                <w:i w:val="false"/>
                <w:color w:val="000000"/>
                <w:sz w:val="20"/>
              </w:rPr>
              <w:t>
</w:t>
            </w:r>
            <w:r>
              <w:rPr>
                <w:rFonts w:ascii="Times New Roman"/>
                <w:b w:val="false"/>
                <w:i w:val="false"/>
                <w:color w:val="000000"/>
                <w:sz w:val="20"/>
              </w:rPr>
              <w:t>голов</w:t>
            </w:r>
          </w:p>
        </w:tc>
      </w:tr>
      <w:tr>
        <w:trPr>
          <w:trHeight w:val="1065"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br/>
            </w:r>
            <w:r>
              <w:rPr>
                <w:rFonts w:ascii="Times New Roman"/>
                <w:b w:val="false"/>
                <w:i w:val="false"/>
                <w:color w:val="000000"/>
                <w:sz w:val="20"/>
              </w:rPr>
              <w:t>
</w:t>
            </w:r>
            <w:r>
              <w:rPr>
                <w:rFonts w:ascii="Times New Roman"/>
                <w:b/>
                <w:i w:val="false"/>
                <w:color w:val="000000"/>
                <w:sz w:val="20"/>
              </w:rPr>
              <w:t>шаруашы-</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i w:val="false"/>
                <w:color w:val="000000"/>
                <w:sz w:val="20"/>
              </w:rPr>
              <w:t>кәсіпо-</w:t>
            </w:r>
            <w:r>
              <w:br/>
            </w:r>
            <w:r>
              <w:rPr>
                <w:rFonts w:ascii="Times New Roman"/>
                <w:b w:val="false"/>
                <w:i w:val="false"/>
                <w:color w:val="000000"/>
                <w:sz w:val="20"/>
              </w:rPr>
              <w:t>
</w:t>
            </w:r>
            <w:r>
              <w:rPr>
                <w:rFonts w:ascii="Times New Roman"/>
                <w:b/>
                <w:i w:val="false"/>
                <w:color w:val="000000"/>
                <w:sz w:val="20"/>
              </w:rPr>
              <w:t>рындары-</w:t>
            </w:r>
            <w:r>
              <w:br/>
            </w:r>
            <w:r>
              <w:rPr>
                <w:rFonts w:ascii="Times New Roman"/>
                <w:b w:val="false"/>
                <w:i w:val="false"/>
                <w:color w:val="000000"/>
                <w:sz w:val="20"/>
              </w:rPr>
              <w:t>
</w:t>
            </w:r>
            <w:r>
              <w:rPr>
                <w:rFonts w:ascii="Times New Roman"/>
                <w:b/>
                <w:i w:val="false"/>
                <w:color w:val="000000"/>
                <w:sz w:val="20"/>
              </w:rPr>
              <w:t>на</w:t>
            </w:r>
            <w:r>
              <w:br/>
            </w:r>
            <w:r>
              <w:rPr>
                <w:rFonts w:ascii="Times New Roman"/>
                <w:b w:val="false"/>
                <w:i w:val="false"/>
                <w:color w:val="000000"/>
                <w:sz w:val="20"/>
              </w:rPr>
              <w:t>
</w:t>
            </w:r>
            <w:r>
              <w:rPr>
                <w:rFonts w:ascii="Times New Roman"/>
                <w:b w:val="false"/>
                <w:i w:val="false"/>
                <w:color w:val="000000"/>
                <w:sz w:val="20"/>
              </w:rPr>
              <w:t>сельхоз-</w:t>
            </w:r>
            <w:r>
              <w:br/>
            </w:r>
            <w:r>
              <w:rPr>
                <w:rFonts w:ascii="Times New Roman"/>
                <w:b w:val="false"/>
                <w:i w:val="false"/>
                <w:color w:val="000000"/>
                <w:sz w:val="20"/>
              </w:rPr>
              <w:t>
</w:t>
            </w:r>
            <w:r>
              <w:rPr>
                <w:rFonts w:ascii="Times New Roman"/>
                <w:b w:val="false"/>
                <w:i w:val="false"/>
                <w:color w:val="000000"/>
                <w:sz w:val="20"/>
              </w:rPr>
              <w:t>п</w:t>
            </w:r>
            <w:r>
              <w:rPr>
                <w:rFonts w:ascii="Times New Roman"/>
                <w:b w:val="false"/>
                <w:i w:val="false"/>
                <w:color w:val="000000"/>
                <w:sz w:val="20"/>
              </w:rPr>
              <w:t>ред-</w:t>
            </w:r>
            <w:r>
              <w:br/>
            </w:r>
            <w:r>
              <w:rPr>
                <w:rFonts w:ascii="Times New Roman"/>
                <w:b w:val="false"/>
                <w:i w:val="false"/>
                <w:color w:val="000000"/>
                <w:sz w:val="20"/>
              </w:rPr>
              <w:t>
</w:t>
            </w:r>
            <w:r>
              <w:rPr>
                <w:rFonts w:ascii="Times New Roman"/>
                <w:b w:val="false"/>
                <w:i w:val="false"/>
                <w:color w:val="000000"/>
                <w:sz w:val="20"/>
              </w:rPr>
              <w:t>п</w:t>
            </w:r>
            <w:r>
              <w:rPr>
                <w:rFonts w:ascii="Times New Roman"/>
                <w:b w:val="false"/>
                <w:i w:val="false"/>
                <w:color w:val="000000"/>
                <w:sz w:val="20"/>
              </w:rPr>
              <w:t>риятиям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(фемер)</w:t>
            </w:r>
            <w:r>
              <w:br/>
            </w:r>
            <w:r>
              <w:rPr>
                <w:rFonts w:ascii="Times New Roman"/>
                <w:b w:val="false"/>
                <w:i w:val="false"/>
                <w:color w:val="000000"/>
                <w:sz w:val="20"/>
              </w:rPr>
              <w:t>
</w:t>
            </w:r>
            <w:r>
              <w:rPr>
                <w:rFonts w:ascii="Times New Roman"/>
                <w:b/>
                <w:i w:val="false"/>
                <w:color w:val="000000"/>
                <w:sz w:val="20"/>
              </w:rPr>
              <w:t>қожалықтары-</w:t>
            </w:r>
            <w:r>
              <w:br/>
            </w:r>
            <w:r>
              <w:rPr>
                <w:rFonts w:ascii="Times New Roman"/>
                <w:b w:val="false"/>
                <w:i w:val="false"/>
                <w:color w:val="000000"/>
                <w:sz w:val="20"/>
              </w:rPr>
              <w:t>
</w:t>
            </w:r>
            <w:r>
              <w:rPr>
                <w:rFonts w:ascii="Times New Roman"/>
                <w:b/>
                <w:i w:val="false"/>
                <w:color w:val="000000"/>
                <w:sz w:val="20"/>
              </w:rPr>
              <w:t>наына</w:t>
            </w:r>
            <w:r>
              <w:br/>
            </w:r>
            <w:r>
              <w:rPr>
                <w:rFonts w:ascii="Times New Roman"/>
                <w:b w:val="false"/>
                <w:i w:val="false"/>
                <w:color w:val="000000"/>
                <w:sz w:val="20"/>
              </w:rPr>
              <w:t>
</w:t>
            </w:r>
            <w:r>
              <w:rPr>
                <w:rFonts w:ascii="Times New Roman"/>
                <w:b w:val="false"/>
                <w:i w:val="false"/>
                <w:color w:val="000000"/>
                <w:sz w:val="20"/>
              </w:rPr>
              <w:t>крестьянским</w:t>
            </w:r>
            <w:r>
              <w:br/>
            </w:r>
            <w:r>
              <w:rPr>
                <w:rFonts w:ascii="Times New Roman"/>
                <w:b w:val="false"/>
                <w:i w:val="false"/>
                <w:color w:val="000000"/>
                <w:sz w:val="20"/>
              </w:rPr>
              <w:t>
</w:t>
            </w:r>
            <w:r>
              <w:rPr>
                <w:rFonts w:ascii="Times New Roman"/>
                <w:b w:val="false"/>
                <w:i w:val="false"/>
                <w:color w:val="000000"/>
                <w:sz w:val="20"/>
              </w:rPr>
              <w:t>(фермерским)</w:t>
            </w:r>
            <w:r>
              <w:br/>
            </w:r>
            <w:r>
              <w:rPr>
                <w:rFonts w:ascii="Times New Roman"/>
                <w:b w:val="false"/>
                <w:i w:val="false"/>
                <w:color w:val="000000"/>
                <w:sz w:val="20"/>
              </w:rPr>
              <w:t>
</w:t>
            </w:r>
            <w:r>
              <w:rPr>
                <w:rFonts w:ascii="Times New Roman"/>
                <w:b w:val="false"/>
                <w:i w:val="false"/>
                <w:color w:val="000000"/>
                <w:sz w:val="20"/>
              </w:rPr>
              <w:t>хозяйствам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жұртшылық</w:t>
            </w:r>
            <w:r>
              <w:br/>
            </w:r>
            <w:r>
              <w:rPr>
                <w:rFonts w:ascii="Times New Roman"/>
                <w:b w:val="false"/>
                <w:i w:val="false"/>
                <w:color w:val="000000"/>
                <w:sz w:val="20"/>
              </w:rPr>
              <w:t>
</w:t>
            </w:r>
            <w:r>
              <w:rPr>
                <w:rFonts w:ascii="Times New Roman"/>
                <w:b/>
                <w:i w:val="false"/>
                <w:color w:val="000000"/>
                <w:sz w:val="20"/>
              </w:rPr>
              <w:t>шаруашылық-</w:t>
            </w:r>
            <w:r>
              <w:br/>
            </w:r>
            <w:r>
              <w:rPr>
                <w:rFonts w:ascii="Times New Roman"/>
                <w:b w:val="false"/>
                <w:i w:val="false"/>
                <w:color w:val="000000"/>
                <w:sz w:val="20"/>
              </w:rPr>
              <w:t>
</w:t>
            </w:r>
            <w:r>
              <w:rPr>
                <w:rFonts w:ascii="Times New Roman"/>
                <w:b/>
                <w:i w:val="false"/>
                <w:color w:val="000000"/>
                <w:sz w:val="20"/>
              </w:rPr>
              <w:t>тарына</w:t>
            </w:r>
            <w:r>
              <w:br/>
            </w:r>
            <w:r>
              <w:rPr>
                <w:rFonts w:ascii="Times New Roman"/>
                <w:b w:val="false"/>
                <w:i w:val="false"/>
                <w:color w:val="000000"/>
                <w:sz w:val="20"/>
              </w:rPr>
              <w:t>
</w:t>
            </w:r>
            <w:r>
              <w:rPr>
                <w:rFonts w:ascii="Times New Roman"/>
                <w:b w:val="false"/>
                <w:i w:val="false"/>
                <w:color w:val="000000"/>
                <w:sz w:val="20"/>
              </w:rPr>
              <w:t>хозяйствам</w:t>
            </w:r>
            <w:r>
              <w:br/>
            </w:r>
            <w:r>
              <w:rPr>
                <w:rFonts w:ascii="Times New Roman"/>
                <w:b w:val="false"/>
                <w:i w:val="false"/>
                <w:color w:val="000000"/>
                <w:sz w:val="20"/>
              </w:rPr>
              <w:t>
</w:t>
            </w:r>
            <w:r>
              <w:rPr>
                <w:rFonts w:ascii="Times New Roman"/>
                <w:b w:val="false"/>
                <w:i w:val="false"/>
                <w:color w:val="000000"/>
                <w:sz w:val="20"/>
              </w:rPr>
              <w:t>населения</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тірідей</w:t>
            </w:r>
            <w:r>
              <w:br/>
            </w:r>
            <w:r>
              <w:rPr>
                <w:rFonts w:ascii="Times New Roman"/>
                <w:b w:val="false"/>
                <w:i w:val="false"/>
                <w:color w:val="000000"/>
                <w:sz w:val="20"/>
              </w:rPr>
              <w:t>
</w:t>
            </w:r>
            <w:r>
              <w:rPr>
                <w:rFonts w:ascii="Times New Roman"/>
                <w:b/>
                <w:i w:val="false"/>
                <w:color w:val="000000"/>
                <w:sz w:val="20"/>
              </w:rPr>
              <w:t>салмағы,</w:t>
            </w:r>
            <w:r>
              <w:br/>
            </w:r>
            <w:r>
              <w:rPr>
                <w:rFonts w:ascii="Times New Roman"/>
                <w:b w:val="false"/>
                <w:i w:val="false"/>
                <w:color w:val="000000"/>
                <w:sz w:val="20"/>
              </w:rPr>
              <w:t>
</w:t>
            </w:r>
            <w:r>
              <w:rPr>
                <w:rFonts w:ascii="Times New Roman"/>
                <w:b/>
                <w:i w:val="false"/>
                <w:color w:val="000000"/>
                <w:sz w:val="20"/>
              </w:rPr>
              <w:t>центнер</w:t>
            </w:r>
            <w:r>
              <w:br/>
            </w:r>
            <w:r>
              <w:rPr>
                <w:rFonts w:ascii="Times New Roman"/>
                <w:b w:val="false"/>
                <w:i w:val="false"/>
                <w:color w:val="000000"/>
                <w:sz w:val="20"/>
              </w:rPr>
              <w:t>
</w:t>
            </w:r>
            <w:r>
              <w:rPr>
                <w:rFonts w:ascii="Times New Roman"/>
                <w:b w:val="false"/>
                <w:i w:val="false"/>
                <w:color w:val="000000"/>
                <w:sz w:val="20"/>
              </w:rPr>
              <w:t>живая</w:t>
            </w:r>
            <w:r>
              <w:br/>
            </w:r>
            <w:r>
              <w:rPr>
                <w:rFonts w:ascii="Times New Roman"/>
                <w:b w:val="false"/>
                <w:i w:val="false"/>
                <w:color w:val="000000"/>
                <w:sz w:val="20"/>
              </w:rPr>
              <w:t>
</w:t>
            </w:r>
            <w:r>
              <w:rPr>
                <w:rFonts w:ascii="Times New Roman"/>
                <w:b w:val="false"/>
                <w:i w:val="false"/>
                <w:color w:val="000000"/>
                <w:sz w:val="20"/>
              </w:rPr>
              <w:t>масса,</w:t>
            </w:r>
            <w:r>
              <w:br/>
            </w:r>
            <w:r>
              <w:rPr>
                <w:rFonts w:ascii="Times New Roman"/>
                <w:b w:val="false"/>
                <w:i w:val="false"/>
                <w:color w:val="000000"/>
                <w:sz w:val="20"/>
              </w:rPr>
              <w:t>
</w:t>
            </w:r>
            <w:r>
              <w:rPr>
                <w:rFonts w:ascii="Times New Roman"/>
                <w:b w:val="false"/>
                <w:i w:val="false"/>
                <w:color w:val="000000"/>
                <w:sz w:val="20"/>
              </w:rPr>
              <w:t>центнер</w:t>
            </w:r>
          </w:p>
        </w:tc>
        <w:tc>
          <w:tcPr>
            <w:tcW w:w="0" w:type="auto"/>
            <w:vMerge/>
            <w:tcBorders>
              <w:top w:val="nil"/>
              <w:left w:val="single" w:color="cfcfcf" w:sz="5"/>
              <w:bottom w:val="single" w:color="cfcfcf" w:sz="5"/>
              <w:right w:val="single" w:color="cfcfcf" w:sz="5"/>
            </w:tcBorders>
          </w:tcPr>
          <w:p/>
        </w:tc>
      </w:tr>
      <w:tr>
        <w:trPr>
          <w:trHeight w:val="18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85"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3" w:id="141"/>
    <w:p>
      <w:pPr>
        <w:spacing w:after="0"/>
        <w:ind w:left="0"/>
        <w:jc w:val="both"/>
      </w:pPr>
      <w:r>
        <w:rPr>
          <w:rFonts w:ascii="Times New Roman"/>
          <w:b w:val="false"/>
          <w:i w:val="false"/>
          <w:color w:val="000000"/>
          <w:sz w:val="28"/>
        </w:rPr>
        <w:t>
</w:t>
      </w:r>
      <w:r>
        <w:rPr>
          <w:rFonts w:ascii="Times New Roman"/>
          <w:b/>
          <w:i w:val="false"/>
          <w:color w:val="000000"/>
          <w:sz w:val="28"/>
        </w:rPr>
        <w:t>2. Жас және жыныс топтары бойынша мал мен құс түрлерінің нақты бары туралы</w:t>
      </w:r>
      <w:r>
        <w:br/>
      </w:r>
      <w:r>
        <w:rPr>
          <w:rFonts w:ascii="Times New Roman"/>
          <w:b w:val="false"/>
          <w:i w:val="false"/>
          <w:color w:val="000000"/>
          <w:sz w:val="28"/>
        </w:rPr>
        <w:t>
   </w:t>
      </w:r>
      <w:r>
        <w:rPr>
          <w:rFonts w:ascii="Times New Roman"/>
          <w:b/>
          <w:i w:val="false"/>
          <w:color w:val="000000"/>
          <w:sz w:val="28"/>
        </w:rPr>
        <w:t>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наличии видов скота и птицы по половозрастным группам</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8"/>
        <w:gridCol w:w="2363"/>
        <w:gridCol w:w="2083"/>
        <w:gridCol w:w="294"/>
        <w:gridCol w:w="2471"/>
        <w:gridCol w:w="2364"/>
        <w:gridCol w:w="1977"/>
      </w:tblGrid>
      <w:tr>
        <w:trPr>
          <w:trHeight w:val="45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т</w:t>
            </w:r>
            <w:r>
              <w:rPr>
                <w:rFonts w:ascii="Times New Roman"/>
                <w:b/>
                <w:i w:val="false"/>
                <w:color w:val="000000"/>
                <w:sz w:val="20"/>
              </w:rPr>
              <w:t>ү</w:t>
            </w:r>
            <w:r>
              <w:rPr>
                <w:rFonts w:ascii="Times New Roman"/>
                <w:b/>
                <w:i w:val="false"/>
                <w:color w:val="000000"/>
                <w:sz w:val="20"/>
              </w:rPr>
              <w:t>рлері</w:t>
            </w:r>
            <w:r>
              <w:br/>
            </w:r>
            <w:r>
              <w:rPr>
                <w:rFonts w:ascii="Times New Roman"/>
                <w:b w:val="false"/>
                <w:i w:val="false"/>
                <w:color w:val="000000"/>
                <w:sz w:val="20"/>
              </w:rPr>
              <w:t>
</w:t>
            </w:r>
            <w:r>
              <w:rPr>
                <w:rFonts w:ascii="Times New Roman"/>
                <w:b w:val="false"/>
                <w:i w:val="false"/>
                <w:color w:val="000000"/>
                <w:sz w:val="20"/>
              </w:rPr>
              <w:t>Виды скота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w:t>
            </w:r>
            <w:r>
              <w:rPr>
                <w:rFonts w:ascii="Times New Roman"/>
                <w:b/>
                <w:i w:val="false"/>
                <w:color w:val="000000"/>
                <w:sz w:val="20"/>
              </w:rPr>
              <w:t>Ө</w:t>
            </w:r>
            <w:r>
              <w:rPr>
                <w:rFonts w:ascii="Times New Roman"/>
                <w:b/>
                <w:i w:val="false"/>
                <w:color w:val="000000"/>
                <w:sz w:val="20"/>
              </w:rPr>
              <w:t>СЖ коды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бас</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голов</w:t>
            </w:r>
          </w:p>
        </w:tc>
        <w:tc>
          <w:tcPr>
            <w:tcW w:w="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т</w:t>
            </w:r>
            <w:r>
              <w:rPr>
                <w:rFonts w:ascii="Times New Roman"/>
                <w:b/>
                <w:i w:val="false"/>
                <w:color w:val="000000"/>
                <w:sz w:val="20"/>
              </w:rPr>
              <w:t>ү</w:t>
            </w:r>
            <w:r>
              <w:rPr>
                <w:rFonts w:ascii="Times New Roman"/>
                <w:b/>
                <w:i w:val="false"/>
                <w:color w:val="000000"/>
                <w:sz w:val="20"/>
              </w:rPr>
              <w:t>рлері</w:t>
            </w:r>
            <w:r>
              <w:br/>
            </w:r>
            <w:r>
              <w:rPr>
                <w:rFonts w:ascii="Times New Roman"/>
                <w:b w:val="false"/>
                <w:i w:val="false"/>
                <w:color w:val="000000"/>
                <w:sz w:val="20"/>
              </w:rPr>
              <w:t>
</w:t>
            </w:r>
            <w:r>
              <w:rPr>
                <w:rFonts w:ascii="Times New Roman"/>
                <w:b w:val="false"/>
                <w:i w:val="false"/>
                <w:color w:val="000000"/>
                <w:sz w:val="20"/>
              </w:rPr>
              <w:t>Виды скота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w:t>
            </w:r>
            <w:r>
              <w:rPr>
                <w:rFonts w:ascii="Times New Roman"/>
                <w:b/>
                <w:i w:val="false"/>
                <w:color w:val="000000"/>
                <w:sz w:val="20"/>
              </w:rPr>
              <w:t>Ө</w:t>
            </w:r>
            <w:r>
              <w:rPr>
                <w:rFonts w:ascii="Times New Roman"/>
                <w:b/>
                <w:i w:val="false"/>
                <w:color w:val="000000"/>
                <w:sz w:val="20"/>
              </w:rPr>
              <w:t>СЖ коды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бас</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голов</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4" w:id="142"/>
    <w:p>
      <w:pPr>
        <w:spacing w:after="0"/>
        <w:ind w:left="0"/>
        <w:jc w:val="both"/>
      </w:pPr>
      <w:r>
        <w:rPr>
          <w:rFonts w:ascii="Times New Roman"/>
          <w:b w:val="false"/>
          <w:i w:val="false"/>
          <w:color w:val="000000"/>
          <w:sz w:val="28"/>
        </w:rPr>
        <w:t>
</w:t>
      </w:r>
      <w:r>
        <w:rPr>
          <w:rFonts w:ascii="Times New Roman"/>
          <w:b/>
          <w:i w:val="false"/>
          <w:color w:val="000000"/>
          <w:sz w:val="28"/>
        </w:rPr>
        <w:t>3. Мал мен құстың жеке түрлерінің саны туралы ақпаратты көрсетіңіз, бас</w:t>
      </w:r>
      <w:r>
        <w:br/>
      </w:r>
      <w:r>
        <w:rPr>
          <w:rFonts w:ascii="Times New Roman"/>
          <w:b w:val="false"/>
          <w:i w:val="false"/>
          <w:color w:val="000000"/>
          <w:sz w:val="28"/>
        </w:rPr>
        <w:t>
</w:t>
      </w:r>
      <w:r>
        <w:rPr>
          <w:rFonts w:ascii="Times New Roman"/>
          <w:b w:val="false"/>
          <w:i w:val="false"/>
          <w:color w:val="000000"/>
          <w:sz w:val="28"/>
        </w:rPr>
        <w:t>   Укажите информацию о поголовье отдельных видов скота и птицы, голов</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3270"/>
        <w:gridCol w:w="1950"/>
        <w:gridCol w:w="1525"/>
        <w:gridCol w:w="4015"/>
        <w:gridCol w:w="1866"/>
      </w:tblGrid>
      <w:tr>
        <w:trPr>
          <w:trHeight w:val="48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німдерді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Виды скота и птицы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німдерді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Виды скота и птицы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Сауын сиырлар</w:t>
            </w:r>
            <w:r>
              <w:br/>
            </w:r>
            <w:r>
              <w:rPr>
                <w:rFonts w:ascii="Times New Roman"/>
                <w:b w:val="false"/>
                <w:i w:val="false"/>
                <w:color w:val="000000"/>
                <w:sz w:val="20"/>
              </w:rPr>
              <w:t>
</w:t>
            </w:r>
            <w:r>
              <w:rPr>
                <w:rFonts w:ascii="Times New Roman"/>
                <w:b w:val="false"/>
                <w:i w:val="false"/>
                <w:color w:val="000000"/>
                <w:sz w:val="20"/>
              </w:rPr>
              <w:t>Коровы дойные</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ыр</w:t>
            </w:r>
            <w:r>
              <w:rPr>
                <w:rFonts w:ascii="Times New Roman"/>
                <w:b/>
                <w:i w:val="false"/>
                <w:color w:val="000000"/>
                <w:sz w:val="20"/>
              </w:rPr>
              <w:t>қ</w:t>
            </w:r>
            <w:r>
              <w:rPr>
                <w:rFonts w:ascii="Times New Roman"/>
                <w:b/>
                <w:i w:val="false"/>
                <w:color w:val="000000"/>
                <w:sz w:val="20"/>
              </w:rPr>
              <w:t>ылу</w:t>
            </w:r>
            <w:r>
              <w:rPr>
                <w:rFonts w:ascii="Times New Roman"/>
                <w:b/>
                <w:i w:val="false"/>
                <w:color w:val="000000"/>
                <w:sz w:val="20"/>
              </w:rPr>
              <w:t>ғ</w:t>
            </w:r>
            <w:r>
              <w:rPr>
                <w:rFonts w:ascii="Times New Roman"/>
                <w:b/>
                <w:i w:val="false"/>
                <w:color w:val="000000"/>
                <w:sz w:val="20"/>
              </w:rPr>
              <w:t xml:space="preserve">а тиісті </w:t>
            </w:r>
            <w:r>
              <w:rPr>
                <w:rFonts w:ascii="Times New Roman"/>
                <w:b/>
                <w:i w:val="false"/>
                <w:color w:val="000000"/>
                <w:sz w:val="20"/>
              </w:rPr>
              <w:t>қ</w:t>
            </w:r>
            <w:r>
              <w:rPr>
                <w:rFonts w:ascii="Times New Roman"/>
                <w:b/>
                <w:i w:val="false"/>
                <w:color w:val="000000"/>
                <w:sz w:val="20"/>
              </w:rPr>
              <w:t>ой</w:t>
            </w:r>
            <w:r>
              <w:br/>
            </w:r>
            <w:r>
              <w:rPr>
                <w:rFonts w:ascii="Times New Roman"/>
                <w:b w:val="false"/>
                <w:i w:val="false"/>
                <w:color w:val="000000"/>
                <w:sz w:val="20"/>
              </w:rPr>
              <w:t>
</w:t>
            </w:r>
            <w:r>
              <w:rPr>
                <w:rFonts w:ascii="Times New Roman"/>
                <w:b w:val="false"/>
                <w:i w:val="false"/>
                <w:color w:val="000000"/>
                <w:sz w:val="20"/>
              </w:rPr>
              <w:t>Овцы, подверженные</w:t>
            </w:r>
            <w:r>
              <w:br/>
            </w:r>
            <w:r>
              <w:rPr>
                <w:rFonts w:ascii="Times New Roman"/>
                <w:b w:val="false"/>
                <w:i w:val="false"/>
                <w:color w:val="000000"/>
                <w:sz w:val="20"/>
              </w:rPr>
              <w:t>
</w:t>
            </w:r>
            <w:r>
              <w:rPr>
                <w:rFonts w:ascii="Times New Roman"/>
                <w:b w:val="false"/>
                <w:i w:val="false"/>
                <w:color w:val="000000"/>
                <w:sz w:val="20"/>
              </w:rPr>
              <w:t>стрижке</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w:t>
            </w:r>
            <w:r>
              <w:rPr>
                <w:rFonts w:ascii="Times New Roman"/>
                <w:b/>
                <w:i w:val="false"/>
                <w:color w:val="000000"/>
                <w:sz w:val="20"/>
              </w:rPr>
              <w:t>қ</w:t>
            </w:r>
            <w:r>
              <w:rPr>
                <w:rFonts w:ascii="Times New Roman"/>
                <w:b/>
                <w:i w:val="false"/>
                <w:color w:val="000000"/>
                <w:sz w:val="20"/>
              </w:rPr>
              <w:t xml:space="preserve"> мекиендері</w:t>
            </w:r>
            <w:r>
              <w:br/>
            </w:r>
            <w:r>
              <w:rPr>
                <w:rFonts w:ascii="Times New Roman"/>
                <w:b w:val="false"/>
                <w:i w:val="false"/>
                <w:color w:val="000000"/>
                <w:sz w:val="20"/>
              </w:rPr>
              <w:t>
</w:t>
            </w:r>
            <w:r>
              <w:rPr>
                <w:rFonts w:ascii="Times New Roman"/>
                <w:b w:val="false"/>
                <w:i w:val="false"/>
                <w:color w:val="000000"/>
                <w:sz w:val="20"/>
              </w:rPr>
              <w:t>Куры-несушки</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Елтіріге сойыл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озылар</w:t>
            </w:r>
            <w:r>
              <w:br/>
            </w:r>
            <w:r>
              <w:rPr>
                <w:rFonts w:ascii="Times New Roman"/>
                <w:b w:val="false"/>
                <w:i w:val="false"/>
                <w:color w:val="000000"/>
                <w:sz w:val="20"/>
              </w:rPr>
              <w:t>
</w:t>
            </w:r>
            <w:r>
              <w:rPr>
                <w:rFonts w:ascii="Times New Roman"/>
                <w:b w:val="false"/>
                <w:i w:val="false"/>
                <w:color w:val="000000"/>
                <w:sz w:val="20"/>
              </w:rPr>
              <w:t>Ягнята, забитые на</w:t>
            </w:r>
            <w:r>
              <w:br/>
            </w:r>
            <w:r>
              <w:rPr>
                <w:rFonts w:ascii="Times New Roman"/>
                <w:b w:val="false"/>
                <w:i w:val="false"/>
                <w:color w:val="000000"/>
                <w:sz w:val="20"/>
              </w:rPr>
              <w:t>
</w:t>
            </w:r>
            <w:r>
              <w:rPr>
                <w:rFonts w:ascii="Times New Roman"/>
                <w:b w:val="false"/>
                <w:i w:val="false"/>
                <w:color w:val="000000"/>
                <w:sz w:val="20"/>
              </w:rPr>
              <w:t>смушки</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Ескерту: сауын сиырлар мен тауық мекиендер бойынша орташа бас санын</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w:t>
      </w:r>
      <w:r>
        <w:rPr>
          <w:rFonts w:ascii="Times New Roman"/>
          <w:b w:val="false"/>
          <w:i w:val="false"/>
          <w:color w:val="000000"/>
          <w:sz w:val="28"/>
        </w:rPr>
        <w:t>Примечание: по коровам дойным и курам-несушкам укажите среднее поголовье</w:t>
      </w:r>
    </w:p>
    <w:bookmarkStart w:name="z585" w:id="143"/>
    <w:p>
      <w:pPr>
        <w:spacing w:after="0"/>
        <w:ind w:left="0"/>
        <w:jc w:val="both"/>
      </w:pPr>
      <w:r>
        <w:rPr>
          <w:rFonts w:ascii="Times New Roman"/>
          <w:b w:val="false"/>
          <w:i w:val="false"/>
          <w:color w:val="000000"/>
          <w:sz w:val="28"/>
        </w:rPr>
        <w:t>
</w:t>
      </w:r>
      <w:r>
        <w:rPr>
          <w:rFonts w:ascii="Times New Roman"/>
          <w:b/>
          <w:i w:val="false"/>
          <w:color w:val="000000"/>
          <w:sz w:val="28"/>
        </w:rPr>
        <w:t>4. Мал шаруашылығы өнімдерін өндіру және өткізу туралы ақпаратты көрсетіңіз,</w:t>
      </w:r>
      <w:r>
        <w:br/>
      </w:r>
      <w:r>
        <w:rPr>
          <w:rFonts w:ascii="Times New Roman"/>
          <w:b w:val="false"/>
          <w:i w:val="false"/>
          <w:color w:val="000000"/>
          <w:sz w:val="28"/>
        </w:rPr>
        <w:t>
   </w:t>
      </w:r>
      <w:r>
        <w:rPr>
          <w:rFonts w:ascii="Times New Roman"/>
          <w:b/>
          <w:i w:val="false"/>
          <w:color w:val="000000"/>
          <w:sz w:val="28"/>
        </w:rPr>
        <w:t>центнер</w:t>
      </w:r>
      <w:r>
        <w:br/>
      </w:r>
      <w:r>
        <w:rPr>
          <w:rFonts w:ascii="Times New Roman"/>
          <w:b w:val="false"/>
          <w:i w:val="false"/>
          <w:color w:val="000000"/>
          <w:sz w:val="28"/>
        </w:rPr>
        <w:t>
</w:t>
      </w:r>
      <w:r>
        <w:rPr>
          <w:rFonts w:ascii="Times New Roman"/>
          <w:b w:val="false"/>
          <w:i w:val="false"/>
          <w:color w:val="000000"/>
          <w:sz w:val="28"/>
        </w:rPr>
        <w:t>   Укажите информацию о производстве и реализации продукции животноводства, центнеров</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051"/>
        <w:gridCol w:w="1051"/>
        <w:gridCol w:w="1536"/>
        <w:gridCol w:w="1514"/>
        <w:gridCol w:w="2133"/>
        <w:gridCol w:w="1669"/>
        <w:gridCol w:w="2420"/>
        <w:gridCol w:w="1803"/>
      </w:tblGrid>
      <w:tr>
        <w:trPr>
          <w:trHeight w:val="480" w:hRule="atLeast"/>
        </w:trPr>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w:t>
            </w:r>
            <w:r>
              <w:br/>
            </w:r>
            <w:r>
              <w:rPr>
                <w:rFonts w:ascii="Times New Roman"/>
                <w:b w:val="false"/>
                <w:i w:val="false"/>
                <w:color w:val="000000"/>
                <w:sz w:val="20"/>
              </w:rPr>
              <w:t>
</w:t>
            </w:r>
            <w:r>
              <w:rPr>
                <w:rFonts w:ascii="Times New Roman"/>
                <w:b/>
                <w:i w:val="false"/>
                <w:color w:val="000000"/>
                <w:sz w:val="20"/>
              </w:rPr>
              <w:t>дер-</w:t>
            </w:r>
            <w:r>
              <w:br/>
            </w:r>
            <w:r>
              <w:rPr>
                <w:rFonts w:ascii="Times New Roman"/>
                <w:b w:val="false"/>
                <w:i w:val="false"/>
                <w:color w:val="000000"/>
                <w:sz w:val="20"/>
              </w:rPr>
              <w:t>
</w:t>
            </w:r>
            <w:r>
              <w:rPr>
                <w:rFonts w:ascii="Times New Roman"/>
                <w:b/>
                <w:i w:val="false"/>
                <w:color w:val="000000"/>
                <w:sz w:val="20"/>
              </w:rPr>
              <w:t>дің</w:t>
            </w:r>
            <w:r>
              <w:br/>
            </w:r>
            <w:r>
              <w:rPr>
                <w:rFonts w:ascii="Times New Roman"/>
                <w:b w:val="false"/>
                <w:i w:val="false"/>
                <w:color w:val="000000"/>
                <w:sz w:val="20"/>
              </w:rPr>
              <w:t>
</w:t>
            </w:r>
            <w:r>
              <w:rPr>
                <w:rFonts w:ascii="Times New Roman"/>
                <w:b/>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Виды</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дукции</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i w:val="false"/>
                <w:color w:val="000000"/>
                <w:sz w:val="20"/>
              </w:rPr>
              <w:t>бо</w:t>
            </w:r>
            <w:r>
              <w:rPr>
                <w:rFonts w:ascii="Times New Roman"/>
                <w:b/>
                <w:i w:val="false"/>
                <w:color w:val="000000"/>
                <w:sz w:val="20"/>
              </w:rPr>
              <w:t>йы-</w:t>
            </w:r>
            <w:r>
              <w:br/>
            </w:r>
            <w:r>
              <w:rPr>
                <w:rFonts w:ascii="Times New Roman"/>
                <w:b w:val="false"/>
                <w:i w:val="false"/>
                <w:color w:val="000000"/>
                <w:sz w:val="20"/>
              </w:rPr>
              <w:t>
</w:t>
            </w:r>
            <w:r>
              <w:rPr>
                <w:rFonts w:ascii="Times New Roman"/>
                <w:b/>
                <w:i w:val="false"/>
                <w:color w:val="000000"/>
                <w:sz w:val="20"/>
              </w:rPr>
              <w:t>нша</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СКПСХ</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w:t>
            </w:r>
            <w:r>
              <w:br/>
            </w:r>
            <w:r>
              <w:rPr>
                <w:rFonts w:ascii="Times New Roman"/>
                <w:b w:val="false"/>
                <w:i w:val="false"/>
                <w:color w:val="000000"/>
                <w:sz w:val="20"/>
              </w:rPr>
              <w:t>
</w:t>
            </w:r>
            <w:r>
              <w:rPr>
                <w:rFonts w:ascii="Times New Roman"/>
                <w:b/>
                <w:i w:val="false"/>
                <w:color w:val="000000"/>
                <w:sz w:val="20"/>
              </w:rPr>
              <w:t>ріл-</w:t>
            </w:r>
            <w:r>
              <w:br/>
            </w:r>
            <w:r>
              <w:rPr>
                <w:rFonts w:ascii="Times New Roman"/>
                <w:b w:val="false"/>
                <w:i w:val="false"/>
                <w:color w:val="000000"/>
                <w:sz w:val="20"/>
              </w:rPr>
              <w:t>
</w:t>
            </w:r>
            <w:r>
              <w:rPr>
                <w:rFonts w:ascii="Times New Roman"/>
                <w:b/>
                <w:i w:val="false"/>
                <w:color w:val="000000"/>
                <w:sz w:val="20"/>
              </w:rPr>
              <w:t>ген</w:t>
            </w:r>
            <w:r>
              <w:br/>
            </w:r>
            <w:r>
              <w:rPr>
                <w:rFonts w:ascii="Times New Roman"/>
                <w:b w:val="false"/>
                <w:i w:val="false"/>
                <w:color w:val="000000"/>
                <w:sz w:val="20"/>
              </w:rPr>
              <w:t>
</w:t>
            </w:r>
            <w:r>
              <w:rPr>
                <w:rFonts w:ascii="Times New Roman"/>
                <w:b/>
                <w:i w:val="false"/>
                <w:color w:val="000000"/>
                <w:sz w:val="20"/>
              </w:rPr>
              <w:t>өнім</w:t>
            </w:r>
            <w:r>
              <w:br/>
            </w:r>
            <w:r>
              <w:rPr>
                <w:rFonts w:ascii="Times New Roman"/>
                <w:b w:val="false"/>
                <w:i w:val="false"/>
                <w:color w:val="000000"/>
                <w:sz w:val="20"/>
              </w:rPr>
              <w:t>
</w:t>
            </w:r>
            <w:r>
              <w:rPr>
                <w:rFonts w:ascii="Times New Roman"/>
                <w:b w:val="false"/>
                <w:i w:val="false"/>
                <w:color w:val="000000"/>
                <w:sz w:val="20"/>
              </w:rPr>
              <w:t>Прои-</w:t>
            </w:r>
            <w:r>
              <w:br/>
            </w:r>
            <w:r>
              <w:rPr>
                <w:rFonts w:ascii="Times New Roman"/>
                <w:b w:val="false"/>
                <w:i w:val="false"/>
                <w:color w:val="000000"/>
                <w:sz w:val="20"/>
              </w:rPr>
              <w:t>
</w:t>
            </w:r>
            <w:r>
              <w:rPr>
                <w:rFonts w:ascii="Times New Roman"/>
                <w:b w:val="false"/>
                <w:i w:val="false"/>
                <w:color w:val="000000"/>
                <w:sz w:val="20"/>
              </w:rPr>
              <w:t>зве-</w:t>
            </w:r>
            <w:r>
              <w:br/>
            </w:r>
            <w:r>
              <w:rPr>
                <w:rFonts w:ascii="Times New Roman"/>
                <w:b w:val="false"/>
                <w:i w:val="false"/>
                <w:color w:val="000000"/>
                <w:sz w:val="20"/>
              </w:rPr>
              <w:t>
</w:t>
            </w:r>
            <w:r>
              <w:rPr>
                <w:rFonts w:ascii="Times New Roman"/>
                <w:b w:val="false"/>
                <w:i w:val="false"/>
                <w:color w:val="000000"/>
                <w:sz w:val="20"/>
              </w:rPr>
              <w:t>дено</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дук-</w:t>
            </w:r>
            <w:r>
              <w:br/>
            </w:r>
            <w:r>
              <w:rPr>
                <w:rFonts w:ascii="Times New Roman"/>
                <w:b w:val="false"/>
                <w:i w:val="false"/>
                <w:color w:val="000000"/>
                <w:sz w:val="20"/>
              </w:rPr>
              <w:t>
</w:t>
            </w:r>
            <w:r>
              <w:rPr>
                <w:rFonts w:ascii="Times New Roman"/>
                <w:b w:val="false"/>
                <w:i w:val="false"/>
                <w:color w:val="000000"/>
                <w:sz w:val="20"/>
              </w:rPr>
              <w:t>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(АШӨӨАА* бойынша)</w:t>
            </w:r>
            <w:r>
              <w:br/>
            </w:r>
            <w:r>
              <w:rPr>
                <w:rFonts w:ascii="Times New Roman"/>
                <w:b w:val="false"/>
                <w:i w:val="false"/>
                <w:color w:val="000000"/>
                <w:sz w:val="20"/>
              </w:rPr>
              <w:t>
</w:t>
            </w:r>
            <w:r>
              <w:rPr>
                <w:rFonts w:ascii="Times New Roman"/>
                <w:b w:val="false"/>
                <w:i w:val="false"/>
                <w:color w:val="000000"/>
                <w:sz w:val="20"/>
              </w:rPr>
              <w:t>Реализовано продукции (по СКРСП</w:t>
            </w:r>
            <w:r>
              <w:rPr>
                <w:rFonts w:ascii="Times New Roman"/>
                <w:b w:val="false"/>
                <w:i w:val="false"/>
                <w:color w:val="000000"/>
                <w:vertAlign w:val="superscript"/>
              </w:rPr>
              <w:t>*</w:t>
            </w:r>
            <w:r>
              <w:rPr>
                <w:rFonts w:ascii="Times New Roman"/>
                <w:b w:val="false"/>
                <w:i w:val="false"/>
                <w:color w:val="000000"/>
                <w:sz w:val="20"/>
              </w:rPr>
              <w:t>)</w:t>
            </w:r>
          </w:p>
        </w:tc>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w:t>
            </w:r>
            <w:r>
              <w:br/>
            </w:r>
            <w:r>
              <w:rPr>
                <w:rFonts w:ascii="Times New Roman"/>
                <w:b w:val="false"/>
                <w:i w:val="false"/>
                <w:color w:val="000000"/>
                <w:sz w:val="20"/>
              </w:rPr>
              <w:t>
</w:t>
            </w:r>
            <w:r>
              <w:rPr>
                <w:rFonts w:ascii="Times New Roman"/>
                <w:b/>
                <w:i w:val="false"/>
                <w:color w:val="000000"/>
                <w:sz w:val="20"/>
              </w:rPr>
              <w:t>мұқтаждық-</w:t>
            </w:r>
            <w:r>
              <w:br/>
            </w:r>
            <w:r>
              <w:rPr>
                <w:rFonts w:ascii="Times New Roman"/>
                <w:b w:val="false"/>
                <w:i w:val="false"/>
                <w:color w:val="000000"/>
                <w:sz w:val="20"/>
              </w:rPr>
              <w:t>
</w:t>
            </w:r>
            <w:r>
              <w:rPr>
                <w:rFonts w:ascii="Times New Roman"/>
                <w:b/>
                <w:i w:val="false"/>
                <w:color w:val="000000"/>
                <w:sz w:val="20"/>
              </w:rPr>
              <w:t>тарына</w:t>
            </w:r>
            <w:r>
              <w:br/>
            </w:r>
            <w:r>
              <w:rPr>
                <w:rFonts w:ascii="Times New Roman"/>
                <w:b w:val="false"/>
                <w:i w:val="false"/>
                <w:color w:val="000000"/>
                <w:sz w:val="20"/>
              </w:rPr>
              <w:t>
</w:t>
            </w:r>
            <w:r>
              <w:rPr>
                <w:rFonts w:ascii="Times New Roman"/>
                <w:b/>
                <w:i w:val="false"/>
                <w:color w:val="000000"/>
                <w:sz w:val="20"/>
              </w:rPr>
              <w:t>пайдаланған</w:t>
            </w:r>
            <w:r>
              <w:br/>
            </w:r>
            <w:r>
              <w:rPr>
                <w:rFonts w:ascii="Times New Roman"/>
                <w:b w:val="false"/>
                <w:i w:val="false"/>
                <w:color w:val="000000"/>
                <w:sz w:val="20"/>
              </w:rPr>
              <w:t>
</w:t>
            </w:r>
            <w:r>
              <w:rPr>
                <w:rFonts w:ascii="Times New Roman"/>
                <w:b w:val="false"/>
                <w:i w:val="false"/>
                <w:color w:val="000000"/>
                <w:sz w:val="20"/>
              </w:rPr>
              <w:t>Использование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собственные</w:t>
            </w:r>
            <w:r>
              <w:br/>
            </w:r>
            <w:r>
              <w:rPr>
                <w:rFonts w:ascii="Times New Roman"/>
                <w:b w:val="false"/>
                <w:i w:val="false"/>
                <w:color w:val="000000"/>
                <w:sz w:val="20"/>
              </w:rPr>
              <w:t>
</w:t>
            </w:r>
            <w:r>
              <w:rPr>
                <w:rFonts w:ascii="Times New Roman"/>
                <w:b w:val="false"/>
                <w:i w:val="false"/>
                <w:color w:val="000000"/>
                <w:sz w:val="20"/>
              </w:rPr>
              <w:t>нужды</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Қоймада-</w:t>
            </w:r>
            <w:r>
              <w:br/>
            </w:r>
            <w:r>
              <w:rPr>
                <w:rFonts w:ascii="Times New Roman"/>
                <w:b w:val="false"/>
                <w:i w:val="false"/>
                <w:color w:val="000000"/>
                <w:sz w:val="20"/>
              </w:rPr>
              <w:t>
</w:t>
            </w:r>
            <w:r>
              <w:rPr>
                <w:rFonts w:ascii="Times New Roman"/>
                <w:b/>
                <w:i w:val="false"/>
                <w:color w:val="000000"/>
                <w:sz w:val="20"/>
              </w:rPr>
              <w:t>ғы өнім</w:t>
            </w:r>
            <w:r>
              <w:br/>
            </w:r>
            <w:r>
              <w:rPr>
                <w:rFonts w:ascii="Times New Roman"/>
                <w:b w:val="false"/>
                <w:i w:val="false"/>
                <w:color w:val="000000"/>
                <w:sz w:val="20"/>
              </w:rPr>
              <w:t>
</w:t>
            </w:r>
            <w:r>
              <w:rPr>
                <w:rFonts w:ascii="Times New Roman"/>
                <w:b/>
                <w:i w:val="false"/>
                <w:color w:val="000000"/>
                <w:sz w:val="20"/>
              </w:rPr>
              <w:t>қалдығы</w:t>
            </w:r>
            <w:r>
              <w:br/>
            </w:r>
            <w:r>
              <w:rPr>
                <w:rFonts w:ascii="Times New Roman"/>
                <w:b w:val="false"/>
                <w:i w:val="false"/>
                <w:color w:val="000000"/>
                <w:sz w:val="20"/>
              </w:rPr>
              <w:t>
</w:t>
            </w: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на складах</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w:t>
            </w:r>
            <w:r>
              <w:br/>
            </w:r>
            <w:r>
              <w:rPr>
                <w:rFonts w:ascii="Times New Roman"/>
                <w:b w:val="false"/>
                <w:i w:val="false"/>
                <w:color w:val="000000"/>
                <w:sz w:val="20"/>
              </w:rPr>
              <w:t>
</w:t>
            </w:r>
            <w:r>
              <w:rPr>
                <w:rFonts w:ascii="Times New Roman"/>
                <w:b/>
                <w:i w:val="false"/>
                <w:color w:val="000000"/>
                <w:sz w:val="20"/>
              </w:rPr>
              <w:t>дау</w:t>
            </w:r>
            <w:r>
              <w:br/>
            </w:r>
            <w:r>
              <w:rPr>
                <w:rFonts w:ascii="Times New Roman"/>
                <w:b w:val="false"/>
                <w:i w:val="false"/>
                <w:color w:val="000000"/>
                <w:sz w:val="20"/>
              </w:rPr>
              <w:t>
</w:t>
            </w:r>
            <w:r>
              <w:rPr>
                <w:rFonts w:ascii="Times New Roman"/>
                <w:b/>
                <w:i w:val="false"/>
                <w:color w:val="000000"/>
                <w:sz w:val="20"/>
              </w:rPr>
              <w:t>ұйым-</w:t>
            </w:r>
            <w:r>
              <w:br/>
            </w:r>
            <w:r>
              <w:rPr>
                <w:rFonts w:ascii="Times New Roman"/>
                <w:b w:val="false"/>
                <w:i w:val="false"/>
                <w:color w:val="000000"/>
                <w:sz w:val="20"/>
              </w:rPr>
              <w:t>
</w:t>
            </w:r>
            <w:r>
              <w:rPr>
                <w:rFonts w:ascii="Times New Roman"/>
                <w:b/>
                <w:i w:val="false"/>
                <w:color w:val="000000"/>
                <w:sz w:val="20"/>
              </w:rPr>
              <w:t>дарға</w:t>
            </w:r>
            <w:r>
              <w:br/>
            </w:r>
            <w:r>
              <w:rPr>
                <w:rFonts w:ascii="Times New Roman"/>
                <w:b w:val="false"/>
                <w:i w:val="false"/>
                <w:color w:val="000000"/>
                <w:sz w:val="20"/>
              </w:rPr>
              <w:t>
</w:t>
            </w:r>
            <w:r>
              <w:rPr>
                <w:rFonts w:ascii="Times New Roman"/>
                <w:b w:val="false"/>
                <w:i w:val="false"/>
                <w:color w:val="000000"/>
                <w:sz w:val="20"/>
              </w:rPr>
              <w:t>заго-</w:t>
            </w:r>
            <w:r>
              <w:br/>
            </w:r>
            <w:r>
              <w:rPr>
                <w:rFonts w:ascii="Times New Roman"/>
                <w:b w:val="false"/>
                <w:i w:val="false"/>
                <w:color w:val="000000"/>
                <w:sz w:val="20"/>
              </w:rPr>
              <w:t>
</w:t>
            </w:r>
            <w:r>
              <w:rPr>
                <w:rFonts w:ascii="Times New Roman"/>
                <w:b w:val="false"/>
                <w:i w:val="false"/>
                <w:color w:val="000000"/>
                <w:sz w:val="20"/>
              </w:rPr>
              <w:t>тови-</w:t>
            </w:r>
            <w:r>
              <w:br/>
            </w:r>
            <w:r>
              <w:rPr>
                <w:rFonts w:ascii="Times New Roman"/>
                <w:b w:val="false"/>
                <w:i w:val="false"/>
                <w:color w:val="000000"/>
                <w:sz w:val="20"/>
              </w:rPr>
              <w:t>
</w:t>
            </w:r>
            <w:r>
              <w:rPr>
                <w:rFonts w:ascii="Times New Roman"/>
                <w:b w:val="false"/>
                <w:i w:val="false"/>
                <w:color w:val="000000"/>
                <w:sz w:val="20"/>
              </w:rPr>
              <w:t>тельным</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зациям</w:t>
            </w:r>
            <w:r>
              <w:br/>
            </w:r>
            <w:r>
              <w:rPr>
                <w:rFonts w:ascii="Times New Roman"/>
                <w:b w:val="false"/>
                <w:i w:val="false"/>
                <w:color w:val="000000"/>
                <w:sz w:val="20"/>
              </w:rPr>
              <w:t>
</w:t>
            </w: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w:t>
            </w:r>
            <w:r>
              <w:br/>
            </w:r>
            <w:r>
              <w:rPr>
                <w:rFonts w:ascii="Times New Roman"/>
                <w:b w:val="false"/>
                <w:i w:val="false"/>
                <w:color w:val="000000"/>
                <w:sz w:val="20"/>
              </w:rPr>
              <w:t>
</w:t>
            </w:r>
            <w:r>
              <w:rPr>
                <w:rFonts w:ascii="Times New Roman"/>
                <w:b/>
                <w:i w:val="false"/>
                <w:color w:val="000000"/>
                <w:sz w:val="20"/>
              </w:rPr>
              <w:t>өңдеу</w:t>
            </w:r>
            <w:r>
              <w:br/>
            </w:r>
            <w:r>
              <w:rPr>
                <w:rFonts w:ascii="Times New Roman"/>
                <w:b w:val="false"/>
                <w:i w:val="false"/>
                <w:color w:val="000000"/>
                <w:sz w:val="20"/>
              </w:rPr>
              <w:t>
</w:t>
            </w:r>
            <w:r>
              <w:rPr>
                <w:rFonts w:ascii="Times New Roman"/>
                <w:b/>
                <w:i w:val="false"/>
                <w:color w:val="000000"/>
                <w:sz w:val="20"/>
              </w:rPr>
              <w:t>кәсіпо-</w:t>
            </w:r>
            <w:r>
              <w:br/>
            </w:r>
            <w:r>
              <w:rPr>
                <w:rFonts w:ascii="Times New Roman"/>
                <w:b w:val="false"/>
                <w:i w:val="false"/>
                <w:color w:val="000000"/>
                <w:sz w:val="20"/>
              </w:rPr>
              <w:t>
</w:t>
            </w:r>
            <w:r>
              <w:rPr>
                <w:rFonts w:ascii="Times New Roman"/>
                <w:b/>
                <w:i w:val="false"/>
                <w:color w:val="000000"/>
                <w:sz w:val="20"/>
              </w:rPr>
              <w:t>рындар-</w:t>
            </w:r>
            <w:r>
              <w:br/>
            </w:r>
            <w:r>
              <w:rPr>
                <w:rFonts w:ascii="Times New Roman"/>
                <w:b w:val="false"/>
                <w:i w:val="false"/>
                <w:color w:val="000000"/>
                <w:sz w:val="20"/>
              </w:rPr>
              <w:t>
</w:t>
            </w:r>
            <w:r>
              <w:rPr>
                <w:rFonts w:ascii="Times New Roman"/>
                <w:b/>
                <w:i w:val="false"/>
                <w:color w:val="000000"/>
                <w:sz w:val="20"/>
              </w:rPr>
              <w:t>ға</w:t>
            </w:r>
            <w:r>
              <w:br/>
            </w:r>
            <w:r>
              <w:rPr>
                <w:rFonts w:ascii="Times New Roman"/>
                <w:b w:val="false"/>
                <w:i w:val="false"/>
                <w:color w:val="000000"/>
                <w:sz w:val="20"/>
              </w:rPr>
              <w:t>
</w:t>
            </w:r>
            <w:r>
              <w:rPr>
                <w:rFonts w:ascii="Times New Roman"/>
                <w:b w:val="false"/>
                <w:i w:val="false"/>
                <w:color w:val="000000"/>
                <w:sz w:val="20"/>
              </w:rPr>
              <w:t>перера-</w:t>
            </w:r>
            <w:r>
              <w:br/>
            </w:r>
            <w:r>
              <w:rPr>
                <w:rFonts w:ascii="Times New Roman"/>
                <w:b w:val="false"/>
                <w:i w:val="false"/>
                <w:color w:val="000000"/>
                <w:sz w:val="20"/>
              </w:rPr>
              <w:t>
</w:t>
            </w:r>
            <w:r>
              <w:rPr>
                <w:rFonts w:ascii="Times New Roman"/>
                <w:b w:val="false"/>
                <w:i w:val="false"/>
                <w:color w:val="000000"/>
                <w:sz w:val="20"/>
              </w:rPr>
              <w:t>баты-</w:t>
            </w:r>
            <w:r>
              <w:br/>
            </w:r>
            <w:r>
              <w:rPr>
                <w:rFonts w:ascii="Times New Roman"/>
                <w:b w:val="false"/>
                <w:i w:val="false"/>
                <w:color w:val="000000"/>
                <w:sz w:val="20"/>
              </w:rPr>
              <w:t>
</w:t>
            </w:r>
            <w:r>
              <w:rPr>
                <w:rFonts w:ascii="Times New Roman"/>
                <w:b w:val="false"/>
                <w:i w:val="false"/>
                <w:color w:val="000000"/>
                <w:sz w:val="20"/>
              </w:rPr>
              <w:t>вающим</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приятиям</w:t>
            </w:r>
            <w:r>
              <w:br/>
            </w:r>
            <w:r>
              <w:rPr>
                <w:rFonts w:ascii="Times New Roman"/>
                <w:b w:val="false"/>
                <w:i w:val="false"/>
                <w:color w:val="000000"/>
                <w:sz w:val="20"/>
              </w:rPr>
              <w:t>
</w:t>
            </w: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w:t>
            </w:r>
            <w:r>
              <w:br/>
            </w:r>
            <w:r>
              <w:rPr>
                <w:rFonts w:ascii="Times New Roman"/>
                <w:b w:val="false"/>
                <w:i w:val="false"/>
                <w:color w:val="000000"/>
                <w:sz w:val="20"/>
              </w:rPr>
              <w:t>
</w:t>
            </w:r>
            <w:r>
              <w:rPr>
                <w:rFonts w:ascii="Times New Roman"/>
                <w:b/>
                <w:i w:val="false"/>
                <w:color w:val="000000"/>
                <w:sz w:val="20"/>
              </w:rPr>
              <w:t>желісі</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қоғамдық</w:t>
            </w:r>
            <w:r>
              <w:br/>
            </w:r>
            <w:r>
              <w:rPr>
                <w:rFonts w:ascii="Times New Roman"/>
                <w:b w:val="false"/>
                <w:i w:val="false"/>
                <w:color w:val="000000"/>
                <w:sz w:val="20"/>
              </w:rPr>
              <w:t>
</w:t>
            </w:r>
            <w:r>
              <w:rPr>
                <w:rFonts w:ascii="Times New Roman"/>
                <w:b/>
                <w:i w:val="false"/>
                <w:color w:val="000000"/>
                <w:sz w:val="20"/>
              </w:rPr>
              <w:t>тамақтан-</w:t>
            </w:r>
            <w:r>
              <w:br/>
            </w:r>
            <w:r>
              <w:rPr>
                <w:rFonts w:ascii="Times New Roman"/>
                <w:b w:val="false"/>
                <w:i w:val="false"/>
                <w:color w:val="000000"/>
                <w:sz w:val="20"/>
              </w:rPr>
              <w:t>
</w:t>
            </w:r>
            <w:r>
              <w:rPr>
                <w:rFonts w:ascii="Times New Roman"/>
                <w:b/>
                <w:i w:val="false"/>
                <w:color w:val="000000"/>
                <w:sz w:val="20"/>
              </w:rPr>
              <w:t>дыру</w:t>
            </w:r>
            <w:r>
              <w:br/>
            </w:r>
            <w:r>
              <w:rPr>
                <w:rFonts w:ascii="Times New Roman"/>
                <w:b w:val="false"/>
                <w:i w:val="false"/>
                <w:color w:val="000000"/>
                <w:sz w:val="20"/>
              </w:rPr>
              <w:t>
</w:t>
            </w:r>
            <w:r>
              <w:rPr>
                <w:rFonts w:ascii="Times New Roman"/>
                <w:b/>
                <w:i w:val="false"/>
                <w:color w:val="000000"/>
                <w:sz w:val="20"/>
              </w:rPr>
              <w:t>желісі</w:t>
            </w:r>
            <w:r>
              <w:br/>
            </w:r>
            <w:r>
              <w:rPr>
                <w:rFonts w:ascii="Times New Roman"/>
                <w:b w:val="false"/>
                <w:i w:val="false"/>
                <w:color w:val="000000"/>
                <w:sz w:val="20"/>
              </w:rPr>
              <w:t>
</w:t>
            </w:r>
            <w:r>
              <w:rPr>
                <w:rFonts w:ascii="Times New Roman"/>
                <w:b/>
                <w:i w:val="false"/>
                <w:color w:val="000000"/>
                <w:sz w:val="20"/>
              </w:rPr>
              <w:t>арқылы</w:t>
            </w:r>
            <w:r>
              <w:br/>
            </w:r>
            <w:r>
              <w:rPr>
                <w:rFonts w:ascii="Times New Roman"/>
                <w:b w:val="false"/>
                <w:i w:val="false"/>
                <w:color w:val="000000"/>
                <w:sz w:val="20"/>
              </w:rPr>
              <w:t>
</w:t>
            </w:r>
            <w:r>
              <w:rPr>
                <w:rFonts w:ascii="Times New Roman"/>
                <w:b w:val="false"/>
                <w:i w:val="false"/>
                <w:color w:val="000000"/>
                <w:sz w:val="20"/>
              </w:rPr>
              <w:t>через</w:t>
            </w:r>
            <w:r>
              <w:br/>
            </w:r>
            <w:r>
              <w:rPr>
                <w:rFonts w:ascii="Times New Roman"/>
                <w:b w:val="false"/>
                <w:i w:val="false"/>
                <w:color w:val="000000"/>
                <w:sz w:val="20"/>
              </w:rPr>
              <w:t>
</w:t>
            </w:r>
            <w:r>
              <w:rPr>
                <w:rFonts w:ascii="Times New Roman"/>
                <w:b w:val="false"/>
                <w:i w:val="false"/>
                <w:color w:val="000000"/>
                <w:sz w:val="20"/>
              </w:rPr>
              <w:t>торговую</w:t>
            </w:r>
            <w:r>
              <w:br/>
            </w:r>
            <w:r>
              <w:rPr>
                <w:rFonts w:ascii="Times New Roman"/>
                <w:b w:val="false"/>
                <w:i w:val="false"/>
                <w:color w:val="000000"/>
                <w:sz w:val="20"/>
              </w:rPr>
              <w:t>
</w:t>
            </w:r>
            <w:r>
              <w:rPr>
                <w:rFonts w:ascii="Times New Roman"/>
                <w:b w:val="false"/>
                <w:i w:val="false"/>
                <w:color w:val="000000"/>
                <w:sz w:val="20"/>
              </w:rPr>
              <w:t>сеть и сеть</w:t>
            </w:r>
            <w:r>
              <w:br/>
            </w:r>
            <w:r>
              <w:rPr>
                <w:rFonts w:ascii="Times New Roman"/>
                <w:b w:val="false"/>
                <w:i w:val="false"/>
                <w:color w:val="000000"/>
                <w:sz w:val="20"/>
              </w:rPr>
              <w:t>
</w:t>
            </w:r>
            <w:r>
              <w:rPr>
                <w:rFonts w:ascii="Times New Roman"/>
                <w:b w:val="false"/>
                <w:i w:val="false"/>
                <w:color w:val="000000"/>
                <w:sz w:val="20"/>
              </w:rPr>
              <w:t>обществен-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питания (3)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экспорт-</w:t>
            </w:r>
            <w:r>
              <w:br/>
            </w:r>
            <w:r>
              <w:rPr>
                <w:rFonts w:ascii="Times New Roman"/>
                <w:b w:val="false"/>
                <w:i w:val="false"/>
                <w:color w:val="000000"/>
                <w:sz w:val="20"/>
              </w:rPr>
              <w:t>
</w:t>
            </w:r>
            <w:r>
              <w:rPr>
                <w:rFonts w:ascii="Times New Roman"/>
                <w:b/>
                <w:i w:val="false"/>
                <w:color w:val="000000"/>
                <w:sz w:val="20"/>
              </w:rPr>
              <w:t>қа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 </w:t>
      </w:r>
      <w:r>
        <w:rPr>
          <w:rFonts w:ascii="Times New Roman"/>
          <w:b/>
          <w:i w:val="false"/>
          <w:color w:val="000000"/>
          <w:sz w:val="28"/>
        </w:rPr>
        <w:t>ауыл шаруашылығы өнімдерін өткізу арналарының анықтамасы</w:t>
      </w:r>
      <w:r>
        <w:br/>
      </w:r>
      <w:r>
        <w:rPr>
          <w:rFonts w:ascii="Times New Roman"/>
          <w:b w:val="false"/>
          <w:i w:val="false"/>
          <w:color w:val="000000"/>
          <w:sz w:val="28"/>
        </w:rPr>
        <w:t>
</w:t>
      </w:r>
      <w:r>
        <w:rPr>
          <w:rFonts w:ascii="Times New Roman"/>
          <w:b w:val="false"/>
          <w:i w:val="false"/>
          <w:color w:val="000000"/>
          <w:sz w:val="28"/>
        </w:rPr>
        <w:t>       справочник каналов реализации сельскохозяйственной продукции</w:t>
      </w:r>
    </w:p>
    <w:p>
      <w:pPr>
        <w:spacing w:after="0"/>
        <w:ind w:left="0"/>
        <w:jc w:val="both"/>
      </w:pPr>
      <w:r>
        <w:rPr>
          <w:rFonts w:ascii="Times New Roman"/>
          <w:b/>
          <w:i w:val="false"/>
          <w:color w:val="000000"/>
          <w:sz w:val="28"/>
        </w:rPr>
        <w:t>Ескерту: өндірілген және өткізілген жұмыртқа – мың дана өндірілген және</w:t>
      </w:r>
      <w:r>
        <w:br/>
      </w:r>
      <w:r>
        <w:rPr>
          <w:rFonts w:ascii="Times New Roman"/>
          <w:b w:val="false"/>
          <w:i w:val="false"/>
          <w:color w:val="000000"/>
          <w:sz w:val="28"/>
        </w:rPr>
        <w:t>
          </w:t>
      </w:r>
      <w:r>
        <w:rPr>
          <w:rFonts w:ascii="Times New Roman"/>
          <w:b/>
          <w:i w:val="false"/>
          <w:color w:val="000000"/>
          <w:sz w:val="28"/>
        </w:rPr>
        <w:t>өткізілген тері – дана</w:t>
      </w:r>
      <w:r>
        <w:br/>
      </w:r>
      <w:r>
        <w:rPr>
          <w:rFonts w:ascii="Times New Roman"/>
          <w:b w:val="false"/>
          <w:i w:val="false"/>
          <w:color w:val="000000"/>
          <w:sz w:val="28"/>
        </w:rPr>
        <w:t>
</w:t>
      </w:r>
      <w:r>
        <w:rPr>
          <w:rFonts w:ascii="Times New Roman"/>
          <w:b w:val="false"/>
          <w:i w:val="false"/>
          <w:color w:val="000000"/>
          <w:sz w:val="28"/>
        </w:rPr>
        <w:t>Примечание: произведено и реализовано яиц – в тыс. штук произведено и реализовано шкур</w:t>
      </w:r>
      <w:r>
        <w:br/>
      </w:r>
      <w:r>
        <w:rPr>
          <w:rFonts w:ascii="Times New Roman"/>
          <w:b w:val="false"/>
          <w:i w:val="false"/>
          <w:color w:val="000000"/>
          <w:sz w:val="28"/>
        </w:rPr>
        <w:t>
</w:t>
      </w:r>
      <w:r>
        <w:rPr>
          <w:rFonts w:ascii="Times New Roman"/>
          <w:b w:val="false"/>
          <w:i w:val="false"/>
          <w:color w:val="000000"/>
          <w:sz w:val="28"/>
        </w:rPr>
        <w:t>            – в штуках</w:t>
      </w:r>
    </w:p>
    <w:bookmarkStart w:name="z586" w:id="144"/>
    <w:p>
      <w:pPr>
        <w:spacing w:after="0"/>
        <w:ind w:left="0"/>
        <w:jc w:val="both"/>
      </w:pPr>
      <w:r>
        <w:rPr>
          <w:rFonts w:ascii="Times New Roman"/>
          <w:b w:val="false"/>
          <w:i w:val="false"/>
          <w:color w:val="000000"/>
          <w:sz w:val="28"/>
        </w:rPr>
        <w:t>
</w:t>
      </w:r>
      <w:r>
        <w:rPr>
          <w:rFonts w:ascii="Times New Roman"/>
          <w:b/>
          <w:i w:val="false"/>
          <w:color w:val="000000"/>
          <w:sz w:val="28"/>
        </w:rPr>
        <w:t>4.1 Бастапқы өңдеуге өткізілген жүн санын көрсетіңіз, центнер</w:t>
      </w:r>
      <w:r>
        <w:br/>
      </w:r>
      <w:r>
        <w:rPr>
          <w:rFonts w:ascii="Times New Roman"/>
          <w:b w:val="false"/>
          <w:i w:val="false"/>
          <w:color w:val="000000"/>
          <w:sz w:val="28"/>
        </w:rPr>
        <w:t>
</w:t>
      </w:r>
      <w:r>
        <w:rPr>
          <w:rFonts w:ascii="Times New Roman"/>
          <w:b w:val="false"/>
          <w:i w:val="false"/>
          <w:color w:val="000000"/>
          <w:sz w:val="28"/>
        </w:rPr>
        <w:t>     Укажите количество шерсти, реализованной на первичную обработку, центнеров</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tblGrid>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  Адрес ___________________________</w:t>
      </w:r>
    </w:p>
    <w:p>
      <w:pPr>
        <w:spacing w:after="0"/>
        <w:ind w:left="0"/>
        <w:jc w:val="both"/>
      </w:pPr>
      <w:r>
        <w:rPr>
          <w:rFonts w:ascii="Times New Roman"/>
          <w:b w:val="false"/>
          <w:i w:val="false"/>
          <w:color w:val="000000"/>
          <w:sz w:val="28"/>
        </w:rPr>
        <w:t xml:space="preserve">             ______________________________  </w:t>
      </w:r>
      <w:r>
        <w:rPr>
          <w:rFonts w:ascii="Times New Roman"/>
          <w:b/>
          <w:i w:val="false"/>
          <w:color w:val="000000"/>
          <w:sz w:val="28"/>
        </w:rPr>
        <w:t>Тел.:</w:t>
      </w:r>
      <w:r>
        <w:rPr>
          <w:rFonts w:ascii="Times New Roman"/>
          <w:b w:val="false"/>
          <w:i w:val="false"/>
          <w:color w:val="000000"/>
          <w:sz w:val="28"/>
        </w:rPr>
        <w:t xml:space="preserve"> 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 Тел. 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 (Ф.И.О., подпись) 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 (Ф.И.О., подпись) ________________</w:t>
      </w:r>
      <w:r>
        <w:br/>
      </w: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587" w:id="145"/>
    <w:p>
      <w:pPr>
        <w:spacing w:after="0"/>
        <w:ind w:left="0"/>
        <w:jc w:val="both"/>
      </w:pPr>
      <w:r>
        <w:rPr>
          <w:rFonts w:ascii="Times New Roman"/>
          <w:b w:val="false"/>
          <w:i w:val="false"/>
          <w:color w:val="000000"/>
          <w:sz w:val="28"/>
        </w:rPr>
        <w:t>
Приложение 31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145"/>
    <w:bookmarkStart w:name="z588" w:id="146"/>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 общегосударственного</w:t>
      </w:r>
      <w:r>
        <w:br/>
      </w:r>
      <w:r>
        <w:rPr>
          <w:rFonts w:ascii="Times New Roman"/>
          <w:b/>
          <w:i w:val="false"/>
          <w:color w:val="000000"/>
        </w:rPr>
        <w:t>
статистического наблюдения «Отчет о состоянии животноводства»</w:t>
      </w:r>
      <w:r>
        <w:br/>
      </w:r>
      <w:r>
        <w:rPr>
          <w:rFonts w:ascii="Times New Roman"/>
          <w:b/>
          <w:i w:val="false"/>
          <w:color w:val="000000"/>
        </w:rPr>
        <w:t>
(код 0201104, индекс 24-сх, периодичность годовая)</w:t>
      </w:r>
    </w:p>
    <w:bookmarkEnd w:id="146"/>
    <w:bookmarkStart w:name="z589" w:id="147"/>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и детализирует порядок заполнения статистической формы общегосударственного статистического наблюдения «Отчет о состоянии животноводства» (код 0201104, индекс 24-сх,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 Классификатор используется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2) реализация на убой скота и птицы (в живом весе) - это реализация скота и птицы (взрослого и молодняка), подлежащего забою.</w:t>
      </w:r>
      <w:r>
        <w:br/>
      </w:r>
      <w:r>
        <w:rPr>
          <w:rFonts w:ascii="Times New Roman"/>
          <w:b w:val="false"/>
          <w:i w:val="false"/>
          <w:color w:val="000000"/>
          <w:sz w:val="28"/>
        </w:rPr>
        <w:t>
</w:t>
      </w:r>
      <w:r>
        <w:rPr>
          <w:rFonts w:ascii="Times New Roman"/>
          <w:b w:val="false"/>
          <w:i w:val="false"/>
          <w:color w:val="000000"/>
          <w:sz w:val="28"/>
        </w:rPr>
        <w:t>
      3. В разделе 1 «наличие на начало года» поголовья скота и птицы отражает фактическое наличие в хозяйстве скота и птицы по видам, независимо от того, находился он на скотном дворе хозяйства или на отгоне.</w:t>
      </w:r>
      <w:r>
        <w:br/>
      </w:r>
      <w:r>
        <w:rPr>
          <w:rFonts w:ascii="Times New Roman"/>
          <w:b w:val="false"/>
          <w:i w:val="false"/>
          <w:color w:val="000000"/>
          <w:sz w:val="28"/>
        </w:rPr>
        <w:t>
</w:t>
      </w:r>
      <w:r>
        <w:rPr>
          <w:rFonts w:ascii="Times New Roman"/>
          <w:b w:val="false"/>
          <w:i w:val="false"/>
          <w:color w:val="000000"/>
          <w:sz w:val="28"/>
        </w:rPr>
        <w:t>
      Получение приплода отражает приплод, родившийся живым от маток, принадлежащих хозяйству, включая приплод, который впоследствии был продан, забит или пал.</w:t>
      </w:r>
      <w:r>
        <w:br/>
      </w:r>
      <w:r>
        <w:rPr>
          <w:rFonts w:ascii="Times New Roman"/>
          <w:b w:val="false"/>
          <w:i w:val="false"/>
          <w:color w:val="000000"/>
          <w:sz w:val="28"/>
        </w:rPr>
        <w:t>
</w:t>
      </w:r>
      <w:r>
        <w:rPr>
          <w:rFonts w:ascii="Times New Roman"/>
          <w:b w:val="false"/>
          <w:i w:val="false"/>
          <w:color w:val="000000"/>
          <w:sz w:val="28"/>
        </w:rPr>
        <w:t>
      Приобретение отражает количество голов скота и птицы, купленного у сельхозпредприятий, крестьянских (фермерских) хозяйств и хозяйств населения.</w:t>
      </w:r>
      <w:r>
        <w:br/>
      </w:r>
      <w:r>
        <w:rPr>
          <w:rFonts w:ascii="Times New Roman"/>
          <w:b w:val="false"/>
          <w:i w:val="false"/>
          <w:color w:val="000000"/>
          <w:sz w:val="28"/>
        </w:rPr>
        <w:t>
</w:t>
      </w:r>
      <w:r>
        <w:rPr>
          <w:rFonts w:ascii="Times New Roman"/>
          <w:b w:val="false"/>
          <w:i w:val="false"/>
          <w:color w:val="000000"/>
          <w:sz w:val="28"/>
        </w:rPr>
        <w:t>
      По прочему поступлению учитываются все другие виды поступления скота и птицы.</w:t>
      </w:r>
      <w:r>
        <w:br/>
      </w:r>
      <w:r>
        <w:rPr>
          <w:rFonts w:ascii="Times New Roman"/>
          <w:b w:val="false"/>
          <w:i w:val="false"/>
          <w:color w:val="000000"/>
          <w:sz w:val="28"/>
        </w:rPr>
        <w:t>
</w:t>
      </w:r>
      <w:r>
        <w:rPr>
          <w:rFonts w:ascii="Times New Roman"/>
          <w:b w:val="false"/>
          <w:i w:val="false"/>
          <w:color w:val="000000"/>
          <w:sz w:val="28"/>
        </w:rPr>
        <w:t>
      Реализация на убой учитывает все поголовье реализованного на убой скота и птицы в живой и убойной массе, независимо от каналов реализации: заготовительным организациям, перерабатывающим предприятиям, через сеть общественного питания (столовые, рестораны, кафе), торговую сеть, включая рынки, а также на экспорт. Кроме того, включается выдача скота и птицы организациям, предприятиям по бартерным сделкам за горюче-смазочные материалы, энергоносители, запчасти и так далее, работникам хозяйства и привлеченным лицам в порядке натуроплаты, забитые в хозяйстве скот и птица, мясо которых использовано на собственные нужды (в том числе на питание и так далее). По овцам учитывается также поголовье приплода, забитого на каракульские смушки (при определении живого веса одной головы забитых на мясо овец, это количество (в живом весе) не учитывается).</w:t>
      </w:r>
      <w:r>
        <w:br/>
      </w:r>
      <w:r>
        <w:rPr>
          <w:rFonts w:ascii="Times New Roman"/>
          <w:b w:val="false"/>
          <w:i w:val="false"/>
          <w:color w:val="000000"/>
          <w:sz w:val="28"/>
        </w:rPr>
        <w:t>
</w:t>
      </w:r>
      <w:r>
        <w:rPr>
          <w:rFonts w:ascii="Times New Roman"/>
          <w:b w:val="false"/>
          <w:i w:val="false"/>
          <w:color w:val="000000"/>
          <w:sz w:val="28"/>
        </w:rPr>
        <w:t>
      В падеж и гибель включаются все павшие и погибшие, а также забитый скот, мясо которого не было использовано в пищу или использовано только на корм зверям и скоту.</w:t>
      </w:r>
      <w:r>
        <w:br/>
      </w:r>
      <w:r>
        <w:rPr>
          <w:rFonts w:ascii="Times New Roman"/>
          <w:b w:val="false"/>
          <w:i w:val="false"/>
          <w:color w:val="000000"/>
          <w:sz w:val="28"/>
        </w:rPr>
        <w:t>
</w:t>
      </w:r>
      <w:r>
        <w:rPr>
          <w:rFonts w:ascii="Times New Roman"/>
          <w:b w:val="false"/>
          <w:i w:val="false"/>
          <w:color w:val="000000"/>
          <w:sz w:val="28"/>
        </w:rPr>
        <w:t>
      Продажа включает количество голов скота и птицы, проданного сельхозпредприятиям, крестьянским (фермерским) хозяйствам и хозяйствам населения, включая скот, выданный в порядке оплаты труда, а также проданный молодняк на доращивание, племенной молодняк и взрослый скот.</w:t>
      </w:r>
      <w:r>
        <w:br/>
      </w:r>
      <w:r>
        <w:rPr>
          <w:rFonts w:ascii="Times New Roman"/>
          <w:b w:val="false"/>
          <w:i w:val="false"/>
          <w:color w:val="000000"/>
          <w:sz w:val="28"/>
        </w:rPr>
        <w:t>
</w:t>
      </w:r>
      <w:r>
        <w:rPr>
          <w:rFonts w:ascii="Times New Roman"/>
          <w:b w:val="false"/>
          <w:i w:val="false"/>
          <w:color w:val="000000"/>
          <w:sz w:val="28"/>
        </w:rPr>
        <w:t>
      По прочему выбытию учитываются все другие случаи выбытия скота.</w:t>
      </w:r>
      <w:r>
        <w:br/>
      </w:r>
      <w:r>
        <w:rPr>
          <w:rFonts w:ascii="Times New Roman"/>
          <w:b w:val="false"/>
          <w:i w:val="false"/>
          <w:color w:val="000000"/>
          <w:sz w:val="28"/>
        </w:rPr>
        <w:t>
</w:t>
      </w:r>
      <w:r>
        <w:rPr>
          <w:rFonts w:ascii="Times New Roman"/>
          <w:b w:val="false"/>
          <w:i w:val="false"/>
          <w:color w:val="000000"/>
          <w:sz w:val="28"/>
        </w:rPr>
        <w:t>
      Наличие на конец года включает количество скота и птицы, принадлежащего хозяйству на последний день месяца, независимо от того, находилось ли оно на скотном дворе хозяйства или в отгоне на пастбищах. К числу коров молочного и мясного стада относятся коровы основного стада, включая отелившихся осемененных телок после перевода их в основное стадо, сухостойных и яловых коров.</w:t>
      </w:r>
      <w:r>
        <w:br/>
      </w:r>
      <w:r>
        <w:rPr>
          <w:rFonts w:ascii="Times New Roman"/>
          <w:b w:val="false"/>
          <w:i w:val="false"/>
          <w:color w:val="000000"/>
          <w:sz w:val="28"/>
        </w:rPr>
        <w:t>
</w:t>
      </w:r>
      <w:r>
        <w:rPr>
          <w:rFonts w:ascii="Times New Roman"/>
          <w:b w:val="false"/>
          <w:i w:val="false"/>
          <w:color w:val="000000"/>
          <w:sz w:val="28"/>
        </w:rPr>
        <w:t>
      В разделе 2 показываются все виды скота и птицы по половозрастным группам указанные в разделе 1, а также наличие прочих видов (пчел, пресмыкающихся, улиток, водоплавающих рептилий и лягушек), в соответствии с классификатором СКПСХ.</w:t>
      </w:r>
      <w:r>
        <w:br/>
      </w:r>
      <w:r>
        <w:rPr>
          <w:rFonts w:ascii="Times New Roman"/>
          <w:b w:val="false"/>
          <w:i w:val="false"/>
          <w:color w:val="000000"/>
          <w:sz w:val="28"/>
        </w:rPr>
        <w:t>
</w:t>
      </w:r>
      <w:r>
        <w:rPr>
          <w:rFonts w:ascii="Times New Roman"/>
          <w:b w:val="false"/>
          <w:i w:val="false"/>
          <w:color w:val="000000"/>
          <w:sz w:val="28"/>
        </w:rPr>
        <w:t>
      В разделе 4 отражаются данные по производству и реализации продукции животноводства по всем видам скота и птицы и прочим животным.</w:t>
      </w:r>
      <w:r>
        <w:br/>
      </w:r>
      <w:r>
        <w:rPr>
          <w:rFonts w:ascii="Times New Roman"/>
          <w:b w:val="false"/>
          <w:i w:val="false"/>
          <w:color w:val="000000"/>
          <w:sz w:val="28"/>
        </w:rPr>
        <w:t>
</w:t>
      </w:r>
      <w:r>
        <w:rPr>
          <w:rFonts w:ascii="Times New Roman"/>
          <w:b w:val="false"/>
          <w:i w:val="false"/>
          <w:color w:val="000000"/>
          <w:sz w:val="28"/>
        </w:rPr>
        <w:t>
      Среднее поголовье дойных коров рассчитывается путем деления суммы кормодней дойных коров за определенный месяц на число дней этого месяца. Кормоднем считается пребывание в хозяйстве одной головы скота в течение суток. Аналогично рассчитывается среднее поголовье кур-несушек.</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«Движение поголовья скота и птицы»</w:t>
      </w:r>
      <w:r>
        <w:br/>
      </w:r>
      <w:r>
        <w:rPr>
          <w:rFonts w:ascii="Times New Roman"/>
          <w:b w:val="false"/>
          <w:i w:val="false"/>
          <w:color w:val="000000"/>
          <w:sz w:val="28"/>
        </w:rPr>
        <w:t>
      для каждой строки:</w:t>
      </w:r>
      <w:r>
        <w:br/>
      </w:r>
      <w:r>
        <w:rPr>
          <w:rFonts w:ascii="Times New Roman"/>
          <w:b w:val="false"/>
          <w:i w:val="false"/>
          <w:color w:val="000000"/>
          <w:sz w:val="28"/>
        </w:rPr>
        <w:t>
      графа 1 за отчетный год = графе 16 отчета за предыдущий год;</w:t>
      </w:r>
      <w:r>
        <w:br/>
      </w:r>
      <w:r>
        <w:rPr>
          <w:rFonts w:ascii="Times New Roman"/>
          <w:b w:val="false"/>
          <w:i w:val="false"/>
          <w:color w:val="000000"/>
          <w:sz w:val="28"/>
        </w:rPr>
        <w:t>
      графа 2 за отчетный год = графе 17 отчета за предыдущий год;</w:t>
      </w:r>
      <w:r>
        <w:br/>
      </w:r>
      <w:r>
        <w:rPr>
          <w:rFonts w:ascii="Times New Roman"/>
          <w:b w:val="false"/>
          <w:i w:val="false"/>
          <w:color w:val="000000"/>
          <w:sz w:val="28"/>
        </w:rPr>
        <w:t>
      если заполнена графа 1, должна быть заполнена графа 2;</w:t>
      </w:r>
      <w:r>
        <w:br/>
      </w:r>
      <w:r>
        <w:rPr>
          <w:rFonts w:ascii="Times New Roman"/>
          <w:b w:val="false"/>
          <w:i w:val="false"/>
          <w:color w:val="000000"/>
          <w:sz w:val="28"/>
        </w:rPr>
        <w:t>
      если заполнена графа 8, должны быть заполнены графы 9, 10;</w:t>
      </w:r>
      <w:r>
        <w:br/>
      </w:r>
      <w:r>
        <w:rPr>
          <w:rFonts w:ascii="Times New Roman"/>
          <w:b w:val="false"/>
          <w:i w:val="false"/>
          <w:color w:val="000000"/>
          <w:sz w:val="28"/>
        </w:rPr>
        <w:t>
      если заполнена графа 16, должна быть заполнена графа 17;</w:t>
      </w:r>
      <w:r>
        <w:br/>
      </w:r>
      <w:r>
        <w:rPr>
          <w:rFonts w:ascii="Times New Roman"/>
          <w:b w:val="false"/>
          <w:i w:val="false"/>
          <w:color w:val="000000"/>
          <w:sz w:val="28"/>
        </w:rPr>
        <w:t>
      графа 16 = графа 1 + графа 3 + графа 4 + графа 5 + графа 6 + графа 7 – графа 8 – графа 11 – графа 12 – графа 13 – графа 14 – графа 15;</w:t>
      </w:r>
      <w:r>
        <w:br/>
      </w:r>
      <w:r>
        <w:rPr>
          <w:rFonts w:ascii="Times New Roman"/>
          <w:b w:val="false"/>
          <w:i w:val="false"/>
          <w:color w:val="000000"/>
          <w:sz w:val="28"/>
        </w:rPr>
        <w:t>
      для каждой графы:</w:t>
      </w:r>
      <w:r>
        <w:br/>
      </w:r>
      <w:r>
        <w:rPr>
          <w:rFonts w:ascii="Times New Roman"/>
          <w:b w:val="false"/>
          <w:i w:val="false"/>
          <w:color w:val="000000"/>
          <w:sz w:val="28"/>
        </w:rPr>
        <w:t>
      строка 01.41.1 &gt;= строка 01.41.10.110;</w:t>
      </w:r>
      <w:r>
        <w:br/>
      </w:r>
      <w:r>
        <w:rPr>
          <w:rFonts w:ascii="Times New Roman"/>
          <w:b w:val="false"/>
          <w:i w:val="false"/>
          <w:color w:val="000000"/>
          <w:sz w:val="28"/>
        </w:rPr>
        <w:t>
      строка 01.42.1 &gt;= строка 01.42.11.110;</w:t>
      </w:r>
      <w:r>
        <w:br/>
      </w:r>
      <w:r>
        <w:rPr>
          <w:rFonts w:ascii="Times New Roman"/>
          <w:b w:val="false"/>
          <w:i w:val="false"/>
          <w:color w:val="000000"/>
          <w:sz w:val="28"/>
        </w:rPr>
        <w:t>
      раздел 1, графа 9 по строкам 01.41.1, 01.42.1, 01.45.11, 01.45.12, 01.43.10, 01.46.10, 01.47.1, 01.44.10, 01.49.19.122 = раздел 4, графы 1 по соответствующим строкам;</w:t>
      </w:r>
      <w:r>
        <w:br/>
      </w:r>
      <w:r>
        <w:rPr>
          <w:rFonts w:ascii="Times New Roman"/>
          <w:b w:val="false"/>
          <w:i w:val="false"/>
          <w:color w:val="000000"/>
          <w:sz w:val="28"/>
        </w:rPr>
        <w:t>
      если заполнен раздел 1, то должен быть заполнен раздел 2 по соответствующим кодам СКПСХ;</w:t>
      </w:r>
      <w:r>
        <w:br/>
      </w:r>
      <w:r>
        <w:rPr>
          <w:rFonts w:ascii="Times New Roman"/>
          <w:b w:val="false"/>
          <w:i w:val="false"/>
          <w:color w:val="000000"/>
          <w:sz w:val="28"/>
        </w:rPr>
        <w:t>
</w:t>
      </w:r>
      <w:r>
        <w:rPr>
          <w:rFonts w:ascii="Times New Roman"/>
          <w:b w:val="false"/>
          <w:i w:val="false"/>
          <w:color w:val="000000"/>
          <w:sz w:val="28"/>
        </w:rPr>
        <w:t>
      2) если есть данные в разделе 4 по коду СКПСХ 01.41.20.100 в графе 1, то должна быть заполнена строка 1 графа 1 раздела 3;</w:t>
      </w:r>
      <w:r>
        <w:br/>
      </w:r>
      <w:r>
        <w:rPr>
          <w:rFonts w:ascii="Times New Roman"/>
          <w:b w:val="false"/>
          <w:i w:val="false"/>
          <w:color w:val="000000"/>
          <w:sz w:val="28"/>
        </w:rPr>
        <w:t>
      если есть данные в разделе 4 по коду СКПСХ 01.45.30.100 в графе 1, то должна быть заполнена строка 3 графа 1 раздела 3;</w:t>
      </w:r>
      <w:r>
        <w:br/>
      </w:r>
      <w:r>
        <w:rPr>
          <w:rFonts w:ascii="Times New Roman"/>
          <w:b w:val="false"/>
          <w:i w:val="false"/>
          <w:color w:val="000000"/>
          <w:sz w:val="28"/>
        </w:rPr>
        <w:t>
      если есть данные в разделе 4 по коду СКПСХ 01.47.21 в графе 1, то должна быть заполнена строка 2 графа 1 раздела 3.</w:t>
      </w:r>
    </w:p>
    <w:bookmarkEnd w:id="147"/>
    <w:bookmarkStart w:name="z608" w:id="148"/>
    <w:p>
      <w:pPr>
        <w:spacing w:after="0"/>
        <w:ind w:left="0"/>
        <w:jc w:val="both"/>
      </w:pPr>
      <w:r>
        <w:rPr>
          <w:rFonts w:ascii="Times New Roman"/>
          <w:b w:val="false"/>
          <w:i w:val="false"/>
          <w:color w:val="000000"/>
          <w:sz w:val="28"/>
        </w:rPr>
        <w:t>
Приложение 32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4030"/>
        <w:gridCol w:w="6747"/>
      </w:tblGrid>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3"/>
                          <a:stretch>
                            <a:fillRect/>
                          </a:stretch>
                        </pic:blipFill>
                        <pic:spPr>
                          <a:xfrm>
                            <a:off x="0" y="0"/>
                            <a:ext cx="1320800" cy="774700"/>
                          </a:xfrm>
                          <a:prstGeom prst="rect">
                            <a:avLst/>
                          </a:prstGeom>
                        </pic:spPr>
                      </pic:pic>
                    </a:graphicData>
                  </a:graphic>
                </wp:inline>
              </w:drawing>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18 тамыздағы № 224 бұйрығына</w:t>
            </w:r>
            <w:r>
              <w:br/>
            </w:r>
            <w:r>
              <w:rPr>
                <w:rFonts w:ascii="Times New Roman"/>
                <w:b w:val="false"/>
                <w:i w:val="false"/>
                <w:color w:val="000000"/>
                <w:sz w:val="20"/>
              </w:rPr>
              <w:t>
</w:t>
            </w:r>
            <w:r>
              <w:rPr>
                <w:rFonts w:ascii="Times New Roman"/>
                <w:b/>
                <w:i w:val="false"/>
                <w:color w:val="000000"/>
                <w:sz w:val="20"/>
              </w:rPr>
              <w:t>32-қосымша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32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 №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688"/>
              <w:gridCol w:w="665"/>
              <w:gridCol w:w="665"/>
              <w:gridCol w:w="944"/>
              <w:gridCol w:w="1782"/>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 (қажеттiсiн</w:t>
                  </w:r>
                  <w:r>
                    <w:br/>
                  </w:r>
                  <w:r>
                    <w:rPr>
                      <w:rFonts w:ascii="Times New Roman"/>
                      <w:b w:val="false"/>
                      <w:i w:val="false"/>
                      <w:color w:val="000000"/>
                      <w:sz w:val="20"/>
                    </w:rPr>
                    <w:t>
</w:t>
                  </w:r>
                  <w:r>
                    <w:rPr>
                      <w:rFonts w:ascii="Times New Roman"/>
                      <w:b/>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45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Қазақстан Республикасының қолданыстағы</w:t>
            </w:r>
            <w:r>
              <w:br/>
            </w:r>
            <w:r>
              <w:rPr>
                <w:rFonts w:ascii="Times New Roman"/>
                <w:b w:val="false"/>
                <w:i w:val="false"/>
                <w:color w:val="000000"/>
                <w:sz w:val="20"/>
              </w:rPr>
              <w:t>
</w:t>
            </w:r>
            <w:r>
              <w:rPr>
                <w:rFonts w:ascii="Times New Roman"/>
                <w:b/>
                <w:i w:val="false"/>
                <w:color w:val="000000"/>
                <w:sz w:val="20"/>
              </w:rPr>
              <w:t>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 коды 0191101</w:t>
            </w:r>
            <w:r>
              <w:br/>
            </w:r>
            <w:r>
              <w:rPr>
                <w:rFonts w:ascii="Times New Roman"/>
                <w:b w:val="false"/>
                <w:i w:val="false"/>
                <w:color w:val="000000"/>
                <w:sz w:val="20"/>
              </w:rPr>
              <w:t>
</w:t>
            </w:r>
            <w:r>
              <w:rPr>
                <w:rFonts w:ascii="Times New Roman"/>
                <w:b w:val="false"/>
                <w:i w:val="false"/>
                <w:color w:val="000000"/>
                <w:sz w:val="20"/>
              </w:rPr>
              <w:t>Код статистической формы 0191101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Мал шаруашылығының жағдайы</w:t>
            </w:r>
            <w:r>
              <w:br/>
            </w:r>
            <w:r>
              <w:rPr>
                <w:rFonts w:ascii="Times New Roman"/>
                <w:b/>
                <w:i w:val="false"/>
                <w:color w:val="000000"/>
                <w:sz w:val="20"/>
              </w:rPr>
              <w:t>
туралы есеп</w:t>
            </w:r>
            <w:r>
              <w:br/>
            </w:r>
            <w:r>
              <w:rPr>
                <w:rFonts w:ascii="Times New Roman"/>
                <w:b/>
                <w:i w:val="false"/>
                <w:color w:val="000000"/>
                <w:sz w:val="20"/>
              </w:rPr>
              <w:t>
Отчет о состоянии животноводства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24-аш</w:t>
            </w:r>
            <w:r>
              <w:br/>
            </w:r>
            <w:r>
              <w:rPr>
                <w:rFonts w:ascii="Times New Roman"/>
                <w:b w:val="false"/>
                <w:i w:val="false"/>
                <w:color w:val="000000"/>
                <w:sz w:val="20"/>
              </w:rPr>
              <w:t>
</w:t>
            </w:r>
            <w:r>
              <w:rPr>
                <w:rFonts w:ascii="Times New Roman"/>
                <w:b w:val="false"/>
                <w:i w:val="false"/>
                <w:color w:val="000000"/>
                <w:sz w:val="20"/>
              </w:rPr>
              <w:t>24-сх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ай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 xml:space="preserve">Месячная                              Отчетный период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5"/>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месяц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9"/>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Малы ж</w:t>
            </w:r>
            <w:r>
              <w:rPr>
                <w:rFonts w:ascii="Times New Roman"/>
                <w:b/>
                <w:i w:val="false"/>
                <w:color w:val="000000"/>
                <w:sz w:val="20"/>
              </w:rPr>
              <w:t>әне құсы бар барлық заңды тұлғалар және (немесе) олардың құрылымдық</w:t>
            </w:r>
            <w:r>
              <w:br/>
            </w:r>
            <w:r>
              <w:rPr>
                <w:rFonts w:ascii="Times New Roman"/>
                <w:b w:val="false"/>
                <w:i w:val="false"/>
                <w:color w:val="000000"/>
                <w:sz w:val="20"/>
              </w:rPr>
              <w:t>
</w:t>
            </w:r>
            <w:r>
              <w:rPr>
                <w:rFonts w:ascii="Times New Roman"/>
                <w:b/>
                <w:i w:val="false"/>
                <w:color w:val="000000"/>
                <w:sz w:val="20"/>
              </w:rPr>
              <w:t>және оқшауланған бөлімшелері, сондай-ақ (тізім бойынша) мал шаруашылығы</w:t>
            </w:r>
            <w:r>
              <w:br/>
            </w:r>
            <w:r>
              <w:rPr>
                <w:rFonts w:ascii="Times New Roman"/>
                <w:b w:val="false"/>
                <w:i w:val="false"/>
                <w:color w:val="000000"/>
                <w:sz w:val="20"/>
              </w:rPr>
              <w:t>
</w:t>
            </w:r>
            <w:r>
              <w:rPr>
                <w:rFonts w:ascii="Times New Roman"/>
                <w:b/>
                <w:i w:val="false"/>
                <w:color w:val="000000"/>
                <w:sz w:val="20"/>
              </w:rPr>
              <w:t>өнімінің орташа және ірі тауар өндірісіне жататын шаруа (фермер) қожалықтары</w:t>
            </w:r>
            <w:r>
              <w:br/>
            </w:r>
            <w:r>
              <w:rPr>
                <w:rFonts w:ascii="Times New Roman"/>
                <w:b w:val="false"/>
                <w:i w:val="false"/>
                <w:color w:val="000000"/>
                <w:sz w:val="20"/>
              </w:rPr>
              <w:t>
</w:t>
            </w:r>
            <w:r>
              <w:rPr>
                <w:rFonts w:ascii="Times New Roman"/>
                <w:b/>
                <w:i w:val="false"/>
                <w:color w:val="000000"/>
                <w:sz w:val="20"/>
              </w:rPr>
              <w:t>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обособленные подразделения,</w:t>
            </w:r>
            <w:r>
              <w:br/>
            </w:r>
            <w:r>
              <w:rPr>
                <w:rFonts w:ascii="Times New Roman"/>
                <w:b w:val="false"/>
                <w:i w:val="false"/>
                <w:color w:val="000000"/>
                <w:sz w:val="20"/>
              </w:rPr>
              <w:t>
</w:t>
            </w:r>
            <w:r>
              <w:rPr>
                <w:rFonts w:ascii="Times New Roman"/>
                <w:b w:val="false"/>
                <w:i w:val="false"/>
                <w:color w:val="000000"/>
                <w:sz w:val="20"/>
              </w:rPr>
              <w:t>имеющие скот и птицу, а также крестьянские (фермерские) хозяйства, относящиеся к</w:t>
            </w:r>
            <w:r>
              <w:br/>
            </w:r>
            <w:r>
              <w:rPr>
                <w:rFonts w:ascii="Times New Roman"/>
                <w:b w:val="false"/>
                <w:i w:val="false"/>
                <w:color w:val="000000"/>
                <w:sz w:val="20"/>
              </w:rPr>
              <w:t>
</w:t>
            </w:r>
            <w:r>
              <w:rPr>
                <w:rFonts w:ascii="Times New Roman"/>
                <w:b w:val="false"/>
                <w:i w:val="false"/>
                <w:color w:val="000000"/>
                <w:sz w:val="20"/>
              </w:rPr>
              <w:t>средне- и крупнотоварному производству продукции животноводства (по списку).</w:t>
            </w:r>
            <w:r>
              <w:br/>
            </w:r>
            <w:r>
              <w:rPr>
                <w:rFonts w:ascii="Times New Roman"/>
                <w:b w:val="false"/>
                <w:i w:val="false"/>
                <w:color w:val="000000"/>
                <w:sz w:val="20"/>
              </w:rPr>
              <w:t>
</w:t>
            </w:r>
            <w:r>
              <w:rPr>
                <w:rFonts w:ascii="Times New Roman"/>
                <w:b/>
                <w:i w:val="false"/>
                <w:color w:val="000000"/>
                <w:sz w:val="20"/>
              </w:rPr>
              <w:t>Табыс ету мерзімі – есептік айдаң кейінгі 2-күніне.</w:t>
            </w:r>
            <w:r>
              <w:br/>
            </w:r>
            <w:r>
              <w:rPr>
                <w:rFonts w:ascii="Times New Roman"/>
                <w:b w:val="false"/>
                <w:i w:val="false"/>
                <w:color w:val="000000"/>
                <w:sz w:val="20"/>
              </w:rPr>
              <w:t>
</w:t>
            </w:r>
            <w:r>
              <w:rPr>
                <w:rFonts w:ascii="Times New Roman"/>
                <w:b w:val="false"/>
                <w:i w:val="false"/>
                <w:color w:val="000000"/>
                <w:sz w:val="20"/>
              </w:rPr>
              <w:t>Срок предоставления - 2-го числа после отчетного месяца.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 коды</w:t>
            </w:r>
            <w:r>
              <w:br/>
            </w:r>
            <w:r>
              <w:rPr>
                <w:rFonts w:ascii="Times New Roman"/>
                <w:b w:val="false"/>
                <w:i w:val="false"/>
                <w:color w:val="000000"/>
                <w:sz w:val="20"/>
              </w:rPr>
              <w:t>
</w:t>
            </w:r>
            <w:r>
              <w:rPr>
                <w:rFonts w:ascii="Times New Roman"/>
                <w:b w:val="false"/>
                <w:i w:val="false"/>
                <w:color w:val="000000"/>
                <w:sz w:val="20"/>
              </w:rPr>
              <w:t xml:space="preserve">Код ОКПО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7"/>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1"/>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СТН</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РНН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3"/>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 xml:space="preserve">код БИН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5"/>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 xml:space="preserve">код ИИН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7"/>
                          <a:stretch>
                            <a:fillRect/>
                          </a:stretch>
                        </pic:blipFill>
                        <pic:spPr>
                          <a:xfrm>
                            <a:off x="0" y="0"/>
                            <a:ext cx="241300" cy="292100"/>
                          </a:xfrm>
                          <a:prstGeom prst="rect">
                            <a:avLst/>
                          </a:prstGeom>
                        </pic:spPr>
                      </pic:pic>
                    </a:graphicData>
                  </a:graphic>
                </wp:inline>
              </w:drawing>
            </w:r>
          </w:p>
        </w:tc>
      </w:tr>
    </w:tbl>
    <w:bookmarkStart w:name="z609" w:id="149"/>
    <w:p>
      <w:pPr>
        <w:spacing w:after="0"/>
        <w:ind w:left="0"/>
        <w:jc w:val="both"/>
      </w:pPr>
      <w:r>
        <w:rPr>
          <w:rFonts w:ascii="Times New Roman"/>
          <w:b w:val="false"/>
          <w:i w:val="false"/>
          <w:color w:val="000000"/>
          <w:sz w:val="28"/>
        </w:rPr>
        <w:t>
</w:t>
      </w:r>
      <w:r>
        <w:rPr>
          <w:rFonts w:ascii="Times New Roman"/>
          <w:b/>
          <w:i w:val="false"/>
          <w:color w:val="000000"/>
          <w:sz w:val="28"/>
        </w:rPr>
        <w:t>1. Мал мен құс санының қозғалысы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движении поголовья скота и птицы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3"/>
        <w:gridCol w:w="2318"/>
        <w:gridCol w:w="1422"/>
        <w:gridCol w:w="3193"/>
        <w:gridCol w:w="2084"/>
      </w:tblGrid>
      <w:tr>
        <w:trPr>
          <w:trHeight w:val="465" w:hRule="atLeast"/>
        </w:trPr>
        <w:tc>
          <w:tcPr>
            <w:tcW w:w="4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түрлері</w:t>
            </w:r>
            <w:r>
              <w:br/>
            </w:r>
            <w:r>
              <w:rPr>
                <w:rFonts w:ascii="Times New Roman"/>
                <w:b w:val="false"/>
                <w:i w:val="false"/>
                <w:color w:val="000000"/>
                <w:sz w:val="20"/>
              </w:rPr>
              <w:t>
</w:t>
            </w:r>
            <w:r>
              <w:rPr>
                <w:rFonts w:ascii="Times New Roman"/>
                <w:b w:val="false"/>
                <w:i w:val="false"/>
                <w:color w:val="000000"/>
                <w:sz w:val="20"/>
              </w:rPr>
              <w:t>Виды скота</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rPr>
                <w:rFonts w:ascii="Times New Roman"/>
                <w:b w:val="false"/>
                <w:i w:val="false"/>
                <w:color w:val="000000"/>
                <w:vertAlign w:val="superscript"/>
              </w:rPr>
              <w:t xml:space="preserve">* </w:t>
            </w:r>
            <w:r>
              <w:rPr>
                <w:rFonts w:ascii="Times New Roman"/>
                <w:b/>
                <w:i w:val="false"/>
                <w:color w:val="000000"/>
                <w:sz w:val="20"/>
              </w:rPr>
              <w:t>коды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Код по СКПСХ</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 басындағы саны</w:t>
            </w:r>
            <w:r>
              <w:br/>
            </w:r>
            <w:r>
              <w:rPr>
                <w:rFonts w:ascii="Times New Roman"/>
                <w:b w:val="false"/>
                <w:i w:val="false"/>
                <w:color w:val="000000"/>
                <w:sz w:val="20"/>
              </w:rPr>
              <w:t>
</w:t>
            </w:r>
            <w:r>
              <w:rPr>
                <w:rFonts w:ascii="Times New Roman"/>
                <w:b w:val="false"/>
                <w:i w:val="false"/>
                <w:color w:val="000000"/>
                <w:sz w:val="20"/>
              </w:rPr>
              <w:t>Наличие на начало месяца</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Алынған</w:t>
            </w:r>
            <w:r>
              <w:br/>
            </w:r>
            <w:r>
              <w:rPr>
                <w:rFonts w:ascii="Times New Roman"/>
                <w:b w:val="false"/>
                <w:i w:val="false"/>
                <w:color w:val="000000"/>
                <w:sz w:val="20"/>
              </w:rPr>
              <w:t>
</w:t>
            </w:r>
            <w:r>
              <w:rPr>
                <w:rFonts w:ascii="Times New Roman"/>
                <w:b/>
                <w:i w:val="false"/>
                <w:color w:val="000000"/>
                <w:sz w:val="20"/>
              </w:rPr>
              <w:t>төл, бас</w:t>
            </w:r>
            <w:r>
              <w:br/>
            </w:r>
            <w:r>
              <w:rPr>
                <w:rFonts w:ascii="Times New Roman"/>
                <w:b w:val="false"/>
                <w:i w:val="false"/>
                <w:color w:val="000000"/>
                <w:sz w:val="20"/>
              </w:rPr>
              <w:t>
</w:t>
            </w:r>
            <w:r>
              <w:rPr>
                <w:rFonts w:ascii="Times New Roman"/>
                <w:b w:val="false"/>
                <w:i w:val="false"/>
                <w:color w:val="000000"/>
                <w:sz w:val="20"/>
              </w:rPr>
              <w:t>Получение</w:t>
            </w:r>
            <w:r>
              <w:br/>
            </w:r>
            <w:r>
              <w:rPr>
                <w:rFonts w:ascii="Times New Roman"/>
                <w:b w:val="false"/>
                <w:i w:val="false"/>
                <w:color w:val="000000"/>
                <w:sz w:val="20"/>
              </w:rPr>
              <w:t>
</w:t>
            </w:r>
            <w:r>
              <w:rPr>
                <w:rFonts w:ascii="Times New Roman"/>
                <w:b w:val="false"/>
                <w:i w:val="false"/>
                <w:color w:val="000000"/>
                <w:sz w:val="20"/>
              </w:rPr>
              <w:t>приплода,</w:t>
            </w:r>
            <w:r>
              <w:br/>
            </w:r>
            <w:r>
              <w:rPr>
                <w:rFonts w:ascii="Times New Roman"/>
                <w:b w:val="false"/>
                <w:i w:val="false"/>
                <w:color w:val="000000"/>
                <w:sz w:val="20"/>
              </w:rPr>
              <w:t>
</w:t>
            </w:r>
            <w:r>
              <w:rPr>
                <w:rFonts w:ascii="Times New Roman"/>
                <w:b w:val="false"/>
                <w:i w:val="false"/>
                <w:color w:val="000000"/>
                <w:sz w:val="20"/>
              </w:rPr>
              <w:t>голов</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тірідей салмағы,</w:t>
            </w:r>
            <w:r>
              <w:br/>
            </w:r>
            <w:r>
              <w:rPr>
                <w:rFonts w:ascii="Times New Roman"/>
                <w:b w:val="false"/>
                <w:i w:val="false"/>
                <w:color w:val="000000"/>
                <w:sz w:val="20"/>
              </w:rPr>
              <w:t>
</w:t>
            </w:r>
            <w:r>
              <w:rPr>
                <w:rFonts w:ascii="Times New Roman"/>
                <w:b/>
                <w:i w:val="false"/>
                <w:color w:val="000000"/>
                <w:sz w:val="20"/>
              </w:rPr>
              <w:t>центнер</w:t>
            </w:r>
            <w:r>
              <w:br/>
            </w:r>
            <w:r>
              <w:rPr>
                <w:rFonts w:ascii="Times New Roman"/>
                <w:b w:val="false"/>
                <w:i w:val="false"/>
                <w:color w:val="000000"/>
                <w:sz w:val="20"/>
              </w:rPr>
              <w:t>
</w:t>
            </w:r>
            <w:r>
              <w:rPr>
                <w:rFonts w:ascii="Times New Roman"/>
                <w:b w:val="false"/>
                <w:i w:val="false"/>
                <w:color w:val="000000"/>
                <w:sz w:val="20"/>
              </w:rPr>
              <w:t>живая масса,</w:t>
            </w:r>
            <w:r>
              <w:br/>
            </w:r>
            <w:r>
              <w:rPr>
                <w:rFonts w:ascii="Times New Roman"/>
                <w:b w:val="false"/>
                <w:i w:val="false"/>
                <w:color w:val="000000"/>
                <w:sz w:val="20"/>
              </w:rPr>
              <w:t>
</w:t>
            </w:r>
            <w:r>
              <w:rPr>
                <w:rFonts w:ascii="Times New Roman"/>
                <w:b w:val="false"/>
                <w:i w:val="false"/>
                <w:color w:val="000000"/>
                <w:sz w:val="20"/>
              </w:rPr>
              <w:t>центнер</w:t>
            </w:r>
          </w:p>
        </w:tc>
        <w:tc>
          <w:tcPr>
            <w:tcW w:w="0" w:type="auto"/>
            <w:vMerge/>
            <w:tcBorders>
              <w:top w:val="nil"/>
              <w:left w:val="single" w:color="cfcfcf" w:sz="5"/>
              <w:bottom w:val="single" w:color="cfcfcf" w:sz="5"/>
              <w:right w:val="single" w:color="cfcfcf" w:sz="5"/>
            </w:tcBorders>
          </w:tcPr>
          <w:p/>
        </w:tc>
      </w:tr>
      <w:tr>
        <w:trPr>
          <w:trHeight w:val="180"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w:t>
            </w:r>
            <w:r>
              <w:br/>
            </w:r>
            <w:r>
              <w:rPr>
                <w:rFonts w:ascii="Times New Roman"/>
                <w:b w:val="false"/>
                <w:i w:val="false"/>
                <w:color w:val="000000"/>
                <w:sz w:val="20"/>
              </w:rPr>
              <w:t>
</w:t>
            </w:r>
            <w:r>
              <w:rPr>
                <w:rFonts w:ascii="Times New Roman"/>
                <w:b/>
                <w:i w:val="false"/>
                <w:color w:val="000000"/>
                <w:sz w:val="20"/>
              </w:rPr>
              <w:t>малы, тірі</w:t>
            </w:r>
            <w:r>
              <w:br/>
            </w:r>
            <w:r>
              <w:rPr>
                <w:rFonts w:ascii="Times New Roman"/>
                <w:b w:val="false"/>
                <w:i w:val="false"/>
                <w:color w:val="000000"/>
                <w:sz w:val="20"/>
              </w:rPr>
              <w:t>
</w:t>
            </w:r>
            <w:r>
              <w:rPr>
                <w:rFonts w:ascii="Times New Roman"/>
                <w:b w:val="false"/>
                <w:i w:val="false"/>
                <w:color w:val="000000"/>
                <w:sz w:val="20"/>
              </w:rPr>
              <w:t>Скот крупный рогатый</w:t>
            </w:r>
            <w:r>
              <w:br/>
            </w:r>
            <w:r>
              <w:rPr>
                <w:rFonts w:ascii="Times New Roman"/>
                <w:b w:val="false"/>
                <w:i w:val="false"/>
                <w:color w:val="000000"/>
                <w:sz w:val="20"/>
              </w:rPr>
              <w:t>
</w:t>
            </w:r>
            <w:r>
              <w:rPr>
                <w:rFonts w:ascii="Times New Roman"/>
                <w:b w:val="false"/>
                <w:i w:val="false"/>
                <w:color w:val="000000"/>
                <w:sz w:val="20"/>
              </w:rPr>
              <w:t>молочного стада, живой</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сүтті табынның</w:t>
            </w:r>
            <w:r>
              <w:br/>
            </w:r>
            <w:r>
              <w:rPr>
                <w:rFonts w:ascii="Times New Roman"/>
                <w:b w:val="false"/>
                <w:i w:val="false"/>
                <w:color w:val="000000"/>
                <w:sz w:val="20"/>
              </w:rPr>
              <w:t>
</w:t>
            </w:r>
            <w:r>
              <w:rPr>
                <w:rFonts w:ascii="Times New Roman"/>
                <w:b/>
                <w:i w:val="false"/>
                <w:color w:val="000000"/>
                <w:sz w:val="20"/>
              </w:rPr>
              <w:t>сиырлары</w:t>
            </w:r>
            <w:r>
              <w:br/>
            </w:r>
            <w:r>
              <w:rPr>
                <w:rFonts w:ascii="Times New Roman"/>
                <w:b w:val="false"/>
                <w:i w:val="false"/>
                <w:color w:val="000000"/>
                <w:sz w:val="20"/>
              </w:rPr>
              <w:t>
</w:t>
            </w:r>
            <w:r>
              <w:rPr>
                <w:rFonts w:ascii="Times New Roman"/>
                <w:b w:val="false"/>
                <w:i w:val="false"/>
                <w:color w:val="000000"/>
                <w:sz w:val="20"/>
              </w:rPr>
              <w:t>из него коровы молочного</w:t>
            </w:r>
            <w:r>
              <w:br/>
            </w:r>
            <w:r>
              <w:rPr>
                <w:rFonts w:ascii="Times New Roman"/>
                <w:b w:val="false"/>
                <w:i w:val="false"/>
                <w:color w:val="000000"/>
                <w:sz w:val="20"/>
              </w:rPr>
              <w:t>
</w:t>
            </w:r>
            <w:r>
              <w:rPr>
                <w:rFonts w:ascii="Times New Roman"/>
                <w:b w:val="false"/>
                <w:i w:val="false"/>
                <w:color w:val="000000"/>
                <w:sz w:val="20"/>
              </w:rPr>
              <w:t>стада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тірі ірі қара мал</w:t>
            </w:r>
            <w:r>
              <w:br/>
            </w:r>
            <w:r>
              <w:rPr>
                <w:rFonts w:ascii="Times New Roman"/>
                <w:b w:val="false"/>
                <w:i w:val="false"/>
                <w:color w:val="000000"/>
                <w:sz w:val="20"/>
              </w:rPr>
              <w:t>
</w:t>
            </w:r>
            <w:r>
              <w:rPr>
                <w:rFonts w:ascii="Times New Roman"/>
                <w:b/>
                <w:i w:val="false"/>
                <w:color w:val="000000"/>
                <w:sz w:val="20"/>
              </w:rPr>
              <w:t>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w:t>
            </w:r>
            <w:r>
              <w:br/>
            </w:r>
            <w:r>
              <w:rPr>
                <w:rFonts w:ascii="Times New Roman"/>
                <w:b w:val="false"/>
                <w:i w:val="false"/>
                <w:color w:val="000000"/>
                <w:sz w:val="20"/>
              </w:rPr>
              <w:t>
</w:t>
            </w:r>
            <w:r>
              <w:rPr>
                <w:rFonts w:ascii="Times New Roman"/>
                <w:b w:val="false"/>
                <w:i w:val="false"/>
                <w:color w:val="000000"/>
                <w:sz w:val="20"/>
              </w:rPr>
              <w:t>буйволы, живые</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етті табынның</w:t>
            </w:r>
            <w:r>
              <w:br/>
            </w:r>
            <w:r>
              <w:rPr>
                <w:rFonts w:ascii="Times New Roman"/>
                <w:b w:val="false"/>
                <w:i w:val="false"/>
                <w:color w:val="000000"/>
                <w:sz w:val="20"/>
              </w:rPr>
              <w:t>
</w:t>
            </w:r>
            <w:r>
              <w:rPr>
                <w:rFonts w:ascii="Times New Roman"/>
                <w:b/>
                <w:i w:val="false"/>
                <w:color w:val="000000"/>
                <w:sz w:val="20"/>
              </w:rPr>
              <w:t>сиырлары</w:t>
            </w:r>
            <w:r>
              <w:br/>
            </w:r>
            <w:r>
              <w:rPr>
                <w:rFonts w:ascii="Times New Roman"/>
                <w:b w:val="false"/>
                <w:i w:val="false"/>
                <w:color w:val="000000"/>
                <w:sz w:val="20"/>
              </w:rPr>
              <w:t>
</w:t>
            </w:r>
            <w:r>
              <w:rPr>
                <w:rFonts w:ascii="Times New Roman"/>
                <w:b w:val="false"/>
                <w:i w:val="false"/>
                <w:color w:val="000000"/>
                <w:sz w:val="20"/>
              </w:rPr>
              <w:t>из него коровы мясного стада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және өзге де</w:t>
            </w:r>
            <w:r>
              <w:br/>
            </w:r>
            <w:r>
              <w:rPr>
                <w:rFonts w:ascii="Times New Roman"/>
                <w:b w:val="false"/>
                <w:i w:val="false"/>
                <w:color w:val="000000"/>
                <w:sz w:val="20"/>
              </w:rPr>
              <w:t>
</w:t>
            </w:r>
            <w:r>
              <w:rPr>
                <w:rFonts w:ascii="Times New Roman"/>
                <w:b/>
                <w:i w:val="false"/>
                <w:color w:val="000000"/>
                <w:sz w:val="20"/>
              </w:rPr>
              <w:t>жылқы тектес жануарлар,</w:t>
            </w:r>
            <w:r>
              <w:br/>
            </w:r>
            <w:r>
              <w:rPr>
                <w:rFonts w:ascii="Times New Roman"/>
                <w:b w:val="false"/>
                <w:i w:val="false"/>
                <w:color w:val="000000"/>
                <w:sz w:val="20"/>
              </w:rPr>
              <w:t>
</w:t>
            </w:r>
            <w:r>
              <w:rPr>
                <w:rFonts w:ascii="Times New Roman"/>
                <w:b/>
                <w:i w:val="false"/>
                <w:color w:val="000000"/>
                <w:sz w:val="20"/>
              </w:rPr>
              <w:t>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w:t>
            </w:r>
            <w:r>
              <w:br/>
            </w:r>
            <w:r>
              <w:rPr>
                <w:rFonts w:ascii="Times New Roman"/>
                <w:b w:val="false"/>
                <w:i w:val="false"/>
                <w:color w:val="000000"/>
                <w:sz w:val="20"/>
              </w:rPr>
              <w:t>
</w:t>
            </w:r>
            <w:r>
              <w:rPr>
                <w:rFonts w:ascii="Times New Roman"/>
                <w:b w:val="false"/>
                <w:i w:val="false"/>
                <w:color w:val="000000"/>
                <w:sz w:val="20"/>
              </w:rPr>
              <w:t>лошадиных прочие, живые</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және түйе</w:t>
            </w:r>
            <w:r>
              <w:br/>
            </w:r>
            <w:r>
              <w:rPr>
                <w:rFonts w:ascii="Times New Roman"/>
                <w:b w:val="false"/>
                <w:i w:val="false"/>
                <w:color w:val="000000"/>
                <w:sz w:val="20"/>
              </w:rPr>
              <w:t>
</w:t>
            </w:r>
            <w:r>
              <w:rPr>
                <w:rFonts w:ascii="Times New Roman"/>
                <w:b/>
                <w:i w:val="false"/>
                <w:color w:val="000000"/>
                <w:sz w:val="20"/>
              </w:rPr>
              <w:t>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Шаруашылықтарда өсірілген</w:t>
            </w:r>
            <w:r>
              <w:br/>
            </w:r>
            <w:r>
              <w:rPr>
                <w:rFonts w:ascii="Times New Roman"/>
                <w:b w:val="false"/>
                <w:i w:val="false"/>
                <w:color w:val="000000"/>
                <w:sz w:val="20"/>
              </w:rPr>
              <w:t>
</w:t>
            </w:r>
            <w:r>
              <w:rPr>
                <w:rFonts w:ascii="Times New Roman"/>
                <w:b/>
                <w:i w:val="false"/>
                <w:color w:val="000000"/>
                <w:sz w:val="20"/>
              </w:rPr>
              <w:t>маралдар</w:t>
            </w:r>
            <w:r>
              <w:br/>
            </w:r>
            <w:r>
              <w:rPr>
                <w:rFonts w:ascii="Times New Roman"/>
                <w:b w:val="false"/>
                <w:i w:val="false"/>
                <w:color w:val="000000"/>
                <w:sz w:val="20"/>
              </w:rPr>
              <w:t>
</w:t>
            </w:r>
            <w:r>
              <w:rPr>
                <w:rFonts w:ascii="Times New Roman"/>
                <w:b w:val="false"/>
                <w:i w:val="false"/>
                <w:color w:val="000000"/>
                <w:sz w:val="20"/>
              </w:rPr>
              <w:t>Маралы, разведенные в</w:t>
            </w:r>
            <w:r>
              <w:br/>
            </w:r>
            <w:r>
              <w:rPr>
                <w:rFonts w:ascii="Times New Roman"/>
                <w:b w:val="false"/>
                <w:i w:val="false"/>
                <w:color w:val="000000"/>
                <w:sz w:val="20"/>
              </w:rPr>
              <w:t>
</w:t>
            </w:r>
            <w:r>
              <w:rPr>
                <w:rFonts w:ascii="Times New Roman"/>
                <w:b w:val="false"/>
                <w:i w:val="false"/>
                <w:color w:val="000000"/>
                <w:sz w:val="20"/>
              </w:rPr>
              <w:t>хозяйствах</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01.49.19.122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2291"/>
        <w:gridCol w:w="2638"/>
        <w:gridCol w:w="1988"/>
        <w:gridCol w:w="1836"/>
        <w:gridCol w:w="1641"/>
        <w:gridCol w:w="1924"/>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алынғаны, бас</w:t>
            </w:r>
            <w:r>
              <w:br/>
            </w:r>
            <w:r>
              <w:rPr>
                <w:rFonts w:ascii="Times New Roman"/>
                <w:b w:val="false"/>
                <w:i w:val="false"/>
                <w:color w:val="000000"/>
                <w:sz w:val="20"/>
              </w:rPr>
              <w:t>
</w:t>
            </w:r>
            <w:r>
              <w:rPr>
                <w:rFonts w:ascii="Times New Roman"/>
                <w:b w:val="false"/>
                <w:i w:val="false"/>
                <w:color w:val="000000"/>
                <w:sz w:val="20"/>
              </w:rPr>
              <w:t>Приобретение, голов</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түсім, бас</w:t>
            </w:r>
            <w:r>
              <w:br/>
            </w:r>
            <w:r>
              <w:rPr>
                <w:rFonts w:ascii="Times New Roman"/>
                <w:b w:val="false"/>
                <w:i w:val="false"/>
                <w:color w:val="000000"/>
                <w:sz w:val="20"/>
              </w:rPr>
              <w:t>
</w:t>
            </w:r>
            <w:r>
              <w:rPr>
                <w:rFonts w:ascii="Times New Roman"/>
                <w:b w:val="false"/>
                <w:i w:val="false"/>
                <w:color w:val="000000"/>
                <w:sz w:val="20"/>
              </w:rPr>
              <w:t>Прочее</w:t>
            </w:r>
            <w:r>
              <w:br/>
            </w:r>
            <w:r>
              <w:rPr>
                <w:rFonts w:ascii="Times New Roman"/>
                <w:b w:val="false"/>
                <w:i w:val="false"/>
                <w:color w:val="000000"/>
                <w:sz w:val="20"/>
              </w:rPr>
              <w:t>
</w:t>
            </w:r>
            <w:r>
              <w:rPr>
                <w:rFonts w:ascii="Times New Roman"/>
                <w:b w:val="false"/>
                <w:i w:val="false"/>
                <w:color w:val="000000"/>
                <w:sz w:val="20"/>
              </w:rPr>
              <w:t>поступле-</w:t>
            </w:r>
            <w:r>
              <w:br/>
            </w:r>
            <w:r>
              <w:rPr>
                <w:rFonts w:ascii="Times New Roman"/>
                <w:b w:val="false"/>
                <w:i w:val="false"/>
                <w:color w:val="000000"/>
                <w:sz w:val="20"/>
              </w:rPr>
              <w:t>
</w:t>
            </w:r>
            <w:r>
              <w:rPr>
                <w:rFonts w:ascii="Times New Roman"/>
                <w:b w:val="false"/>
                <w:i w:val="false"/>
                <w:color w:val="000000"/>
                <w:sz w:val="20"/>
              </w:rPr>
              <w:t>ние,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Союға өткізілгені</w:t>
            </w:r>
            <w:r>
              <w:br/>
            </w:r>
            <w:r>
              <w:rPr>
                <w:rFonts w:ascii="Times New Roman"/>
                <w:b w:val="false"/>
                <w:i w:val="false"/>
                <w:color w:val="000000"/>
                <w:sz w:val="20"/>
              </w:rPr>
              <w:t>
</w:t>
            </w:r>
            <w:r>
              <w:rPr>
                <w:rFonts w:ascii="Times New Roman"/>
                <w:b w:val="false"/>
                <w:i w:val="false"/>
                <w:color w:val="000000"/>
                <w:sz w:val="20"/>
              </w:rPr>
              <w:t>Реализация на убой</w:t>
            </w:r>
          </w:p>
        </w:tc>
      </w:tr>
      <w:tr>
        <w:trPr>
          <w:trHeight w:val="1065"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br/>
            </w:r>
            <w:r>
              <w:rPr>
                <w:rFonts w:ascii="Times New Roman"/>
                <w:b w:val="false"/>
                <w:i w:val="false"/>
                <w:color w:val="000000"/>
                <w:sz w:val="20"/>
              </w:rPr>
              <w:t>
</w:t>
            </w:r>
            <w:r>
              <w:rPr>
                <w:rFonts w:ascii="Times New Roman"/>
                <w:b/>
                <w:i w:val="false"/>
                <w:color w:val="000000"/>
                <w:sz w:val="20"/>
              </w:rPr>
              <w:t>шаруашы-</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i w:val="false"/>
                <w:color w:val="000000"/>
                <w:sz w:val="20"/>
              </w:rPr>
              <w:t>кәсіпор-</w:t>
            </w:r>
            <w:r>
              <w:br/>
            </w:r>
            <w:r>
              <w:rPr>
                <w:rFonts w:ascii="Times New Roman"/>
                <w:b w:val="false"/>
                <w:i w:val="false"/>
                <w:color w:val="000000"/>
                <w:sz w:val="20"/>
              </w:rPr>
              <w:t>
</w:t>
            </w:r>
            <w:r>
              <w:rPr>
                <w:rFonts w:ascii="Times New Roman"/>
                <w:b/>
                <w:i w:val="false"/>
                <w:color w:val="000000"/>
                <w:sz w:val="20"/>
              </w:rPr>
              <w:t>нынан</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сельхоз-</w:t>
            </w:r>
            <w:r>
              <w:br/>
            </w:r>
            <w:r>
              <w:rPr>
                <w:rFonts w:ascii="Times New Roman"/>
                <w:b w:val="false"/>
                <w:i w:val="false"/>
                <w:color w:val="000000"/>
                <w:sz w:val="20"/>
              </w:rPr>
              <w:t>
</w:t>
            </w:r>
            <w:r>
              <w:rPr>
                <w:rFonts w:ascii="Times New Roman"/>
                <w:b w:val="false"/>
                <w:i w:val="false"/>
                <w:color w:val="000000"/>
                <w:sz w:val="20"/>
              </w:rPr>
              <w:t>п</w:t>
            </w:r>
            <w:r>
              <w:rPr>
                <w:rFonts w:ascii="Times New Roman"/>
                <w:b w:val="false"/>
                <w:i w:val="false"/>
                <w:color w:val="000000"/>
                <w:sz w:val="20"/>
              </w:rPr>
              <w:t>редприя-</w:t>
            </w:r>
            <w:r>
              <w:br/>
            </w:r>
            <w:r>
              <w:rPr>
                <w:rFonts w:ascii="Times New Roman"/>
                <w:b w:val="false"/>
                <w:i w:val="false"/>
                <w:color w:val="000000"/>
                <w:sz w:val="20"/>
              </w:rPr>
              <w:t>
</w:t>
            </w:r>
            <w:r>
              <w:rPr>
                <w:rFonts w:ascii="Times New Roman"/>
                <w:b w:val="false"/>
                <w:i w:val="false"/>
                <w:color w:val="000000"/>
                <w:sz w:val="20"/>
              </w:rPr>
              <w:t>тий</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w:t>
            </w:r>
            <w:r>
              <w:br/>
            </w:r>
            <w:r>
              <w:rPr>
                <w:rFonts w:ascii="Times New Roman"/>
                <w:b w:val="false"/>
                <w:i w:val="false"/>
                <w:color w:val="000000"/>
                <w:sz w:val="20"/>
              </w:rPr>
              <w:t>
</w:t>
            </w:r>
            <w:r>
              <w:rPr>
                <w:rFonts w:ascii="Times New Roman"/>
                <w:b/>
                <w:i w:val="false"/>
                <w:color w:val="000000"/>
                <w:sz w:val="20"/>
              </w:rPr>
              <w:t>(фермер)</w:t>
            </w:r>
            <w:r>
              <w:br/>
            </w:r>
            <w:r>
              <w:rPr>
                <w:rFonts w:ascii="Times New Roman"/>
                <w:b w:val="false"/>
                <w:i w:val="false"/>
                <w:color w:val="000000"/>
                <w:sz w:val="20"/>
              </w:rPr>
              <w:t>
</w:t>
            </w:r>
            <w:r>
              <w:rPr>
                <w:rFonts w:ascii="Times New Roman"/>
                <w:b/>
                <w:i w:val="false"/>
                <w:color w:val="000000"/>
                <w:sz w:val="20"/>
              </w:rPr>
              <w:t>қожалығынан</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крестьянских</w:t>
            </w:r>
            <w:r>
              <w:br/>
            </w:r>
            <w:r>
              <w:rPr>
                <w:rFonts w:ascii="Times New Roman"/>
                <w:b w:val="false"/>
                <w:i w:val="false"/>
                <w:color w:val="000000"/>
                <w:sz w:val="20"/>
              </w:rPr>
              <w:t>
</w:t>
            </w:r>
            <w:r>
              <w:rPr>
                <w:rFonts w:ascii="Times New Roman"/>
                <w:b w:val="false"/>
                <w:i w:val="false"/>
                <w:color w:val="000000"/>
                <w:sz w:val="20"/>
              </w:rPr>
              <w:t>(фермерских)</w:t>
            </w:r>
            <w:r>
              <w:br/>
            </w:r>
            <w:r>
              <w:rPr>
                <w:rFonts w:ascii="Times New Roman"/>
                <w:b w:val="false"/>
                <w:i w:val="false"/>
                <w:color w:val="000000"/>
                <w:sz w:val="20"/>
              </w:rPr>
              <w:t>
</w:t>
            </w:r>
            <w:r>
              <w:rPr>
                <w:rFonts w:ascii="Times New Roman"/>
                <w:b w:val="false"/>
                <w:i w:val="false"/>
                <w:color w:val="000000"/>
                <w:sz w:val="20"/>
              </w:rPr>
              <w:t>хозяйств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жұртшылық</w:t>
            </w:r>
            <w:r>
              <w:br/>
            </w:r>
            <w:r>
              <w:rPr>
                <w:rFonts w:ascii="Times New Roman"/>
                <w:b w:val="false"/>
                <w:i w:val="false"/>
                <w:color w:val="000000"/>
                <w:sz w:val="20"/>
              </w:rPr>
              <w:t>
</w:t>
            </w:r>
            <w:r>
              <w:rPr>
                <w:rFonts w:ascii="Times New Roman"/>
                <w:b/>
                <w:i w:val="false"/>
                <w:color w:val="000000"/>
                <w:sz w:val="20"/>
              </w:rPr>
              <w:t>шаруашылықта-</w:t>
            </w:r>
            <w:r>
              <w:br/>
            </w:r>
            <w:r>
              <w:rPr>
                <w:rFonts w:ascii="Times New Roman"/>
                <w:b w:val="false"/>
                <w:i w:val="false"/>
                <w:color w:val="000000"/>
                <w:sz w:val="20"/>
              </w:rPr>
              <w:t>
</w:t>
            </w:r>
            <w:r>
              <w:rPr>
                <w:rFonts w:ascii="Times New Roman"/>
                <w:b/>
                <w:i w:val="false"/>
                <w:color w:val="000000"/>
                <w:sz w:val="20"/>
              </w:rPr>
              <w:t>рынан</w:t>
            </w:r>
            <w:r>
              <w:br/>
            </w:r>
            <w:r>
              <w:rPr>
                <w:rFonts w:ascii="Times New Roman"/>
                <w:b w:val="false"/>
                <w:i w:val="false"/>
                <w:color w:val="000000"/>
                <w:sz w:val="20"/>
              </w:rPr>
              <w:t>
</w:t>
            </w:r>
            <w:r>
              <w:rPr>
                <w:rFonts w:ascii="Times New Roman"/>
                <w:b w:val="false"/>
                <w:i w:val="false"/>
                <w:color w:val="000000"/>
                <w:sz w:val="20"/>
              </w:rPr>
              <w:t>у хозяйств</w:t>
            </w:r>
            <w:r>
              <w:br/>
            </w:r>
            <w:r>
              <w:rPr>
                <w:rFonts w:ascii="Times New Roman"/>
                <w:b w:val="false"/>
                <w:i w:val="false"/>
                <w:color w:val="000000"/>
                <w:sz w:val="20"/>
              </w:rPr>
              <w:t>
</w:t>
            </w:r>
            <w:r>
              <w:rPr>
                <w:rFonts w:ascii="Times New Roman"/>
                <w:b w:val="false"/>
                <w:i w:val="false"/>
                <w:color w:val="000000"/>
                <w:sz w:val="20"/>
              </w:rPr>
              <w:t>населения</w:t>
            </w:r>
          </w:p>
        </w:tc>
        <w:tc>
          <w:tcPr>
            <w:tcW w:w="0" w:type="auto"/>
            <w:vMerge/>
            <w:tcBorders>
              <w:top w:val="nil"/>
              <w:left w:val="single" w:color="cfcfcf" w:sz="5"/>
              <w:bottom w:val="single" w:color="cfcfcf" w:sz="5"/>
              <w:right w:val="single" w:color="cfcfcf" w:sz="5"/>
            </w:tcBorders>
          </w:tcP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тірідей</w:t>
            </w:r>
            <w:r>
              <w:br/>
            </w:r>
            <w:r>
              <w:rPr>
                <w:rFonts w:ascii="Times New Roman"/>
                <w:b w:val="false"/>
                <w:i w:val="false"/>
                <w:color w:val="000000"/>
                <w:sz w:val="20"/>
              </w:rPr>
              <w:t>
</w:t>
            </w:r>
            <w:r>
              <w:rPr>
                <w:rFonts w:ascii="Times New Roman"/>
                <w:b/>
                <w:i w:val="false"/>
                <w:color w:val="000000"/>
                <w:sz w:val="20"/>
              </w:rPr>
              <w:t>салмағы,</w:t>
            </w:r>
            <w:r>
              <w:br/>
            </w:r>
            <w:r>
              <w:rPr>
                <w:rFonts w:ascii="Times New Roman"/>
                <w:b w:val="false"/>
                <w:i w:val="false"/>
                <w:color w:val="000000"/>
                <w:sz w:val="20"/>
              </w:rPr>
              <w:t>
</w:t>
            </w:r>
            <w:r>
              <w:rPr>
                <w:rFonts w:ascii="Times New Roman"/>
                <w:b/>
                <w:i w:val="false"/>
                <w:color w:val="000000"/>
                <w:sz w:val="20"/>
              </w:rPr>
              <w:t>центнер</w:t>
            </w:r>
            <w:r>
              <w:br/>
            </w:r>
            <w:r>
              <w:rPr>
                <w:rFonts w:ascii="Times New Roman"/>
                <w:b w:val="false"/>
                <w:i w:val="false"/>
                <w:color w:val="000000"/>
                <w:sz w:val="20"/>
              </w:rPr>
              <w:t>
</w:t>
            </w:r>
            <w:r>
              <w:rPr>
                <w:rFonts w:ascii="Times New Roman"/>
                <w:b w:val="false"/>
                <w:i w:val="false"/>
                <w:color w:val="000000"/>
                <w:sz w:val="20"/>
              </w:rPr>
              <w:t>живая</w:t>
            </w:r>
            <w:r>
              <w:br/>
            </w:r>
            <w:r>
              <w:rPr>
                <w:rFonts w:ascii="Times New Roman"/>
                <w:b w:val="false"/>
                <w:i w:val="false"/>
                <w:color w:val="000000"/>
                <w:sz w:val="20"/>
              </w:rPr>
              <w:t>
</w:t>
            </w:r>
            <w:r>
              <w:rPr>
                <w:rFonts w:ascii="Times New Roman"/>
                <w:b w:val="false"/>
                <w:i w:val="false"/>
                <w:color w:val="000000"/>
                <w:sz w:val="20"/>
              </w:rPr>
              <w:t>масса,</w:t>
            </w:r>
            <w:r>
              <w:br/>
            </w:r>
            <w:r>
              <w:rPr>
                <w:rFonts w:ascii="Times New Roman"/>
                <w:b w:val="false"/>
                <w:i w:val="false"/>
                <w:color w:val="000000"/>
                <w:sz w:val="20"/>
              </w:rPr>
              <w:t>
</w:t>
            </w:r>
            <w:r>
              <w:rPr>
                <w:rFonts w:ascii="Times New Roman"/>
                <w:b w:val="false"/>
                <w:i w:val="false"/>
                <w:color w:val="000000"/>
                <w:sz w:val="20"/>
              </w:rPr>
              <w:t>центнер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сойыс</w:t>
            </w:r>
            <w:r>
              <w:br/>
            </w:r>
            <w:r>
              <w:rPr>
                <w:rFonts w:ascii="Times New Roman"/>
                <w:b w:val="false"/>
                <w:i w:val="false"/>
                <w:color w:val="000000"/>
                <w:sz w:val="20"/>
              </w:rPr>
              <w:t>
</w:t>
            </w:r>
            <w:r>
              <w:rPr>
                <w:rFonts w:ascii="Times New Roman"/>
                <w:b/>
                <w:i w:val="false"/>
                <w:color w:val="000000"/>
                <w:sz w:val="20"/>
              </w:rPr>
              <w:t>салмағы,</w:t>
            </w:r>
            <w:r>
              <w:br/>
            </w:r>
            <w:r>
              <w:rPr>
                <w:rFonts w:ascii="Times New Roman"/>
                <w:b w:val="false"/>
                <w:i w:val="false"/>
                <w:color w:val="000000"/>
                <w:sz w:val="20"/>
              </w:rPr>
              <w:t>
</w:t>
            </w:r>
            <w:r>
              <w:rPr>
                <w:rFonts w:ascii="Times New Roman"/>
                <w:b/>
                <w:i w:val="false"/>
                <w:color w:val="000000"/>
                <w:sz w:val="20"/>
              </w:rPr>
              <w:t>центнер</w:t>
            </w:r>
            <w:r>
              <w:br/>
            </w:r>
            <w:r>
              <w:rPr>
                <w:rFonts w:ascii="Times New Roman"/>
                <w:b w:val="false"/>
                <w:i w:val="false"/>
                <w:color w:val="000000"/>
                <w:sz w:val="20"/>
              </w:rPr>
              <w:t>
</w:t>
            </w:r>
            <w:r>
              <w:rPr>
                <w:rFonts w:ascii="Times New Roman"/>
                <w:b w:val="false"/>
                <w:i w:val="false"/>
                <w:color w:val="000000"/>
                <w:sz w:val="20"/>
              </w:rPr>
              <w:t>убойная</w:t>
            </w:r>
            <w:r>
              <w:br/>
            </w:r>
            <w:r>
              <w:rPr>
                <w:rFonts w:ascii="Times New Roman"/>
                <w:b w:val="false"/>
                <w:i w:val="false"/>
                <w:color w:val="000000"/>
                <w:sz w:val="20"/>
              </w:rPr>
              <w:t>
</w:t>
            </w:r>
            <w:r>
              <w:rPr>
                <w:rFonts w:ascii="Times New Roman"/>
                <w:b w:val="false"/>
                <w:i w:val="false"/>
                <w:color w:val="000000"/>
                <w:sz w:val="20"/>
              </w:rPr>
              <w:t>масса,</w:t>
            </w:r>
            <w:r>
              <w:br/>
            </w:r>
            <w:r>
              <w:rPr>
                <w:rFonts w:ascii="Times New Roman"/>
                <w:b w:val="false"/>
                <w:i w:val="false"/>
                <w:color w:val="000000"/>
                <w:sz w:val="20"/>
              </w:rPr>
              <w:t>
</w:t>
            </w:r>
            <w:r>
              <w:rPr>
                <w:rFonts w:ascii="Times New Roman"/>
                <w:b w:val="false"/>
                <w:i w:val="false"/>
                <w:color w:val="000000"/>
                <w:sz w:val="20"/>
              </w:rPr>
              <w:t>центнер</w:t>
            </w:r>
          </w:p>
        </w:tc>
      </w:tr>
      <w:tr>
        <w:trPr>
          <w:trHeight w:val="18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 </w:t>
      </w:r>
      <w:r>
        <w:rPr>
          <w:rFonts w:ascii="Times New Roman"/>
          <w:b/>
          <w:i w:val="false"/>
          <w:color w:val="000000"/>
          <w:sz w:val="28"/>
        </w:rPr>
        <w:t>ауыл, орман және балық шаруашылығы өнімдерінің (тауарлардың және</w:t>
      </w:r>
      <w:r>
        <w:br/>
      </w:r>
      <w:r>
        <w:rPr>
          <w:rFonts w:ascii="Times New Roman"/>
          <w:b w:val="false"/>
          <w:i w:val="false"/>
          <w:color w:val="000000"/>
          <w:sz w:val="28"/>
        </w:rPr>
        <w:t>
       </w:t>
      </w:r>
      <w:r>
        <w:rPr>
          <w:rFonts w:ascii="Times New Roman"/>
          <w:b/>
          <w:i w:val="false"/>
          <w:color w:val="000000"/>
          <w:sz w:val="28"/>
        </w:rPr>
        <w:t>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       статистический классификатор продукции (товаров и услуг) сельского, лесного и</w:t>
      </w:r>
      <w:r>
        <w:br/>
      </w:r>
      <w:r>
        <w:rPr>
          <w:rFonts w:ascii="Times New Roman"/>
          <w:b w:val="false"/>
          <w:i w:val="false"/>
          <w:color w:val="000000"/>
          <w:sz w:val="28"/>
        </w:rPr>
        <w:t>
</w:t>
      </w:r>
      <w:r>
        <w:rPr>
          <w:rFonts w:ascii="Times New Roman"/>
          <w:b w:val="false"/>
          <w:i w:val="false"/>
          <w:color w:val="000000"/>
          <w:sz w:val="28"/>
        </w:rPr>
        <w:t>       рыбного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8"/>
        <w:gridCol w:w="2616"/>
        <w:gridCol w:w="2616"/>
      </w:tblGrid>
      <w:tr>
        <w:trPr>
          <w:trHeight w:val="465" w:hRule="atLeast"/>
        </w:trPr>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түрлері</w:t>
            </w:r>
            <w:r>
              <w:br/>
            </w:r>
            <w:r>
              <w:rPr>
                <w:rFonts w:ascii="Times New Roman"/>
                <w:b w:val="false"/>
                <w:i w:val="false"/>
                <w:color w:val="000000"/>
                <w:sz w:val="20"/>
              </w:rPr>
              <w:t>
</w:t>
            </w:r>
            <w:r>
              <w:rPr>
                <w:rFonts w:ascii="Times New Roman"/>
                <w:b w:val="false"/>
                <w:i w:val="false"/>
                <w:color w:val="000000"/>
                <w:sz w:val="20"/>
              </w:rPr>
              <w:t>Виды скота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Өлім-жітім,</w:t>
            </w:r>
            <w:r>
              <w:br/>
            </w:r>
            <w:r>
              <w:rPr>
                <w:rFonts w:ascii="Times New Roman"/>
                <w:b w:val="false"/>
                <w:i w:val="false"/>
                <w:color w:val="000000"/>
                <w:sz w:val="20"/>
              </w:rPr>
              <w:t>
</w:t>
            </w: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Падеж и гибель,</w:t>
            </w:r>
            <w:r>
              <w:br/>
            </w:r>
            <w:r>
              <w:rPr>
                <w:rFonts w:ascii="Times New Roman"/>
                <w:b w:val="false"/>
                <w:i w:val="false"/>
                <w:color w:val="000000"/>
                <w:sz w:val="20"/>
              </w:rPr>
              <w:t>
</w:t>
            </w:r>
            <w:r>
              <w:rPr>
                <w:rFonts w:ascii="Times New Roman"/>
                <w:b w:val="false"/>
                <w:i w:val="false"/>
                <w:color w:val="000000"/>
                <w:sz w:val="20"/>
              </w:rPr>
              <w:t>голов</w:t>
            </w:r>
          </w:p>
        </w:tc>
      </w:tr>
      <w:tr>
        <w:trPr>
          <w:trHeight w:val="180" w:hRule="atLeast"/>
        </w:trPr>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сүтті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молочного стада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01.41.10.110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етті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мясного стада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01.42.11.110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және өзге де жылқы тектес жануарлар,</w:t>
            </w:r>
            <w:r>
              <w:br/>
            </w:r>
            <w:r>
              <w:rPr>
                <w:rFonts w:ascii="Times New Roman"/>
                <w:b w:val="false"/>
                <w:i w:val="false"/>
                <w:color w:val="000000"/>
                <w:sz w:val="20"/>
              </w:rPr>
              <w:t>
</w:t>
            </w:r>
            <w:r>
              <w:rPr>
                <w:rFonts w:ascii="Times New Roman"/>
                <w:b/>
                <w:i w:val="false"/>
                <w:color w:val="000000"/>
                <w:sz w:val="20"/>
              </w:rPr>
              <w:t>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Шаруашылықтарда өсірілген маралдар</w:t>
            </w:r>
            <w:r>
              <w:br/>
            </w:r>
            <w:r>
              <w:rPr>
                <w:rFonts w:ascii="Times New Roman"/>
                <w:b w:val="false"/>
                <w:i w:val="false"/>
                <w:color w:val="000000"/>
                <w:sz w:val="20"/>
              </w:rPr>
              <w:t>
</w:t>
            </w:r>
            <w:r>
              <w:rPr>
                <w:rFonts w:ascii="Times New Roman"/>
                <w:b w:val="false"/>
                <w:i w:val="false"/>
                <w:color w:val="000000"/>
                <w:sz w:val="20"/>
              </w:rPr>
              <w:t>Маралы, разведенные в хозяйствах</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01.49.19.122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2342"/>
        <w:gridCol w:w="2212"/>
        <w:gridCol w:w="1523"/>
        <w:gridCol w:w="1501"/>
        <w:gridCol w:w="2515"/>
        <w:gridCol w:w="2214"/>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Сатылғаны, бас</w:t>
            </w:r>
            <w:r>
              <w:br/>
            </w:r>
            <w:r>
              <w:rPr>
                <w:rFonts w:ascii="Times New Roman"/>
                <w:b w:val="false"/>
                <w:i w:val="false"/>
                <w:color w:val="000000"/>
                <w:sz w:val="20"/>
              </w:rPr>
              <w:t>
</w:t>
            </w:r>
            <w:r>
              <w:rPr>
                <w:rFonts w:ascii="Times New Roman"/>
                <w:b w:val="false"/>
                <w:i w:val="false"/>
                <w:color w:val="000000"/>
                <w:sz w:val="20"/>
              </w:rPr>
              <w:t>Продажа, голов</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шығыс,</w:t>
            </w:r>
            <w:r>
              <w:br/>
            </w:r>
            <w:r>
              <w:rPr>
                <w:rFonts w:ascii="Times New Roman"/>
                <w:b w:val="false"/>
                <w:i w:val="false"/>
                <w:color w:val="000000"/>
                <w:sz w:val="20"/>
              </w:rPr>
              <w:t>
</w:t>
            </w: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Прочее</w:t>
            </w:r>
            <w:r>
              <w:br/>
            </w:r>
            <w:r>
              <w:rPr>
                <w:rFonts w:ascii="Times New Roman"/>
                <w:b w:val="false"/>
                <w:i w:val="false"/>
                <w:color w:val="000000"/>
                <w:sz w:val="20"/>
              </w:rPr>
              <w:t>
</w:t>
            </w:r>
            <w:r>
              <w:rPr>
                <w:rFonts w:ascii="Times New Roman"/>
                <w:b w:val="false"/>
                <w:i w:val="false"/>
                <w:color w:val="000000"/>
                <w:sz w:val="20"/>
              </w:rPr>
              <w:t>выбытие,</w:t>
            </w:r>
            <w:r>
              <w:br/>
            </w:r>
            <w:r>
              <w:rPr>
                <w:rFonts w:ascii="Times New Roman"/>
                <w:b w:val="false"/>
                <w:i w:val="false"/>
                <w:color w:val="000000"/>
                <w:sz w:val="20"/>
              </w:rPr>
              <w:t>
</w:t>
            </w:r>
            <w:r>
              <w:rPr>
                <w:rFonts w:ascii="Times New Roman"/>
                <w:b w:val="false"/>
                <w:i w:val="false"/>
                <w:color w:val="000000"/>
                <w:sz w:val="20"/>
              </w:rPr>
              <w:t>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 соңында қолда бары</w:t>
            </w:r>
            <w:r>
              <w:br/>
            </w:r>
            <w:r>
              <w:rPr>
                <w:rFonts w:ascii="Times New Roman"/>
                <w:b w:val="false"/>
                <w:i w:val="false"/>
                <w:color w:val="000000"/>
                <w:sz w:val="20"/>
              </w:rPr>
              <w:t>
</w:t>
            </w:r>
            <w:r>
              <w:rPr>
                <w:rFonts w:ascii="Times New Roman"/>
                <w:b w:val="false"/>
                <w:i w:val="false"/>
                <w:color w:val="000000"/>
                <w:sz w:val="20"/>
              </w:rPr>
              <w:t>Наличие на конец месяца</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w:t>
            </w:r>
            <w:r>
              <w:br/>
            </w: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w:t>
            </w:r>
            <w:r>
              <w:rPr>
                <w:rFonts w:ascii="Times New Roman"/>
                <w:b/>
                <w:i w:val="false"/>
                <w:color w:val="000000"/>
                <w:sz w:val="20"/>
              </w:rPr>
              <w:t>аналықтар-</w:t>
            </w:r>
            <w:r>
              <w:br/>
            </w:r>
            <w:r>
              <w:rPr>
                <w:rFonts w:ascii="Times New Roman"/>
                <w:b w:val="false"/>
                <w:i w:val="false"/>
                <w:color w:val="000000"/>
                <w:sz w:val="20"/>
              </w:rPr>
              <w:t>
</w:t>
            </w:r>
            <w:r>
              <w:rPr>
                <w:rFonts w:ascii="Times New Roman"/>
                <w:b/>
                <w:i w:val="false"/>
                <w:color w:val="000000"/>
                <w:sz w:val="20"/>
              </w:rPr>
              <w:t>дың саны,</w:t>
            </w:r>
            <w:r>
              <w:br/>
            </w:r>
            <w:r>
              <w:rPr>
                <w:rFonts w:ascii="Times New Roman"/>
                <w:b w:val="false"/>
                <w:i w:val="false"/>
                <w:color w:val="000000"/>
                <w:sz w:val="20"/>
              </w:rPr>
              <w:t>
</w:t>
            </w: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Среднемесяч-</w:t>
            </w:r>
            <w:r>
              <w:br/>
            </w:r>
            <w:r>
              <w:rPr>
                <w:rFonts w:ascii="Times New Roman"/>
                <w:b w:val="false"/>
                <w:i w:val="false"/>
                <w:color w:val="000000"/>
                <w:sz w:val="20"/>
              </w:rPr>
              <w:t>
</w:t>
            </w:r>
            <w:r>
              <w:rPr>
                <w:rFonts w:ascii="Times New Roman"/>
                <w:b w:val="false"/>
                <w:i w:val="false"/>
                <w:color w:val="000000"/>
                <w:sz w:val="20"/>
              </w:rPr>
              <w:t>ное маточное</w:t>
            </w:r>
            <w:r>
              <w:br/>
            </w:r>
            <w:r>
              <w:rPr>
                <w:rFonts w:ascii="Times New Roman"/>
                <w:b w:val="false"/>
                <w:i w:val="false"/>
                <w:color w:val="000000"/>
                <w:sz w:val="20"/>
              </w:rPr>
              <w:t>
</w:t>
            </w:r>
            <w:r>
              <w:rPr>
                <w:rFonts w:ascii="Times New Roman"/>
                <w:b w:val="false"/>
                <w:i w:val="false"/>
                <w:color w:val="000000"/>
                <w:sz w:val="20"/>
              </w:rPr>
              <w:t>поголовье,</w:t>
            </w:r>
            <w:r>
              <w:br/>
            </w:r>
            <w:r>
              <w:rPr>
                <w:rFonts w:ascii="Times New Roman"/>
                <w:b w:val="false"/>
                <w:i w:val="false"/>
                <w:color w:val="000000"/>
                <w:sz w:val="20"/>
              </w:rPr>
              <w:t>
</w:t>
            </w:r>
            <w:r>
              <w:rPr>
                <w:rFonts w:ascii="Times New Roman"/>
                <w:b w:val="false"/>
                <w:i w:val="false"/>
                <w:color w:val="000000"/>
                <w:sz w:val="20"/>
              </w:rPr>
              <w:t>голов</w:t>
            </w:r>
          </w:p>
        </w:tc>
      </w:tr>
      <w:tr>
        <w:trPr>
          <w:trHeight w:val="106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br/>
            </w:r>
            <w:r>
              <w:rPr>
                <w:rFonts w:ascii="Times New Roman"/>
                <w:b w:val="false"/>
                <w:i w:val="false"/>
                <w:color w:val="000000"/>
                <w:sz w:val="20"/>
              </w:rPr>
              <w:t>
</w:t>
            </w:r>
            <w:r>
              <w:rPr>
                <w:rFonts w:ascii="Times New Roman"/>
                <w:b/>
                <w:i w:val="false"/>
                <w:color w:val="000000"/>
                <w:sz w:val="20"/>
              </w:rPr>
              <w:t>шаруашы-</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i w:val="false"/>
                <w:color w:val="000000"/>
                <w:sz w:val="20"/>
              </w:rPr>
              <w:t>кәсіпо-</w:t>
            </w:r>
            <w:r>
              <w:br/>
            </w:r>
            <w:r>
              <w:rPr>
                <w:rFonts w:ascii="Times New Roman"/>
                <w:b w:val="false"/>
                <w:i w:val="false"/>
                <w:color w:val="000000"/>
                <w:sz w:val="20"/>
              </w:rPr>
              <w:t>
</w:t>
            </w:r>
            <w:r>
              <w:rPr>
                <w:rFonts w:ascii="Times New Roman"/>
                <w:b/>
                <w:i w:val="false"/>
                <w:color w:val="000000"/>
                <w:sz w:val="20"/>
              </w:rPr>
              <w:t>рындары-</w:t>
            </w:r>
            <w:r>
              <w:br/>
            </w:r>
            <w:r>
              <w:rPr>
                <w:rFonts w:ascii="Times New Roman"/>
                <w:b w:val="false"/>
                <w:i w:val="false"/>
                <w:color w:val="000000"/>
                <w:sz w:val="20"/>
              </w:rPr>
              <w:t>
</w:t>
            </w:r>
            <w:r>
              <w:rPr>
                <w:rFonts w:ascii="Times New Roman"/>
                <w:b/>
                <w:i w:val="false"/>
                <w:color w:val="000000"/>
                <w:sz w:val="20"/>
              </w:rPr>
              <w:t>на</w:t>
            </w:r>
            <w:r>
              <w:br/>
            </w:r>
            <w:r>
              <w:rPr>
                <w:rFonts w:ascii="Times New Roman"/>
                <w:b w:val="false"/>
                <w:i w:val="false"/>
                <w:color w:val="000000"/>
                <w:sz w:val="20"/>
              </w:rPr>
              <w:t>
</w:t>
            </w:r>
            <w:r>
              <w:rPr>
                <w:rFonts w:ascii="Times New Roman"/>
                <w:b w:val="false"/>
                <w:i w:val="false"/>
                <w:color w:val="000000"/>
                <w:sz w:val="20"/>
              </w:rPr>
              <w:t>сельхоз-</w:t>
            </w:r>
            <w:r>
              <w:br/>
            </w:r>
            <w:r>
              <w:rPr>
                <w:rFonts w:ascii="Times New Roman"/>
                <w:b w:val="false"/>
                <w:i w:val="false"/>
                <w:color w:val="000000"/>
                <w:sz w:val="20"/>
              </w:rPr>
              <w:t>
</w:t>
            </w:r>
            <w:r>
              <w:rPr>
                <w:rFonts w:ascii="Times New Roman"/>
                <w:b w:val="false"/>
                <w:i w:val="false"/>
                <w:color w:val="000000"/>
                <w:sz w:val="20"/>
              </w:rPr>
              <w:t>п</w:t>
            </w:r>
            <w:r>
              <w:rPr>
                <w:rFonts w:ascii="Times New Roman"/>
                <w:b w:val="false"/>
                <w:i w:val="false"/>
                <w:color w:val="000000"/>
                <w:sz w:val="20"/>
              </w:rPr>
              <w:t>редприя-</w:t>
            </w:r>
            <w:r>
              <w:br/>
            </w:r>
            <w:r>
              <w:rPr>
                <w:rFonts w:ascii="Times New Roman"/>
                <w:b w:val="false"/>
                <w:i w:val="false"/>
                <w:color w:val="000000"/>
                <w:sz w:val="20"/>
              </w:rPr>
              <w:t>
</w:t>
            </w:r>
            <w:r>
              <w:rPr>
                <w:rFonts w:ascii="Times New Roman"/>
                <w:b w:val="false"/>
                <w:i w:val="false"/>
                <w:color w:val="000000"/>
                <w:sz w:val="20"/>
              </w:rPr>
              <w:t>тиям</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w:t>
            </w:r>
            <w:r>
              <w:br/>
            </w:r>
            <w:r>
              <w:rPr>
                <w:rFonts w:ascii="Times New Roman"/>
                <w:b w:val="false"/>
                <w:i w:val="false"/>
                <w:color w:val="000000"/>
                <w:sz w:val="20"/>
              </w:rPr>
              <w:t>
</w:t>
            </w:r>
            <w:r>
              <w:rPr>
                <w:rFonts w:ascii="Times New Roman"/>
                <w:b/>
                <w:i w:val="false"/>
                <w:color w:val="000000"/>
                <w:sz w:val="20"/>
              </w:rPr>
              <w:t>(фемер)</w:t>
            </w:r>
            <w:r>
              <w:br/>
            </w:r>
            <w:r>
              <w:rPr>
                <w:rFonts w:ascii="Times New Roman"/>
                <w:b w:val="false"/>
                <w:i w:val="false"/>
                <w:color w:val="000000"/>
                <w:sz w:val="20"/>
              </w:rPr>
              <w:t>
</w:t>
            </w:r>
            <w:r>
              <w:rPr>
                <w:rFonts w:ascii="Times New Roman"/>
                <w:b/>
                <w:i w:val="false"/>
                <w:color w:val="000000"/>
                <w:sz w:val="20"/>
              </w:rPr>
              <w:t>қожалықта-</w:t>
            </w:r>
            <w:r>
              <w:br/>
            </w:r>
            <w:r>
              <w:rPr>
                <w:rFonts w:ascii="Times New Roman"/>
                <w:b w:val="false"/>
                <w:i w:val="false"/>
                <w:color w:val="000000"/>
                <w:sz w:val="20"/>
              </w:rPr>
              <w:t>
</w:t>
            </w:r>
            <w:r>
              <w:rPr>
                <w:rFonts w:ascii="Times New Roman"/>
                <w:b/>
                <w:i w:val="false"/>
                <w:color w:val="000000"/>
                <w:sz w:val="20"/>
              </w:rPr>
              <w:t>рынына</w:t>
            </w:r>
            <w:r>
              <w:br/>
            </w:r>
            <w:r>
              <w:rPr>
                <w:rFonts w:ascii="Times New Roman"/>
                <w:b w:val="false"/>
                <w:i w:val="false"/>
                <w:color w:val="000000"/>
                <w:sz w:val="20"/>
              </w:rPr>
              <w:t>
</w:t>
            </w:r>
            <w:r>
              <w:rPr>
                <w:rFonts w:ascii="Times New Roman"/>
                <w:b w:val="false"/>
                <w:i w:val="false"/>
                <w:color w:val="000000"/>
                <w:sz w:val="20"/>
              </w:rPr>
              <w:t>крестьянским</w:t>
            </w:r>
            <w:r>
              <w:br/>
            </w:r>
            <w:r>
              <w:rPr>
                <w:rFonts w:ascii="Times New Roman"/>
                <w:b w:val="false"/>
                <w:i w:val="false"/>
                <w:color w:val="000000"/>
                <w:sz w:val="20"/>
              </w:rPr>
              <w:t>
</w:t>
            </w:r>
            <w:r>
              <w:rPr>
                <w:rFonts w:ascii="Times New Roman"/>
                <w:b w:val="false"/>
                <w:i w:val="false"/>
                <w:color w:val="000000"/>
                <w:sz w:val="20"/>
              </w:rPr>
              <w:t>(фермерским)</w:t>
            </w:r>
            <w:r>
              <w:br/>
            </w:r>
            <w:r>
              <w:rPr>
                <w:rFonts w:ascii="Times New Roman"/>
                <w:b w:val="false"/>
                <w:i w:val="false"/>
                <w:color w:val="000000"/>
                <w:sz w:val="20"/>
              </w:rPr>
              <w:t>
</w:t>
            </w:r>
            <w:r>
              <w:rPr>
                <w:rFonts w:ascii="Times New Roman"/>
                <w:b w:val="false"/>
                <w:i w:val="false"/>
                <w:color w:val="000000"/>
                <w:sz w:val="20"/>
              </w:rPr>
              <w:t>хозяйствам</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жұртшылық</w:t>
            </w:r>
            <w:r>
              <w:br/>
            </w:r>
            <w:r>
              <w:rPr>
                <w:rFonts w:ascii="Times New Roman"/>
                <w:b w:val="false"/>
                <w:i w:val="false"/>
                <w:color w:val="000000"/>
                <w:sz w:val="20"/>
              </w:rPr>
              <w:t>
</w:t>
            </w:r>
            <w:r>
              <w:rPr>
                <w:rFonts w:ascii="Times New Roman"/>
                <w:b/>
                <w:i w:val="false"/>
                <w:color w:val="000000"/>
                <w:sz w:val="20"/>
              </w:rPr>
              <w:t>шаруашылық-</w:t>
            </w:r>
            <w:r>
              <w:br/>
            </w:r>
            <w:r>
              <w:rPr>
                <w:rFonts w:ascii="Times New Roman"/>
                <w:b w:val="false"/>
                <w:i w:val="false"/>
                <w:color w:val="000000"/>
                <w:sz w:val="20"/>
              </w:rPr>
              <w:t>
</w:t>
            </w:r>
            <w:r>
              <w:rPr>
                <w:rFonts w:ascii="Times New Roman"/>
                <w:b/>
                <w:i w:val="false"/>
                <w:color w:val="000000"/>
                <w:sz w:val="20"/>
              </w:rPr>
              <w:t>тарына</w:t>
            </w:r>
            <w:r>
              <w:br/>
            </w:r>
            <w:r>
              <w:rPr>
                <w:rFonts w:ascii="Times New Roman"/>
                <w:b w:val="false"/>
                <w:i w:val="false"/>
                <w:color w:val="000000"/>
                <w:sz w:val="20"/>
              </w:rPr>
              <w:t>
</w:t>
            </w:r>
            <w:r>
              <w:rPr>
                <w:rFonts w:ascii="Times New Roman"/>
                <w:b w:val="false"/>
                <w:i w:val="false"/>
                <w:color w:val="000000"/>
                <w:sz w:val="20"/>
              </w:rPr>
              <w:t>хозяйствам</w:t>
            </w:r>
            <w:r>
              <w:br/>
            </w:r>
            <w:r>
              <w:rPr>
                <w:rFonts w:ascii="Times New Roman"/>
                <w:b w:val="false"/>
                <w:i w:val="false"/>
                <w:color w:val="000000"/>
                <w:sz w:val="20"/>
              </w:rPr>
              <w:t>
</w:t>
            </w:r>
            <w:r>
              <w:rPr>
                <w:rFonts w:ascii="Times New Roman"/>
                <w:b w:val="false"/>
                <w:i w:val="false"/>
                <w:color w:val="000000"/>
                <w:sz w:val="20"/>
              </w:rPr>
              <w:t>населения</w:t>
            </w:r>
          </w:p>
        </w:tc>
        <w:tc>
          <w:tcPr>
            <w:tcW w:w="0" w:type="auto"/>
            <w:vMerge/>
            <w:tcBorders>
              <w:top w:val="nil"/>
              <w:left w:val="single" w:color="cfcfcf" w:sz="5"/>
              <w:bottom w:val="single" w:color="cfcfcf" w:sz="5"/>
              <w:right w:val="single" w:color="cfcfcf" w:sz="5"/>
            </w:tcBorders>
          </w:tc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тірідей</w:t>
            </w:r>
            <w:r>
              <w:br/>
            </w:r>
            <w:r>
              <w:rPr>
                <w:rFonts w:ascii="Times New Roman"/>
                <w:b w:val="false"/>
                <w:i w:val="false"/>
                <w:color w:val="000000"/>
                <w:sz w:val="20"/>
              </w:rPr>
              <w:t>
</w:t>
            </w:r>
            <w:r>
              <w:rPr>
                <w:rFonts w:ascii="Times New Roman"/>
                <w:b/>
                <w:i w:val="false"/>
                <w:color w:val="000000"/>
                <w:sz w:val="20"/>
              </w:rPr>
              <w:t>салмағы,</w:t>
            </w:r>
            <w:r>
              <w:br/>
            </w:r>
            <w:r>
              <w:rPr>
                <w:rFonts w:ascii="Times New Roman"/>
                <w:b w:val="false"/>
                <w:i w:val="false"/>
                <w:color w:val="000000"/>
                <w:sz w:val="20"/>
              </w:rPr>
              <w:t>
</w:t>
            </w:r>
            <w:r>
              <w:rPr>
                <w:rFonts w:ascii="Times New Roman"/>
                <w:b/>
                <w:i w:val="false"/>
                <w:color w:val="000000"/>
                <w:sz w:val="20"/>
              </w:rPr>
              <w:t>центнер</w:t>
            </w:r>
            <w:r>
              <w:br/>
            </w:r>
            <w:r>
              <w:rPr>
                <w:rFonts w:ascii="Times New Roman"/>
                <w:b w:val="false"/>
                <w:i w:val="false"/>
                <w:color w:val="000000"/>
                <w:sz w:val="20"/>
              </w:rPr>
              <w:t>
</w:t>
            </w:r>
            <w:r>
              <w:rPr>
                <w:rFonts w:ascii="Times New Roman"/>
                <w:b w:val="false"/>
                <w:i w:val="false"/>
                <w:color w:val="000000"/>
                <w:sz w:val="20"/>
              </w:rPr>
              <w:t>живая масса,</w:t>
            </w:r>
            <w:r>
              <w:br/>
            </w:r>
            <w:r>
              <w:rPr>
                <w:rFonts w:ascii="Times New Roman"/>
                <w:b w:val="false"/>
                <w:i w:val="false"/>
                <w:color w:val="000000"/>
                <w:sz w:val="20"/>
              </w:rPr>
              <w:t>
</w:t>
            </w:r>
            <w:r>
              <w:rPr>
                <w:rFonts w:ascii="Times New Roman"/>
                <w:b w:val="false"/>
                <w:i w:val="false"/>
                <w:color w:val="000000"/>
                <w:sz w:val="20"/>
              </w:rPr>
              <w:t>центнер</w:t>
            </w:r>
          </w:p>
        </w:tc>
        <w:tc>
          <w:tcPr>
            <w:tcW w:w="0" w:type="auto"/>
            <w:vMerge/>
            <w:tcBorders>
              <w:top w:val="nil"/>
              <w:left w:val="single" w:color="cfcfcf" w:sz="5"/>
              <w:bottom w:val="single" w:color="cfcfcf" w:sz="5"/>
              <w:right w:val="single" w:color="cfcfcf" w:sz="5"/>
            </w:tcBorders>
          </w:tcPr>
          <w:p/>
        </w:tc>
      </w:tr>
      <w:tr>
        <w:trPr>
          <w:trHeight w:val="18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0" w:id="150"/>
    <w:p>
      <w:pPr>
        <w:spacing w:after="0"/>
        <w:ind w:left="0"/>
        <w:jc w:val="both"/>
      </w:pPr>
      <w:r>
        <w:rPr>
          <w:rFonts w:ascii="Times New Roman"/>
          <w:b w:val="false"/>
          <w:i w:val="false"/>
          <w:color w:val="000000"/>
          <w:sz w:val="28"/>
        </w:rPr>
        <w:t>
</w:t>
      </w:r>
      <w:r>
        <w:rPr>
          <w:rFonts w:ascii="Times New Roman"/>
          <w:b/>
          <w:i w:val="false"/>
          <w:color w:val="000000"/>
          <w:sz w:val="28"/>
        </w:rPr>
        <w:t>2. Мал шаруашылығы өнімдерін өндіру және өткізу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производстве и реализации продукции животноводства</w:t>
      </w:r>
    </w:p>
    <w:bookmarkEnd w:id="150"/>
    <w:bookmarkStart w:name="z611" w:id="151"/>
    <w:p>
      <w:pPr>
        <w:spacing w:after="0"/>
        <w:ind w:left="0"/>
        <w:jc w:val="both"/>
      </w:pPr>
      <w:r>
        <w:rPr>
          <w:rFonts w:ascii="Times New Roman"/>
          <w:b w:val="false"/>
          <w:i w:val="false"/>
          <w:color w:val="000000"/>
          <w:sz w:val="28"/>
        </w:rPr>
        <w:t>
</w:t>
      </w:r>
      <w:r>
        <w:rPr>
          <w:rFonts w:ascii="Times New Roman"/>
          <w:b/>
          <w:i w:val="false"/>
          <w:color w:val="000000"/>
          <w:sz w:val="28"/>
        </w:rPr>
        <w:t>2.1 Тірі салмақта союға өткізілгені, центнер</w:t>
      </w:r>
      <w:r>
        <w:br/>
      </w:r>
      <w:r>
        <w:rPr>
          <w:rFonts w:ascii="Times New Roman"/>
          <w:b w:val="false"/>
          <w:i w:val="false"/>
          <w:color w:val="000000"/>
          <w:sz w:val="28"/>
        </w:rPr>
        <w:t>
</w:t>
      </w:r>
      <w:r>
        <w:rPr>
          <w:rFonts w:ascii="Times New Roman"/>
          <w:b w:val="false"/>
          <w:i w:val="false"/>
          <w:color w:val="000000"/>
          <w:sz w:val="28"/>
        </w:rPr>
        <w:t>     Реализация на убой в живом весе, центнер</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1"/>
        <w:gridCol w:w="2144"/>
        <w:gridCol w:w="2165"/>
      </w:tblGrid>
      <w:tr>
        <w:trPr>
          <w:trHeight w:val="480" w:hRule="atLeast"/>
        </w:trPr>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Өнімдердің түрі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w:t>
            </w:r>
            <w:r>
              <w:br/>
            </w:r>
            <w:r>
              <w:rPr>
                <w:rFonts w:ascii="Times New Roman"/>
                <w:b w:val="false"/>
                <w:i w:val="false"/>
                <w:color w:val="000000"/>
                <w:sz w:val="20"/>
              </w:rPr>
              <w:t>
</w:t>
            </w:r>
            <w:r>
              <w:rPr>
                <w:rFonts w:ascii="Times New Roman"/>
                <w:b/>
                <w:i w:val="false"/>
                <w:color w:val="000000"/>
                <w:sz w:val="20"/>
              </w:rPr>
              <w:t>өнім</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продукции</w:t>
            </w:r>
          </w:p>
        </w:tc>
      </w:tr>
      <w:tr>
        <w:trPr>
          <w:trHeight w:val="30" w:hRule="atLeast"/>
        </w:trPr>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Шаруашылықтарда өсірілген маралдар</w:t>
            </w:r>
            <w:r>
              <w:br/>
            </w:r>
            <w:r>
              <w:rPr>
                <w:rFonts w:ascii="Times New Roman"/>
                <w:b w:val="false"/>
                <w:i w:val="false"/>
                <w:color w:val="000000"/>
                <w:sz w:val="20"/>
              </w:rPr>
              <w:t>
</w:t>
            </w:r>
            <w:r>
              <w:rPr>
                <w:rFonts w:ascii="Times New Roman"/>
                <w:b w:val="false"/>
                <w:i w:val="false"/>
                <w:color w:val="000000"/>
                <w:sz w:val="20"/>
              </w:rPr>
              <w:t>Маралы, разведенные в хозяйствах</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01.49.19.122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7"/>
        <w:gridCol w:w="2304"/>
        <w:gridCol w:w="2672"/>
        <w:gridCol w:w="2478"/>
        <w:gridCol w:w="2002"/>
        <w:gridCol w:w="1917"/>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(АШӨӨАА бойынша)</w:t>
            </w:r>
            <w:r>
              <w:br/>
            </w:r>
            <w:r>
              <w:rPr>
                <w:rFonts w:ascii="Times New Roman"/>
                <w:b w:val="false"/>
                <w:i w:val="false"/>
                <w:color w:val="000000"/>
                <w:sz w:val="20"/>
              </w:rPr>
              <w:t>
</w:t>
            </w:r>
            <w:r>
              <w:rPr>
                <w:rFonts w:ascii="Times New Roman"/>
                <w:b w:val="false"/>
                <w:i w:val="false"/>
                <w:color w:val="000000"/>
                <w:sz w:val="20"/>
              </w:rPr>
              <w:t>Реализация продукции (по СКРСП</w:t>
            </w:r>
            <w:r>
              <w:rPr>
                <w:rFonts w:ascii="Times New Roman"/>
                <w:b w:val="false"/>
                <w:i w:val="false"/>
                <w:color w:val="000000"/>
                <w:vertAlign w:val="superscript"/>
              </w:rPr>
              <w:t>*</w:t>
            </w:r>
            <w:r>
              <w:rPr>
                <w:rFonts w:ascii="Times New Roman"/>
                <w:b w:val="false"/>
                <w:i w:val="false"/>
                <w:color w:val="000000"/>
                <w:sz w:val="20"/>
              </w:rPr>
              <w:t>)</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w:t>
            </w:r>
            <w:r>
              <w:br/>
            </w:r>
            <w:r>
              <w:rPr>
                <w:rFonts w:ascii="Times New Roman"/>
                <w:b w:val="false"/>
                <w:i w:val="false"/>
                <w:color w:val="000000"/>
                <w:sz w:val="20"/>
              </w:rPr>
              <w:t>
</w:t>
            </w:r>
            <w:r>
              <w:rPr>
                <w:rFonts w:ascii="Times New Roman"/>
                <w:b/>
                <w:i w:val="false"/>
                <w:color w:val="000000"/>
                <w:sz w:val="20"/>
              </w:rPr>
              <w:t>мұқтаждық-</w:t>
            </w:r>
            <w:r>
              <w:br/>
            </w:r>
            <w:r>
              <w:rPr>
                <w:rFonts w:ascii="Times New Roman"/>
                <w:b w:val="false"/>
                <w:i w:val="false"/>
                <w:color w:val="000000"/>
                <w:sz w:val="20"/>
              </w:rPr>
              <w:t>
</w:t>
            </w:r>
            <w:r>
              <w:rPr>
                <w:rFonts w:ascii="Times New Roman"/>
                <w:b/>
                <w:i w:val="false"/>
                <w:color w:val="000000"/>
                <w:sz w:val="20"/>
              </w:rPr>
              <w:t>тарына</w:t>
            </w:r>
            <w:r>
              <w:br/>
            </w:r>
            <w:r>
              <w:rPr>
                <w:rFonts w:ascii="Times New Roman"/>
                <w:b w:val="false"/>
                <w:i w:val="false"/>
                <w:color w:val="000000"/>
                <w:sz w:val="20"/>
              </w:rPr>
              <w:t>
</w:t>
            </w:r>
            <w:r>
              <w:rPr>
                <w:rFonts w:ascii="Times New Roman"/>
                <w:b/>
                <w:i w:val="false"/>
                <w:color w:val="000000"/>
                <w:sz w:val="20"/>
              </w:rPr>
              <w:t>пайдалан-</w:t>
            </w:r>
            <w:r>
              <w:br/>
            </w:r>
            <w:r>
              <w:rPr>
                <w:rFonts w:ascii="Times New Roman"/>
                <w:b w:val="false"/>
                <w:i w:val="false"/>
                <w:color w:val="000000"/>
                <w:sz w:val="20"/>
              </w:rPr>
              <w:t>
</w:t>
            </w:r>
            <w:r>
              <w:rPr>
                <w:rFonts w:ascii="Times New Roman"/>
                <w:b/>
                <w:i w:val="false"/>
                <w:color w:val="000000"/>
                <w:sz w:val="20"/>
              </w:rPr>
              <w:t>ғаны</w:t>
            </w:r>
            <w:r>
              <w:br/>
            </w:r>
            <w:r>
              <w:rPr>
                <w:rFonts w:ascii="Times New Roman"/>
                <w:b w:val="false"/>
                <w:i w:val="false"/>
                <w:color w:val="000000"/>
                <w:sz w:val="20"/>
              </w:rPr>
              <w:t>
</w:t>
            </w:r>
            <w:r>
              <w:rPr>
                <w:rFonts w:ascii="Times New Roman"/>
                <w:b w:val="false"/>
                <w:i w:val="false"/>
                <w:color w:val="000000"/>
                <w:sz w:val="20"/>
              </w:rPr>
              <w:t>Использо-</w:t>
            </w:r>
            <w:r>
              <w:br/>
            </w:r>
            <w:r>
              <w:rPr>
                <w:rFonts w:ascii="Times New Roman"/>
                <w:b w:val="false"/>
                <w:i w:val="false"/>
                <w:color w:val="000000"/>
                <w:sz w:val="20"/>
              </w:rPr>
              <w:t>
</w:t>
            </w:r>
            <w:r>
              <w:rPr>
                <w:rFonts w:ascii="Times New Roman"/>
                <w:b w:val="false"/>
                <w:i w:val="false"/>
                <w:color w:val="000000"/>
                <w:sz w:val="20"/>
              </w:rPr>
              <w:t>вание на</w:t>
            </w:r>
            <w:r>
              <w:br/>
            </w:r>
            <w:r>
              <w:rPr>
                <w:rFonts w:ascii="Times New Roman"/>
                <w:b w:val="false"/>
                <w:i w:val="false"/>
                <w:color w:val="000000"/>
                <w:sz w:val="20"/>
              </w:rPr>
              <w:t>
</w:t>
            </w:r>
            <w:r>
              <w:rPr>
                <w:rFonts w:ascii="Times New Roman"/>
                <w:b w:val="false"/>
                <w:i w:val="false"/>
                <w:color w:val="000000"/>
                <w:sz w:val="20"/>
              </w:rPr>
              <w:t>собственные</w:t>
            </w:r>
            <w:r>
              <w:br/>
            </w:r>
            <w:r>
              <w:rPr>
                <w:rFonts w:ascii="Times New Roman"/>
                <w:b w:val="false"/>
                <w:i w:val="false"/>
                <w:color w:val="000000"/>
                <w:sz w:val="20"/>
              </w:rPr>
              <w:t>
</w:t>
            </w:r>
            <w:r>
              <w:rPr>
                <w:rFonts w:ascii="Times New Roman"/>
                <w:b w:val="false"/>
                <w:i w:val="false"/>
                <w:color w:val="000000"/>
                <w:sz w:val="20"/>
              </w:rPr>
              <w:t>нужды</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w:t>
            </w:r>
            <w:r>
              <w:br/>
            </w:r>
            <w:r>
              <w:rPr>
                <w:rFonts w:ascii="Times New Roman"/>
                <w:b w:val="false"/>
                <w:i w:val="false"/>
                <w:color w:val="000000"/>
                <w:sz w:val="20"/>
              </w:rPr>
              <w:t>
</w:t>
            </w:r>
            <w:r>
              <w:rPr>
                <w:rFonts w:ascii="Times New Roman"/>
                <w:b/>
                <w:i w:val="false"/>
                <w:color w:val="000000"/>
                <w:sz w:val="20"/>
              </w:rPr>
              <w:t>қоймадағы</w:t>
            </w:r>
            <w:r>
              <w:br/>
            </w:r>
            <w:r>
              <w:rPr>
                <w:rFonts w:ascii="Times New Roman"/>
                <w:b w:val="false"/>
                <w:i w:val="false"/>
                <w:color w:val="000000"/>
                <w:sz w:val="20"/>
              </w:rPr>
              <w:t>
</w:t>
            </w:r>
            <w:r>
              <w:rPr>
                <w:rFonts w:ascii="Times New Roman"/>
                <w:b/>
                <w:i w:val="false"/>
                <w:color w:val="000000"/>
                <w:sz w:val="20"/>
              </w:rPr>
              <w:t>қалдықта-</w:t>
            </w:r>
            <w:r>
              <w:br/>
            </w:r>
            <w:r>
              <w:rPr>
                <w:rFonts w:ascii="Times New Roman"/>
                <w:b w:val="false"/>
                <w:i w:val="false"/>
                <w:color w:val="000000"/>
                <w:sz w:val="20"/>
              </w:rPr>
              <w:t>
</w:t>
            </w:r>
            <w:r>
              <w:rPr>
                <w:rFonts w:ascii="Times New Roman"/>
                <w:b/>
                <w:i w:val="false"/>
                <w:color w:val="000000"/>
                <w:sz w:val="20"/>
              </w:rPr>
              <w:t>ры</w:t>
            </w:r>
            <w:r>
              <w:br/>
            </w:r>
            <w:r>
              <w:rPr>
                <w:rFonts w:ascii="Times New Roman"/>
                <w:b w:val="false"/>
                <w:i w:val="false"/>
                <w:color w:val="000000"/>
                <w:sz w:val="20"/>
              </w:rPr>
              <w:t>
</w:t>
            </w: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на складах</w:t>
            </w:r>
          </w:p>
        </w:tc>
      </w:tr>
      <w:tr>
        <w:trPr>
          <w:trHeight w:val="48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w:t>
            </w:r>
            <w:r>
              <w:br/>
            </w:r>
            <w:r>
              <w:rPr>
                <w:rFonts w:ascii="Times New Roman"/>
                <w:b w:val="false"/>
                <w:i w:val="false"/>
                <w:color w:val="000000"/>
                <w:sz w:val="20"/>
              </w:rPr>
              <w:t>
</w:t>
            </w:r>
            <w:r>
              <w:rPr>
                <w:rFonts w:ascii="Times New Roman"/>
                <w:b/>
                <w:i w:val="false"/>
                <w:color w:val="000000"/>
                <w:sz w:val="20"/>
              </w:rPr>
              <w:t>ұйымдарына</w:t>
            </w:r>
            <w:r>
              <w:br/>
            </w:r>
            <w:r>
              <w:rPr>
                <w:rFonts w:ascii="Times New Roman"/>
                <w:b w:val="false"/>
                <w:i w:val="false"/>
                <w:color w:val="000000"/>
                <w:sz w:val="20"/>
              </w:rPr>
              <w:t>
</w:t>
            </w:r>
            <w:r>
              <w:rPr>
                <w:rFonts w:ascii="Times New Roman"/>
                <w:b w:val="false"/>
                <w:i w:val="false"/>
                <w:color w:val="000000"/>
                <w:sz w:val="20"/>
              </w:rPr>
              <w:t>заготовительным</w:t>
            </w:r>
            <w:r>
              <w:br/>
            </w:r>
            <w:r>
              <w:rPr>
                <w:rFonts w:ascii="Times New Roman"/>
                <w:b w:val="false"/>
                <w:i w:val="false"/>
                <w:color w:val="000000"/>
                <w:sz w:val="20"/>
              </w:rPr>
              <w:t>
</w:t>
            </w:r>
            <w:r>
              <w:rPr>
                <w:rFonts w:ascii="Times New Roman"/>
                <w:b w:val="false"/>
                <w:i w:val="false"/>
                <w:color w:val="000000"/>
                <w:sz w:val="20"/>
              </w:rPr>
              <w:t>организациям</w:t>
            </w:r>
            <w:r>
              <w:br/>
            </w:r>
            <w:r>
              <w:rPr>
                <w:rFonts w:ascii="Times New Roman"/>
                <w:b w:val="false"/>
                <w:i w:val="false"/>
                <w:color w:val="000000"/>
                <w:sz w:val="20"/>
              </w:rPr>
              <w:t>
</w:t>
            </w:r>
            <w:r>
              <w:rPr>
                <w:rFonts w:ascii="Times New Roman"/>
                <w:b w:val="false"/>
                <w:i w:val="false"/>
                <w:color w:val="000000"/>
                <w:sz w:val="20"/>
              </w:rPr>
              <w:t>(1)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өңдеу</w:t>
            </w:r>
            <w:r>
              <w:br/>
            </w:r>
            <w:r>
              <w:rPr>
                <w:rFonts w:ascii="Times New Roman"/>
                <w:b w:val="false"/>
                <w:i w:val="false"/>
                <w:color w:val="000000"/>
                <w:sz w:val="20"/>
              </w:rPr>
              <w:t>
</w:t>
            </w:r>
            <w:r>
              <w:rPr>
                <w:rFonts w:ascii="Times New Roman"/>
                <w:b/>
                <w:i w:val="false"/>
                <w:color w:val="000000"/>
                <w:sz w:val="20"/>
              </w:rPr>
              <w:t>кәсіпорын-</w:t>
            </w:r>
            <w:r>
              <w:br/>
            </w:r>
            <w:r>
              <w:rPr>
                <w:rFonts w:ascii="Times New Roman"/>
                <w:b w:val="false"/>
                <w:i w:val="false"/>
                <w:color w:val="000000"/>
                <w:sz w:val="20"/>
              </w:rPr>
              <w:t>
</w:t>
            </w:r>
            <w:r>
              <w:rPr>
                <w:rFonts w:ascii="Times New Roman"/>
                <w:b/>
                <w:i w:val="false"/>
                <w:color w:val="000000"/>
                <w:sz w:val="20"/>
              </w:rPr>
              <w:t>даына</w:t>
            </w:r>
            <w:r>
              <w:br/>
            </w:r>
            <w:r>
              <w:rPr>
                <w:rFonts w:ascii="Times New Roman"/>
                <w:b w:val="false"/>
                <w:i w:val="false"/>
                <w:color w:val="000000"/>
                <w:sz w:val="20"/>
              </w:rPr>
              <w:t>
</w:t>
            </w:r>
            <w:r>
              <w:rPr>
                <w:rFonts w:ascii="Times New Roman"/>
                <w:b w:val="false"/>
                <w:i w:val="false"/>
                <w:color w:val="000000"/>
                <w:sz w:val="20"/>
              </w:rPr>
              <w:t>перерабаты-</w:t>
            </w:r>
            <w:r>
              <w:br/>
            </w:r>
            <w:r>
              <w:rPr>
                <w:rFonts w:ascii="Times New Roman"/>
                <w:b w:val="false"/>
                <w:i w:val="false"/>
                <w:color w:val="000000"/>
                <w:sz w:val="20"/>
              </w:rPr>
              <w:t>
</w:t>
            </w:r>
            <w:r>
              <w:rPr>
                <w:rFonts w:ascii="Times New Roman"/>
                <w:b w:val="false"/>
                <w:i w:val="false"/>
                <w:color w:val="000000"/>
                <w:sz w:val="20"/>
              </w:rPr>
              <w:t>вающим</w:t>
            </w:r>
            <w:r>
              <w:br/>
            </w:r>
            <w:r>
              <w:rPr>
                <w:rFonts w:ascii="Times New Roman"/>
                <w:b w:val="false"/>
                <w:i w:val="false"/>
                <w:color w:val="000000"/>
                <w:sz w:val="20"/>
              </w:rPr>
              <w:t>
</w:t>
            </w:r>
            <w:r>
              <w:rPr>
                <w:rFonts w:ascii="Times New Roman"/>
                <w:b w:val="false"/>
                <w:i w:val="false"/>
                <w:color w:val="000000"/>
                <w:sz w:val="20"/>
              </w:rPr>
              <w:t>предприятиям</w:t>
            </w:r>
            <w:r>
              <w:br/>
            </w:r>
            <w:r>
              <w:rPr>
                <w:rFonts w:ascii="Times New Roman"/>
                <w:b w:val="false"/>
                <w:i w:val="false"/>
                <w:color w:val="000000"/>
                <w:sz w:val="20"/>
              </w:rPr>
              <w:t>
</w:t>
            </w:r>
            <w:r>
              <w:rPr>
                <w:rFonts w:ascii="Times New Roman"/>
                <w:b w:val="false"/>
                <w:i w:val="false"/>
                <w:color w:val="000000"/>
                <w:sz w:val="20"/>
              </w:rPr>
              <w:t>(2)</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желісі</w:t>
            </w:r>
            <w:r>
              <w:br/>
            </w:r>
            <w:r>
              <w:rPr>
                <w:rFonts w:ascii="Times New Roman"/>
                <w:b w:val="false"/>
                <w:i w:val="false"/>
                <w:color w:val="000000"/>
                <w:sz w:val="20"/>
              </w:rPr>
              <w:t>
</w:t>
            </w:r>
            <w:r>
              <w:rPr>
                <w:rFonts w:ascii="Times New Roman"/>
                <w:b/>
                <w:i w:val="false"/>
                <w:color w:val="000000"/>
                <w:sz w:val="20"/>
              </w:rPr>
              <w:t>және қоғамдық</w:t>
            </w:r>
            <w:r>
              <w:br/>
            </w:r>
            <w:r>
              <w:rPr>
                <w:rFonts w:ascii="Times New Roman"/>
                <w:b w:val="false"/>
                <w:i w:val="false"/>
                <w:color w:val="000000"/>
                <w:sz w:val="20"/>
              </w:rPr>
              <w:t>
</w:t>
            </w:r>
            <w:r>
              <w:rPr>
                <w:rFonts w:ascii="Times New Roman"/>
                <w:b/>
                <w:i w:val="false"/>
                <w:color w:val="000000"/>
                <w:sz w:val="20"/>
              </w:rPr>
              <w:t>тамақтандыру</w:t>
            </w:r>
            <w:r>
              <w:br/>
            </w:r>
            <w:r>
              <w:rPr>
                <w:rFonts w:ascii="Times New Roman"/>
                <w:b w:val="false"/>
                <w:i w:val="false"/>
                <w:color w:val="000000"/>
                <w:sz w:val="20"/>
              </w:rPr>
              <w:t>
</w:t>
            </w:r>
            <w:r>
              <w:rPr>
                <w:rFonts w:ascii="Times New Roman"/>
                <w:b/>
                <w:i w:val="false"/>
                <w:color w:val="000000"/>
                <w:sz w:val="20"/>
              </w:rPr>
              <w:t>желісі арқылы</w:t>
            </w:r>
            <w:r>
              <w:br/>
            </w:r>
            <w:r>
              <w:rPr>
                <w:rFonts w:ascii="Times New Roman"/>
                <w:b w:val="false"/>
                <w:i w:val="false"/>
                <w:color w:val="000000"/>
                <w:sz w:val="20"/>
              </w:rPr>
              <w:t>
</w:t>
            </w:r>
            <w:r>
              <w:rPr>
                <w:rFonts w:ascii="Times New Roman"/>
                <w:b w:val="false"/>
                <w:i w:val="false"/>
                <w:color w:val="000000"/>
                <w:sz w:val="20"/>
              </w:rPr>
              <w:t>через торговую</w:t>
            </w:r>
            <w:r>
              <w:br/>
            </w:r>
            <w:r>
              <w:rPr>
                <w:rFonts w:ascii="Times New Roman"/>
                <w:b w:val="false"/>
                <w:i w:val="false"/>
                <w:color w:val="000000"/>
                <w:sz w:val="20"/>
              </w:rPr>
              <w:t>
</w:t>
            </w:r>
            <w:r>
              <w:rPr>
                <w:rFonts w:ascii="Times New Roman"/>
                <w:b w:val="false"/>
                <w:i w:val="false"/>
                <w:color w:val="000000"/>
                <w:sz w:val="20"/>
              </w:rPr>
              <w:t>сеть и сеть</w:t>
            </w:r>
            <w:r>
              <w:br/>
            </w:r>
            <w:r>
              <w:rPr>
                <w:rFonts w:ascii="Times New Roman"/>
                <w:b w:val="false"/>
                <w:i w:val="false"/>
                <w:color w:val="000000"/>
                <w:sz w:val="20"/>
              </w:rPr>
              <w:t>
</w:t>
            </w:r>
            <w:r>
              <w:rPr>
                <w:rFonts w:ascii="Times New Roman"/>
                <w:b w:val="false"/>
                <w:i w:val="false"/>
                <w:color w:val="000000"/>
                <w:sz w:val="20"/>
              </w:rPr>
              <w:t>общественного</w:t>
            </w:r>
            <w:r>
              <w:br/>
            </w:r>
            <w:r>
              <w:rPr>
                <w:rFonts w:ascii="Times New Roman"/>
                <w:b w:val="false"/>
                <w:i w:val="false"/>
                <w:color w:val="000000"/>
                <w:sz w:val="20"/>
              </w:rPr>
              <w:t>
</w:t>
            </w:r>
            <w:r>
              <w:rPr>
                <w:rFonts w:ascii="Times New Roman"/>
                <w:b w:val="false"/>
                <w:i w:val="false"/>
                <w:color w:val="000000"/>
                <w:sz w:val="20"/>
              </w:rPr>
              <w:t>питания (3)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экспортқа</w:t>
            </w:r>
            <w:r>
              <w:br/>
            </w:r>
            <w:r>
              <w:rPr>
                <w:rFonts w:ascii="Times New Roman"/>
                <w:b w:val="false"/>
                <w:i w:val="false"/>
                <w:color w:val="000000"/>
                <w:sz w:val="20"/>
              </w:rPr>
              <w:t>
</w:t>
            </w:r>
            <w:r>
              <w:rPr>
                <w:rFonts w:ascii="Times New Roman"/>
                <w:b w:val="false"/>
                <w:i w:val="false"/>
                <w:color w:val="000000"/>
                <w:sz w:val="20"/>
              </w:rPr>
              <w:t>на экспорт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 </w:t>
      </w:r>
      <w:r>
        <w:rPr>
          <w:rFonts w:ascii="Times New Roman"/>
          <w:b/>
          <w:i w:val="false"/>
          <w:color w:val="000000"/>
          <w:sz w:val="28"/>
        </w:rPr>
        <w:t>ауыл шаруашылығы өнімдерін өткізу арналарының анықтамасы</w:t>
      </w:r>
      <w:r>
        <w:br/>
      </w:r>
      <w:r>
        <w:rPr>
          <w:rFonts w:ascii="Times New Roman"/>
          <w:b w:val="false"/>
          <w:i w:val="false"/>
          <w:color w:val="000000"/>
          <w:sz w:val="28"/>
        </w:rPr>
        <w:t>
</w:t>
      </w:r>
      <w:r>
        <w:rPr>
          <w:rFonts w:ascii="Times New Roman"/>
          <w:b w:val="false"/>
          <w:i w:val="false"/>
          <w:color w:val="000000"/>
          <w:sz w:val="28"/>
        </w:rPr>
        <w:t>       справочник каналов реализации сельскохозяйственной продукции</w:t>
      </w:r>
    </w:p>
    <w:bookmarkStart w:name="z612" w:id="152"/>
    <w:p>
      <w:pPr>
        <w:spacing w:after="0"/>
        <w:ind w:left="0"/>
        <w:jc w:val="both"/>
      </w:pPr>
      <w:r>
        <w:rPr>
          <w:rFonts w:ascii="Times New Roman"/>
          <w:b w:val="false"/>
          <w:i w:val="false"/>
          <w:color w:val="000000"/>
          <w:sz w:val="28"/>
        </w:rPr>
        <w:t>
</w:t>
      </w:r>
      <w:r>
        <w:rPr>
          <w:rFonts w:ascii="Times New Roman"/>
          <w:b/>
          <w:i w:val="false"/>
          <w:color w:val="000000"/>
          <w:sz w:val="28"/>
        </w:rPr>
        <w:t>2.2. Өнімнің басқа түрлері</w:t>
      </w:r>
      <w:r>
        <w:br/>
      </w:r>
      <w:r>
        <w:rPr>
          <w:rFonts w:ascii="Times New Roman"/>
          <w:b w:val="false"/>
          <w:i w:val="false"/>
          <w:color w:val="000000"/>
          <w:sz w:val="28"/>
        </w:rPr>
        <w:t>
</w:t>
      </w:r>
      <w:r>
        <w:rPr>
          <w:rFonts w:ascii="Times New Roman"/>
          <w:b w:val="false"/>
          <w:i w:val="false"/>
          <w:color w:val="000000"/>
          <w:sz w:val="28"/>
        </w:rPr>
        <w:t>      Другие виды продукции</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0"/>
        <w:gridCol w:w="2650"/>
        <w:gridCol w:w="3100"/>
      </w:tblGrid>
      <w:tr>
        <w:trPr>
          <w:trHeight w:val="435"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Өнімдердің түрі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продукции</w:t>
            </w:r>
          </w:p>
        </w:tc>
      </w:tr>
      <w:tr>
        <w:trPr>
          <w:trHeight w:val="30"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Сиырдың шикі сүті, центнер</w:t>
            </w:r>
            <w:r>
              <w:br/>
            </w:r>
            <w:r>
              <w:rPr>
                <w:rFonts w:ascii="Times New Roman"/>
                <w:b w:val="false"/>
                <w:i w:val="false"/>
                <w:color w:val="000000"/>
                <w:sz w:val="20"/>
              </w:rPr>
              <w:t>
</w:t>
            </w:r>
            <w:r>
              <w:rPr>
                <w:rFonts w:ascii="Times New Roman"/>
                <w:b w:val="false"/>
                <w:i w:val="false"/>
                <w:color w:val="000000"/>
                <w:sz w:val="20"/>
              </w:rPr>
              <w:t>Молоко сырое коровье, центнер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01.41.20.100</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қойдан қырқылған жүн, жуылмаған</w:t>
            </w:r>
            <w:r>
              <w:br/>
            </w:r>
            <w:r>
              <w:rPr>
                <w:rFonts w:ascii="Times New Roman"/>
                <w:b w:val="false"/>
                <w:i w:val="false"/>
                <w:color w:val="000000"/>
                <w:sz w:val="20"/>
              </w:rPr>
              <w:t>
</w:t>
            </w:r>
            <w:r>
              <w:rPr>
                <w:rFonts w:ascii="Times New Roman"/>
                <w:b/>
                <w:i w:val="false"/>
                <w:color w:val="000000"/>
                <w:sz w:val="20"/>
              </w:rPr>
              <w:t>(тобымен жуылғанды қоса алғанда), центнер</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 (включая</w:t>
            </w:r>
            <w:r>
              <w:br/>
            </w:r>
            <w:r>
              <w:rPr>
                <w:rFonts w:ascii="Times New Roman"/>
                <w:b w:val="false"/>
                <w:i w:val="false"/>
                <w:color w:val="000000"/>
                <w:sz w:val="20"/>
              </w:rPr>
              <w:t>
</w:t>
            </w:r>
            <w:r>
              <w:rPr>
                <w:rFonts w:ascii="Times New Roman"/>
                <w:b w:val="false"/>
                <w:i w:val="false"/>
                <w:color w:val="000000"/>
                <w:sz w:val="20"/>
              </w:rPr>
              <w:t>промытую руном), центнер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01.45.30.100</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Тауықтың қабығындағы жұмыртқасы, жаңа</w:t>
            </w:r>
            <w:r>
              <w:br/>
            </w:r>
            <w:r>
              <w:rPr>
                <w:rFonts w:ascii="Times New Roman"/>
                <w:b w:val="false"/>
                <w:i w:val="false"/>
                <w:color w:val="000000"/>
                <w:sz w:val="20"/>
              </w:rPr>
              <w:t>
</w:t>
            </w:r>
            <w:r>
              <w:rPr>
                <w:rFonts w:ascii="Times New Roman"/>
                <w:b/>
                <w:i w:val="false"/>
                <w:color w:val="000000"/>
                <w:sz w:val="20"/>
              </w:rPr>
              <w:t>жиналып алынған, мың дана</w:t>
            </w:r>
            <w:r>
              <w:br/>
            </w:r>
            <w:r>
              <w:rPr>
                <w:rFonts w:ascii="Times New Roman"/>
                <w:b w:val="false"/>
                <w:i w:val="false"/>
                <w:color w:val="000000"/>
                <w:sz w:val="20"/>
              </w:rPr>
              <w:t>
</w:t>
            </w:r>
            <w:r>
              <w:rPr>
                <w:rFonts w:ascii="Times New Roman"/>
                <w:b w:val="false"/>
                <w:i w:val="false"/>
                <w:color w:val="000000"/>
                <w:sz w:val="20"/>
              </w:rPr>
              <w:t>Яйца куриные в скорлупе, свежие, тысяч штук</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01.47.21</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Марал мүйізі, центнер</w:t>
            </w:r>
            <w:r>
              <w:br/>
            </w:r>
            <w:r>
              <w:rPr>
                <w:rFonts w:ascii="Times New Roman"/>
                <w:b w:val="false"/>
                <w:i w:val="false"/>
                <w:color w:val="000000"/>
                <w:sz w:val="20"/>
              </w:rPr>
              <w:t>
</w:t>
            </w:r>
            <w:r>
              <w:rPr>
                <w:rFonts w:ascii="Times New Roman"/>
                <w:b w:val="false"/>
                <w:i w:val="false"/>
                <w:color w:val="000000"/>
                <w:sz w:val="20"/>
              </w:rPr>
              <w:t>Панты маралов, центнер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01.49.28.110</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Елтіріден жасалған қозы терілері, дана</w:t>
            </w:r>
            <w:r>
              <w:br/>
            </w:r>
            <w:r>
              <w:rPr>
                <w:rFonts w:ascii="Times New Roman"/>
                <w:b w:val="false"/>
                <w:i w:val="false"/>
                <w:color w:val="000000"/>
                <w:sz w:val="20"/>
              </w:rPr>
              <w:t>
</w:t>
            </w:r>
            <w:r>
              <w:rPr>
                <w:rFonts w:ascii="Times New Roman"/>
                <w:b w:val="false"/>
                <w:i w:val="false"/>
                <w:color w:val="000000"/>
                <w:sz w:val="20"/>
              </w:rPr>
              <w:t>Шкурки ягнят смушковых, штук</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01.49.32</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терілер, дана</w:t>
            </w:r>
            <w:r>
              <w:br/>
            </w:r>
            <w:r>
              <w:rPr>
                <w:rFonts w:ascii="Times New Roman"/>
                <w:b w:val="false"/>
                <w:i w:val="false"/>
                <w:color w:val="000000"/>
                <w:sz w:val="20"/>
              </w:rPr>
              <w:t>
</w:t>
            </w:r>
            <w:r>
              <w:rPr>
                <w:rFonts w:ascii="Times New Roman"/>
                <w:b w:val="false"/>
                <w:i w:val="false"/>
                <w:color w:val="000000"/>
                <w:sz w:val="20"/>
              </w:rPr>
              <w:t>Шкуры крупные, штук</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01.49.39.200</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Ұсақ терілер, дана</w:t>
            </w:r>
            <w:r>
              <w:br/>
            </w:r>
            <w:r>
              <w:rPr>
                <w:rFonts w:ascii="Times New Roman"/>
                <w:b w:val="false"/>
                <w:i w:val="false"/>
                <w:color w:val="000000"/>
                <w:sz w:val="20"/>
              </w:rPr>
              <w:t>
</w:t>
            </w:r>
            <w:r>
              <w:rPr>
                <w:rFonts w:ascii="Times New Roman"/>
                <w:b w:val="false"/>
                <w:i w:val="false"/>
                <w:color w:val="000000"/>
                <w:sz w:val="20"/>
              </w:rPr>
              <w:t>Шкуры мелкие, штук</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01.49.39.300</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7"/>
        <w:gridCol w:w="3007"/>
        <w:gridCol w:w="3092"/>
        <w:gridCol w:w="1553"/>
        <w:gridCol w:w="2152"/>
        <w:gridCol w:w="2089"/>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(АШӨӨАА бойынша)</w:t>
            </w:r>
            <w:r>
              <w:br/>
            </w:r>
            <w:r>
              <w:rPr>
                <w:rFonts w:ascii="Times New Roman"/>
                <w:b w:val="false"/>
                <w:i w:val="false"/>
                <w:color w:val="000000"/>
                <w:sz w:val="20"/>
              </w:rPr>
              <w:t>
</w:t>
            </w:r>
            <w:r>
              <w:rPr>
                <w:rFonts w:ascii="Times New Roman"/>
                <w:b w:val="false"/>
                <w:i w:val="false"/>
                <w:color w:val="000000"/>
                <w:sz w:val="20"/>
              </w:rPr>
              <w:t>Реализация продукции (по СКРСП)</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w:t>
            </w:r>
            <w:r>
              <w:br/>
            </w:r>
            <w:r>
              <w:rPr>
                <w:rFonts w:ascii="Times New Roman"/>
                <w:b w:val="false"/>
                <w:i w:val="false"/>
                <w:color w:val="000000"/>
                <w:sz w:val="20"/>
              </w:rPr>
              <w:t>
</w:t>
            </w:r>
            <w:r>
              <w:rPr>
                <w:rFonts w:ascii="Times New Roman"/>
                <w:b/>
                <w:i w:val="false"/>
                <w:color w:val="000000"/>
                <w:sz w:val="20"/>
              </w:rPr>
              <w:t>мұқтаждық-</w:t>
            </w:r>
            <w:r>
              <w:br/>
            </w:r>
            <w:r>
              <w:rPr>
                <w:rFonts w:ascii="Times New Roman"/>
                <w:b w:val="false"/>
                <w:i w:val="false"/>
                <w:color w:val="000000"/>
                <w:sz w:val="20"/>
              </w:rPr>
              <w:t>
</w:t>
            </w:r>
            <w:r>
              <w:rPr>
                <w:rFonts w:ascii="Times New Roman"/>
                <w:b/>
                <w:i w:val="false"/>
                <w:color w:val="000000"/>
                <w:sz w:val="20"/>
              </w:rPr>
              <w:t>тарына</w:t>
            </w:r>
            <w:r>
              <w:br/>
            </w:r>
            <w:r>
              <w:rPr>
                <w:rFonts w:ascii="Times New Roman"/>
                <w:b w:val="false"/>
                <w:i w:val="false"/>
                <w:color w:val="000000"/>
                <w:sz w:val="20"/>
              </w:rPr>
              <w:t>
</w:t>
            </w:r>
            <w:r>
              <w:rPr>
                <w:rFonts w:ascii="Times New Roman"/>
                <w:b/>
                <w:i w:val="false"/>
                <w:color w:val="000000"/>
                <w:sz w:val="20"/>
              </w:rPr>
              <w:t>пайдалан-</w:t>
            </w:r>
            <w:r>
              <w:br/>
            </w:r>
            <w:r>
              <w:rPr>
                <w:rFonts w:ascii="Times New Roman"/>
                <w:b w:val="false"/>
                <w:i w:val="false"/>
                <w:color w:val="000000"/>
                <w:sz w:val="20"/>
              </w:rPr>
              <w:t>
</w:t>
            </w:r>
            <w:r>
              <w:rPr>
                <w:rFonts w:ascii="Times New Roman"/>
                <w:b/>
                <w:i w:val="false"/>
                <w:color w:val="000000"/>
                <w:sz w:val="20"/>
              </w:rPr>
              <w:t>ғаны</w:t>
            </w:r>
            <w:r>
              <w:br/>
            </w:r>
            <w:r>
              <w:rPr>
                <w:rFonts w:ascii="Times New Roman"/>
                <w:b w:val="false"/>
                <w:i w:val="false"/>
                <w:color w:val="000000"/>
                <w:sz w:val="20"/>
              </w:rPr>
              <w:t>
</w:t>
            </w:r>
            <w:r>
              <w:rPr>
                <w:rFonts w:ascii="Times New Roman"/>
                <w:b w:val="false"/>
                <w:i w:val="false"/>
                <w:color w:val="000000"/>
                <w:sz w:val="20"/>
              </w:rPr>
              <w:t>Использо-</w:t>
            </w:r>
            <w:r>
              <w:br/>
            </w:r>
            <w:r>
              <w:rPr>
                <w:rFonts w:ascii="Times New Roman"/>
                <w:b w:val="false"/>
                <w:i w:val="false"/>
                <w:color w:val="000000"/>
                <w:sz w:val="20"/>
              </w:rPr>
              <w:t>
</w:t>
            </w:r>
            <w:r>
              <w:rPr>
                <w:rFonts w:ascii="Times New Roman"/>
                <w:b w:val="false"/>
                <w:i w:val="false"/>
                <w:color w:val="000000"/>
                <w:sz w:val="20"/>
              </w:rPr>
              <w:t>вание на</w:t>
            </w:r>
            <w:r>
              <w:br/>
            </w:r>
            <w:r>
              <w:rPr>
                <w:rFonts w:ascii="Times New Roman"/>
                <w:b w:val="false"/>
                <w:i w:val="false"/>
                <w:color w:val="000000"/>
                <w:sz w:val="20"/>
              </w:rPr>
              <w:t>
</w:t>
            </w:r>
            <w:r>
              <w:rPr>
                <w:rFonts w:ascii="Times New Roman"/>
                <w:b w:val="false"/>
                <w:i w:val="false"/>
                <w:color w:val="000000"/>
                <w:sz w:val="20"/>
              </w:rPr>
              <w:t>собственные</w:t>
            </w:r>
            <w:r>
              <w:br/>
            </w:r>
            <w:r>
              <w:rPr>
                <w:rFonts w:ascii="Times New Roman"/>
                <w:b w:val="false"/>
                <w:i w:val="false"/>
                <w:color w:val="000000"/>
                <w:sz w:val="20"/>
              </w:rPr>
              <w:t>
</w:t>
            </w:r>
            <w:r>
              <w:rPr>
                <w:rFonts w:ascii="Times New Roman"/>
                <w:b w:val="false"/>
                <w:i w:val="false"/>
                <w:color w:val="000000"/>
                <w:sz w:val="20"/>
              </w:rPr>
              <w:t>нужды</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w:t>
            </w:r>
            <w:r>
              <w:br/>
            </w:r>
            <w:r>
              <w:rPr>
                <w:rFonts w:ascii="Times New Roman"/>
                <w:b w:val="false"/>
                <w:i w:val="false"/>
                <w:color w:val="000000"/>
                <w:sz w:val="20"/>
              </w:rPr>
              <w:t>
</w:t>
            </w:r>
            <w:r>
              <w:rPr>
                <w:rFonts w:ascii="Times New Roman"/>
                <w:b/>
                <w:i w:val="false"/>
                <w:color w:val="000000"/>
                <w:sz w:val="20"/>
              </w:rPr>
              <w:t>қоймадағы</w:t>
            </w:r>
            <w:r>
              <w:br/>
            </w:r>
            <w:r>
              <w:rPr>
                <w:rFonts w:ascii="Times New Roman"/>
                <w:b w:val="false"/>
                <w:i w:val="false"/>
                <w:color w:val="000000"/>
                <w:sz w:val="20"/>
              </w:rPr>
              <w:t>
</w:t>
            </w:r>
            <w:r>
              <w:rPr>
                <w:rFonts w:ascii="Times New Roman"/>
                <w:b/>
                <w:i w:val="false"/>
                <w:color w:val="000000"/>
                <w:sz w:val="20"/>
              </w:rPr>
              <w:t>қалдықтары</w:t>
            </w:r>
            <w:r>
              <w:br/>
            </w:r>
            <w:r>
              <w:rPr>
                <w:rFonts w:ascii="Times New Roman"/>
                <w:b w:val="false"/>
                <w:i w:val="false"/>
                <w:color w:val="000000"/>
                <w:sz w:val="20"/>
              </w:rPr>
              <w:t>
</w:t>
            </w: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продукции на</w:t>
            </w:r>
            <w:r>
              <w:br/>
            </w:r>
            <w:r>
              <w:rPr>
                <w:rFonts w:ascii="Times New Roman"/>
                <w:b w:val="false"/>
                <w:i w:val="false"/>
                <w:color w:val="000000"/>
                <w:sz w:val="20"/>
              </w:rPr>
              <w:t>
</w:t>
            </w:r>
            <w:r>
              <w:rPr>
                <w:rFonts w:ascii="Times New Roman"/>
                <w:b w:val="false"/>
                <w:i w:val="false"/>
                <w:color w:val="000000"/>
                <w:sz w:val="20"/>
              </w:rPr>
              <w:t>складах</w:t>
            </w:r>
          </w:p>
        </w:tc>
      </w:tr>
      <w:tr>
        <w:trPr>
          <w:trHeight w:val="465"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w:t>
            </w:r>
            <w:r>
              <w:br/>
            </w:r>
            <w:r>
              <w:rPr>
                <w:rFonts w:ascii="Times New Roman"/>
                <w:b w:val="false"/>
                <w:i w:val="false"/>
                <w:color w:val="000000"/>
                <w:sz w:val="20"/>
              </w:rPr>
              <w:t>
</w:t>
            </w:r>
            <w:r>
              <w:rPr>
                <w:rFonts w:ascii="Times New Roman"/>
                <w:b/>
                <w:i w:val="false"/>
                <w:color w:val="000000"/>
                <w:sz w:val="20"/>
              </w:rPr>
              <w:t>ұйымдарына</w:t>
            </w:r>
            <w:r>
              <w:br/>
            </w:r>
            <w:r>
              <w:rPr>
                <w:rFonts w:ascii="Times New Roman"/>
                <w:b w:val="false"/>
                <w:i w:val="false"/>
                <w:color w:val="000000"/>
                <w:sz w:val="20"/>
              </w:rPr>
              <w:t>
</w:t>
            </w:r>
            <w:r>
              <w:rPr>
                <w:rFonts w:ascii="Times New Roman"/>
                <w:b w:val="false"/>
                <w:i w:val="false"/>
                <w:color w:val="000000"/>
                <w:sz w:val="20"/>
              </w:rPr>
              <w:t>заготови-</w:t>
            </w:r>
            <w:r>
              <w:br/>
            </w:r>
            <w:r>
              <w:rPr>
                <w:rFonts w:ascii="Times New Roman"/>
                <w:b w:val="false"/>
                <w:i w:val="false"/>
                <w:color w:val="000000"/>
                <w:sz w:val="20"/>
              </w:rPr>
              <w:t>
</w:t>
            </w:r>
            <w:r>
              <w:rPr>
                <w:rFonts w:ascii="Times New Roman"/>
                <w:b w:val="false"/>
                <w:i w:val="false"/>
                <w:color w:val="000000"/>
                <w:sz w:val="20"/>
              </w:rPr>
              <w:t>тельным</w:t>
            </w:r>
            <w:r>
              <w:br/>
            </w:r>
            <w:r>
              <w:rPr>
                <w:rFonts w:ascii="Times New Roman"/>
                <w:b w:val="false"/>
                <w:i w:val="false"/>
                <w:color w:val="000000"/>
                <w:sz w:val="20"/>
              </w:rPr>
              <w:t>
</w:t>
            </w:r>
            <w:r>
              <w:rPr>
                <w:rFonts w:ascii="Times New Roman"/>
                <w:b w:val="false"/>
                <w:i w:val="false"/>
                <w:color w:val="000000"/>
                <w:sz w:val="20"/>
              </w:rPr>
              <w:t>организациям</w:t>
            </w:r>
            <w:r>
              <w:br/>
            </w:r>
            <w:r>
              <w:rPr>
                <w:rFonts w:ascii="Times New Roman"/>
                <w:b w:val="false"/>
                <w:i w:val="false"/>
                <w:color w:val="000000"/>
                <w:sz w:val="20"/>
              </w:rPr>
              <w:t>
</w:t>
            </w:r>
            <w:r>
              <w:rPr>
                <w:rFonts w:ascii="Times New Roman"/>
                <w:b w:val="false"/>
                <w:i w:val="false"/>
                <w:color w:val="000000"/>
                <w:sz w:val="20"/>
              </w:rPr>
              <w:t>(1)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өңдеу</w:t>
            </w:r>
            <w:r>
              <w:br/>
            </w:r>
            <w:r>
              <w:rPr>
                <w:rFonts w:ascii="Times New Roman"/>
                <w:b w:val="false"/>
                <w:i w:val="false"/>
                <w:color w:val="000000"/>
                <w:sz w:val="20"/>
              </w:rPr>
              <w:t>
</w:t>
            </w:r>
            <w:r>
              <w:rPr>
                <w:rFonts w:ascii="Times New Roman"/>
                <w:b/>
                <w:i w:val="false"/>
                <w:color w:val="000000"/>
                <w:sz w:val="20"/>
              </w:rPr>
              <w:t>кәсіпорындарына</w:t>
            </w:r>
            <w:r>
              <w:br/>
            </w:r>
            <w:r>
              <w:rPr>
                <w:rFonts w:ascii="Times New Roman"/>
                <w:b w:val="false"/>
                <w:i w:val="false"/>
                <w:color w:val="000000"/>
                <w:sz w:val="20"/>
              </w:rPr>
              <w:t>
</w:t>
            </w:r>
            <w:r>
              <w:rPr>
                <w:rFonts w:ascii="Times New Roman"/>
                <w:b w:val="false"/>
                <w:i w:val="false"/>
                <w:color w:val="000000"/>
                <w:sz w:val="20"/>
              </w:rPr>
              <w:t>перерабатывающим</w:t>
            </w:r>
            <w:r>
              <w:br/>
            </w:r>
            <w:r>
              <w:rPr>
                <w:rFonts w:ascii="Times New Roman"/>
                <w:b w:val="false"/>
                <w:i w:val="false"/>
                <w:color w:val="000000"/>
                <w:sz w:val="20"/>
              </w:rPr>
              <w:t>
</w:t>
            </w:r>
            <w:r>
              <w:rPr>
                <w:rFonts w:ascii="Times New Roman"/>
                <w:b w:val="false"/>
                <w:i w:val="false"/>
                <w:color w:val="000000"/>
                <w:sz w:val="20"/>
              </w:rPr>
              <w:t>предприятиям (2)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желісі</w:t>
            </w:r>
            <w:r>
              <w:br/>
            </w:r>
            <w:r>
              <w:rPr>
                <w:rFonts w:ascii="Times New Roman"/>
                <w:b w:val="false"/>
                <w:i w:val="false"/>
                <w:color w:val="000000"/>
                <w:sz w:val="20"/>
              </w:rPr>
              <w:t>
</w:t>
            </w:r>
            <w:r>
              <w:rPr>
                <w:rFonts w:ascii="Times New Roman"/>
                <w:b/>
                <w:i w:val="false"/>
                <w:color w:val="000000"/>
                <w:sz w:val="20"/>
              </w:rPr>
              <w:t>және қоғамдық</w:t>
            </w:r>
            <w:r>
              <w:br/>
            </w:r>
            <w:r>
              <w:rPr>
                <w:rFonts w:ascii="Times New Roman"/>
                <w:b w:val="false"/>
                <w:i w:val="false"/>
                <w:color w:val="000000"/>
                <w:sz w:val="20"/>
              </w:rPr>
              <w:t>
</w:t>
            </w:r>
            <w:r>
              <w:rPr>
                <w:rFonts w:ascii="Times New Roman"/>
                <w:b/>
                <w:i w:val="false"/>
                <w:color w:val="000000"/>
                <w:sz w:val="20"/>
              </w:rPr>
              <w:t>тамақтандыру</w:t>
            </w:r>
            <w:r>
              <w:br/>
            </w:r>
            <w:r>
              <w:rPr>
                <w:rFonts w:ascii="Times New Roman"/>
                <w:b w:val="false"/>
                <w:i w:val="false"/>
                <w:color w:val="000000"/>
                <w:sz w:val="20"/>
              </w:rPr>
              <w:t>
</w:t>
            </w:r>
            <w:r>
              <w:rPr>
                <w:rFonts w:ascii="Times New Roman"/>
                <w:b/>
                <w:i w:val="false"/>
                <w:color w:val="000000"/>
                <w:sz w:val="20"/>
              </w:rPr>
              <w:t>желісі арқылы</w:t>
            </w:r>
            <w:r>
              <w:br/>
            </w:r>
            <w:r>
              <w:rPr>
                <w:rFonts w:ascii="Times New Roman"/>
                <w:b w:val="false"/>
                <w:i w:val="false"/>
                <w:color w:val="000000"/>
                <w:sz w:val="20"/>
              </w:rPr>
              <w:t>
</w:t>
            </w:r>
            <w:r>
              <w:rPr>
                <w:rFonts w:ascii="Times New Roman"/>
                <w:b w:val="false"/>
                <w:i w:val="false"/>
                <w:color w:val="000000"/>
                <w:sz w:val="20"/>
              </w:rPr>
              <w:t>через торговую</w:t>
            </w:r>
            <w:r>
              <w:br/>
            </w:r>
            <w:r>
              <w:rPr>
                <w:rFonts w:ascii="Times New Roman"/>
                <w:b w:val="false"/>
                <w:i w:val="false"/>
                <w:color w:val="000000"/>
                <w:sz w:val="20"/>
              </w:rPr>
              <w:t>
</w:t>
            </w:r>
            <w:r>
              <w:rPr>
                <w:rFonts w:ascii="Times New Roman"/>
                <w:b w:val="false"/>
                <w:i w:val="false"/>
                <w:color w:val="000000"/>
                <w:sz w:val="20"/>
              </w:rPr>
              <w:t>сеть и сеть</w:t>
            </w:r>
            <w:r>
              <w:br/>
            </w:r>
            <w:r>
              <w:rPr>
                <w:rFonts w:ascii="Times New Roman"/>
                <w:b w:val="false"/>
                <w:i w:val="false"/>
                <w:color w:val="000000"/>
                <w:sz w:val="20"/>
              </w:rPr>
              <w:t>
</w:t>
            </w:r>
            <w:r>
              <w:rPr>
                <w:rFonts w:ascii="Times New Roman"/>
                <w:b w:val="false"/>
                <w:i w:val="false"/>
                <w:color w:val="000000"/>
                <w:sz w:val="20"/>
              </w:rPr>
              <w:t>общественного</w:t>
            </w:r>
            <w:r>
              <w:br/>
            </w:r>
            <w:r>
              <w:rPr>
                <w:rFonts w:ascii="Times New Roman"/>
                <w:b w:val="false"/>
                <w:i w:val="false"/>
                <w:color w:val="000000"/>
                <w:sz w:val="20"/>
              </w:rPr>
              <w:t>
</w:t>
            </w:r>
            <w:r>
              <w:rPr>
                <w:rFonts w:ascii="Times New Roman"/>
                <w:b w:val="false"/>
                <w:i w:val="false"/>
                <w:color w:val="000000"/>
                <w:sz w:val="20"/>
              </w:rPr>
              <w:t>питания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w:t>
            </w:r>
            <w:r>
              <w:br/>
            </w:r>
            <w:r>
              <w:rPr>
                <w:rFonts w:ascii="Times New Roman"/>
                <w:b w:val="false"/>
                <w:i w:val="false"/>
                <w:color w:val="000000"/>
                <w:sz w:val="20"/>
              </w:rPr>
              <w:t>
</w:t>
            </w:r>
            <w:r>
              <w:rPr>
                <w:rFonts w:ascii="Times New Roman"/>
                <w:b/>
                <w:i w:val="false"/>
                <w:color w:val="000000"/>
                <w:sz w:val="20"/>
              </w:rPr>
              <w:t>портқа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3" w:id="153"/>
    <w:p>
      <w:pPr>
        <w:spacing w:after="0"/>
        <w:ind w:left="0"/>
        <w:jc w:val="both"/>
      </w:pPr>
      <w:r>
        <w:rPr>
          <w:rFonts w:ascii="Times New Roman"/>
          <w:b w:val="false"/>
          <w:i w:val="false"/>
          <w:color w:val="000000"/>
          <w:sz w:val="28"/>
        </w:rPr>
        <w:t>
</w:t>
      </w:r>
      <w:r>
        <w:rPr>
          <w:rFonts w:ascii="Times New Roman"/>
          <w:b/>
          <w:i w:val="false"/>
          <w:color w:val="000000"/>
          <w:sz w:val="28"/>
        </w:rPr>
        <w:t>2.3 Бастапқы өңдеуге өткізілген жүн туралы ақпаратты көрсетіңіз, центнер</w:t>
      </w:r>
      <w:r>
        <w:br/>
      </w:r>
      <w:r>
        <w:rPr>
          <w:rFonts w:ascii="Times New Roman"/>
          <w:b w:val="false"/>
          <w:i w:val="false"/>
          <w:color w:val="000000"/>
          <w:sz w:val="28"/>
        </w:rPr>
        <w:t>
</w:t>
      </w:r>
      <w:r>
        <w:rPr>
          <w:rFonts w:ascii="Times New Roman"/>
          <w:b w:val="false"/>
          <w:i w:val="false"/>
          <w:color w:val="000000"/>
          <w:sz w:val="28"/>
        </w:rPr>
        <w:t>    Укажите информацию о реализации шерсти на первичную обработку, центнер</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4" w:id="154"/>
    <w:p>
      <w:pPr>
        <w:spacing w:after="0"/>
        <w:ind w:left="0"/>
        <w:jc w:val="both"/>
      </w:pPr>
      <w:r>
        <w:rPr>
          <w:rFonts w:ascii="Times New Roman"/>
          <w:b w:val="false"/>
          <w:i w:val="false"/>
          <w:color w:val="000000"/>
          <w:sz w:val="28"/>
        </w:rPr>
        <w:t>
</w:t>
      </w:r>
      <w:r>
        <w:rPr>
          <w:rFonts w:ascii="Times New Roman"/>
          <w:b/>
          <w:i w:val="false"/>
          <w:color w:val="000000"/>
          <w:sz w:val="28"/>
        </w:rPr>
        <w:t>3. Мал мен құстың жеке түрлерінің саны туралы ақпаратты көрсетіңіз, бас</w:t>
      </w:r>
      <w:r>
        <w:br/>
      </w:r>
      <w:r>
        <w:rPr>
          <w:rFonts w:ascii="Times New Roman"/>
          <w:b w:val="false"/>
          <w:i w:val="false"/>
          <w:color w:val="000000"/>
          <w:sz w:val="28"/>
        </w:rPr>
        <w:t>
</w:t>
      </w:r>
      <w:r>
        <w:rPr>
          <w:rFonts w:ascii="Times New Roman"/>
          <w:b w:val="false"/>
          <w:i w:val="false"/>
          <w:color w:val="000000"/>
          <w:sz w:val="28"/>
        </w:rPr>
        <w:t>   Укажите информацию о поголовье отдельных видов скота и птицы, голов</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3135"/>
        <w:gridCol w:w="1873"/>
        <w:gridCol w:w="1382"/>
        <w:gridCol w:w="4012"/>
        <w:gridCol w:w="1811"/>
      </w:tblGrid>
      <w:tr>
        <w:trPr>
          <w:trHeight w:val="45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Жолдың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Өнімдердің түрі</w:t>
            </w:r>
            <w:r>
              <w:br/>
            </w:r>
            <w:r>
              <w:rPr>
                <w:rFonts w:ascii="Times New Roman"/>
                <w:b w:val="false"/>
                <w:i w:val="false"/>
                <w:color w:val="000000"/>
                <w:sz w:val="20"/>
              </w:rPr>
              <w:t>
</w:t>
            </w:r>
            <w:r>
              <w:rPr>
                <w:rFonts w:ascii="Times New Roman"/>
                <w:b w:val="false"/>
                <w:i w:val="false"/>
                <w:color w:val="000000"/>
                <w:sz w:val="20"/>
              </w:rPr>
              <w:t>Виды скота и птицы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Жолдың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Өнімдердің түрі</w:t>
            </w:r>
            <w:r>
              <w:br/>
            </w:r>
            <w:r>
              <w:rPr>
                <w:rFonts w:ascii="Times New Roman"/>
                <w:b w:val="false"/>
                <w:i w:val="false"/>
                <w:color w:val="000000"/>
                <w:sz w:val="20"/>
              </w:rPr>
              <w:t>
</w:t>
            </w:r>
            <w:r>
              <w:rPr>
                <w:rFonts w:ascii="Times New Roman"/>
                <w:b w:val="false"/>
                <w:i w:val="false"/>
                <w:color w:val="000000"/>
                <w:sz w:val="20"/>
              </w:rPr>
              <w:t>Виды скота и птицы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Сауын сиырлар</w:t>
            </w:r>
            <w:r>
              <w:br/>
            </w:r>
            <w:r>
              <w:rPr>
                <w:rFonts w:ascii="Times New Roman"/>
                <w:b w:val="false"/>
                <w:i w:val="false"/>
                <w:color w:val="000000"/>
                <w:sz w:val="20"/>
              </w:rPr>
              <w:t>
</w:t>
            </w:r>
            <w:r>
              <w:rPr>
                <w:rFonts w:ascii="Times New Roman"/>
                <w:b w:val="false"/>
                <w:i w:val="false"/>
                <w:color w:val="000000"/>
                <w:sz w:val="20"/>
              </w:rPr>
              <w:t>Коровы дойные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Қырқылуға тиісті қой</w:t>
            </w:r>
            <w:r>
              <w:br/>
            </w:r>
            <w:r>
              <w:rPr>
                <w:rFonts w:ascii="Times New Roman"/>
                <w:b w:val="false"/>
                <w:i w:val="false"/>
                <w:color w:val="000000"/>
                <w:sz w:val="20"/>
              </w:rPr>
              <w:t>
</w:t>
            </w:r>
            <w:r>
              <w:rPr>
                <w:rFonts w:ascii="Times New Roman"/>
                <w:b w:val="false"/>
                <w:i w:val="false"/>
                <w:color w:val="000000"/>
                <w:sz w:val="20"/>
              </w:rPr>
              <w:t>Овцы, подверженные</w:t>
            </w:r>
            <w:r>
              <w:br/>
            </w:r>
            <w:r>
              <w:rPr>
                <w:rFonts w:ascii="Times New Roman"/>
                <w:b w:val="false"/>
                <w:i w:val="false"/>
                <w:color w:val="000000"/>
                <w:sz w:val="20"/>
              </w:rPr>
              <w:t>
</w:t>
            </w:r>
            <w:r>
              <w:rPr>
                <w:rFonts w:ascii="Times New Roman"/>
                <w:b w:val="false"/>
                <w:i w:val="false"/>
                <w:color w:val="000000"/>
                <w:sz w:val="20"/>
              </w:rPr>
              <w:t>стрижке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Тауық мекиендері</w:t>
            </w:r>
            <w:r>
              <w:br/>
            </w:r>
            <w:r>
              <w:rPr>
                <w:rFonts w:ascii="Times New Roman"/>
                <w:b w:val="false"/>
                <w:i w:val="false"/>
                <w:color w:val="000000"/>
                <w:sz w:val="20"/>
              </w:rPr>
              <w:t>
</w:t>
            </w:r>
            <w:r>
              <w:rPr>
                <w:rFonts w:ascii="Times New Roman"/>
                <w:b w:val="false"/>
                <w:i w:val="false"/>
                <w:color w:val="000000"/>
                <w:sz w:val="20"/>
              </w:rPr>
              <w:t>Куры-несушки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Елтіріге сойылған</w:t>
            </w:r>
            <w:r>
              <w:br/>
            </w:r>
            <w:r>
              <w:rPr>
                <w:rFonts w:ascii="Times New Roman"/>
                <w:b w:val="false"/>
                <w:i w:val="false"/>
                <w:color w:val="000000"/>
                <w:sz w:val="20"/>
              </w:rPr>
              <w:t>
</w:t>
            </w:r>
            <w:r>
              <w:rPr>
                <w:rFonts w:ascii="Times New Roman"/>
                <w:b/>
                <w:i w:val="false"/>
                <w:color w:val="000000"/>
                <w:sz w:val="20"/>
              </w:rPr>
              <w:t>қозылар</w:t>
            </w:r>
            <w:r>
              <w:br/>
            </w:r>
            <w:r>
              <w:rPr>
                <w:rFonts w:ascii="Times New Roman"/>
                <w:b w:val="false"/>
                <w:i w:val="false"/>
                <w:color w:val="000000"/>
                <w:sz w:val="20"/>
              </w:rPr>
              <w:t>
</w:t>
            </w:r>
            <w:r>
              <w:rPr>
                <w:rFonts w:ascii="Times New Roman"/>
                <w:b w:val="false"/>
                <w:i w:val="false"/>
                <w:color w:val="000000"/>
                <w:sz w:val="20"/>
              </w:rPr>
              <w:t>Ягнята, забитые на</w:t>
            </w:r>
            <w:r>
              <w:br/>
            </w:r>
            <w:r>
              <w:rPr>
                <w:rFonts w:ascii="Times New Roman"/>
                <w:b w:val="false"/>
                <w:i w:val="false"/>
                <w:color w:val="000000"/>
                <w:sz w:val="20"/>
              </w:rPr>
              <w:t>
</w:t>
            </w:r>
            <w:r>
              <w:rPr>
                <w:rFonts w:ascii="Times New Roman"/>
                <w:b w:val="false"/>
                <w:i w:val="false"/>
                <w:color w:val="000000"/>
                <w:sz w:val="20"/>
              </w:rPr>
              <w:t>смушки</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Ескерту: сауын сиырлар мен тауы</w:t>
      </w:r>
      <w:r>
        <w:rPr>
          <w:rFonts w:ascii="Times New Roman"/>
          <w:b/>
          <w:i w:val="false"/>
          <w:color w:val="000000"/>
          <w:sz w:val="28"/>
        </w:rPr>
        <w:t>қ</w:t>
      </w:r>
      <w:r>
        <w:rPr>
          <w:rFonts w:ascii="Times New Roman"/>
          <w:b/>
          <w:i w:val="false"/>
          <w:color w:val="000000"/>
          <w:sz w:val="28"/>
        </w:rPr>
        <w:t xml:space="preserve"> мекиендерді</w:t>
      </w:r>
      <w:r>
        <w:rPr>
          <w:rFonts w:ascii="Times New Roman"/>
          <w:b/>
          <w:i w:val="false"/>
          <w:color w:val="000000"/>
          <w:sz w:val="28"/>
        </w:rPr>
        <w:t>ң</w:t>
      </w:r>
      <w:r>
        <w:rPr>
          <w:rFonts w:ascii="Times New Roman"/>
          <w:b/>
          <w:i w:val="false"/>
          <w:color w:val="000000"/>
          <w:sz w:val="28"/>
        </w:rPr>
        <w:t xml:space="preserve"> орташа бас санын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Примечание: по коровам дойным и курам-несушкам укажите среднее поголовье</w:t>
      </w:r>
    </w:p>
    <w:bookmarkStart w:name="z615" w:id="155"/>
    <w:p>
      <w:pPr>
        <w:spacing w:after="0"/>
        <w:ind w:left="0"/>
        <w:jc w:val="both"/>
      </w:pPr>
      <w:r>
        <w:rPr>
          <w:rFonts w:ascii="Times New Roman"/>
          <w:b w:val="false"/>
          <w:i w:val="false"/>
          <w:color w:val="000000"/>
          <w:sz w:val="28"/>
        </w:rPr>
        <w:t>
</w:t>
      </w:r>
      <w:r>
        <w:rPr>
          <w:rFonts w:ascii="Times New Roman"/>
          <w:b/>
          <w:i w:val="false"/>
          <w:color w:val="000000"/>
          <w:sz w:val="28"/>
        </w:rPr>
        <w:t>4. Мал азы</w:t>
      </w:r>
      <w:r>
        <w:rPr>
          <w:rFonts w:ascii="Times New Roman"/>
          <w:b/>
          <w:i w:val="false"/>
          <w:color w:val="000000"/>
          <w:sz w:val="28"/>
        </w:rPr>
        <w:t>ғ</w:t>
      </w:r>
      <w:r>
        <w:rPr>
          <w:rFonts w:ascii="Times New Roman"/>
          <w:b/>
          <w:i w:val="false"/>
          <w:color w:val="000000"/>
          <w:sz w:val="28"/>
        </w:rPr>
        <w:t>ыны</w:t>
      </w:r>
      <w:r>
        <w:rPr>
          <w:rFonts w:ascii="Times New Roman"/>
          <w:b/>
          <w:i w:val="false"/>
          <w:color w:val="000000"/>
          <w:sz w:val="28"/>
        </w:rPr>
        <w:t>ң</w:t>
      </w:r>
      <w:r>
        <w:rPr>
          <w:rFonts w:ascii="Times New Roman"/>
          <w:b/>
          <w:i w:val="false"/>
          <w:color w:val="000000"/>
          <w:sz w:val="28"/>
        </w:rPr>
        <w:t xml:space="preserve"> на</w:t>
      </w:r>
      <w:r>
        <w:rPr>
          <w:rFonts w:ascii="Times New Roman"/>
          <w:b/>
          <w:i w:val="false"/>
          <w:color w:val="000000"/>
          <w:sz w:val="28"/>
        </w:rPr>
        <w:t>қ</w:t>
      </w:r>
      <w:r>
        <w:rPr>
          <w:rFonts w:ascii="Times New Roman"/>
          <w:b/>
          <w:i w:val="false"/>
          <w:color w:val="000000"/>
          <w:sz w:val="28"/>
        </w:rPr>
        <w:t>ты бары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 xml:space="preserve">із (1 </w:t>
      </w:r>
      <w:r>
        <w:rPr>
          <w:rFonts w:ascii="Times New Roman"/>
          <w:b/>
          <w:i w:val="false"/>
          <w:color w:val="000000"/>
          <w:sz w:val="28"/>
        </w:rPr>
        <w:t>қ</w:t>
      </w:r>
      <w:r>
        <w:rPr>
          <w:rFonts w:ascii="Times New Roman"/>
          <w:b/>
          <w:i w:val="false"/>
          <w:color w:val="000000"/>
          <w:sz w:val="28"/>
        </w:rPr>
        <w:t>арашадан 1 с</w:t>
      </w:r>
      <w:r>
        <w:rPr>
          <w:rFonts w:ascii="Times New Roman"/>
          <w:b/>
          <w:i w:val="false"/>
          <w:color w:val="000000"/>
          <w:sz w:val="28"/>
        </w:rPr>
        <w:t>ә</w:t>
      </w:r>
      <w:r>
        <w:rPr>
          <w:rFonts w:ascii="Times New Roman"/>
          <w:b/>
          <w:i w:val="false"/>
          <w:color w:val="000000"/>
          <w:sz w:val="28"/>
        </w:rPr>
        <w:t>уірге</w:t>
      </w:r>
      <w:r>
        <w:br/>
      </w:r>
      <w:r>
        <w:rPr>
          <w:rFonts w:ascii="Times New Roman"/>
          <w:b w:val="false"/>
          <w:i w:val="false"/>
          <w:color w:val="000000"/>
          <w:sz w:val="28"/>
        </w:rPr>
        <w:t>
   </w:t>
      </w:r>
      <w:r>
        <w:rPr>
          <w:rFonts w:ascii="Times New Roman"/>
          <w:b/>
          <w:i w:val="false"/>
          <w:color w:val="000000"/>
          <w:sz w:val="28"/>
        </w:rPr>
        <w:t>дейін ай сайын)</w:t>
      </w:r>
      <w:r>
        <w:br/>
      </w:r>
      <w:r>
        <w:rPr>
          <w:rFonts w:ascii="Times New Roman"/>
          <w:b w:val="false"/>
          <w:i w:val="false"/>
          <w:color w:val="000000"/>
          <w:sz w:val="28"/>
        </w:rPr>
        <w:t>
</w:t>
      </w:r>
      <w:r>
        <w:rPr>
          <w:rFonts w:ascii="Times New Roman"/>
          <w:b w:val="false"/>
          <w:i w:val="false"/>
          <w:color w:val="000000"/>
          <w:sz w:val="28"/>
        </w:rPr>
        <w:t>   Укажите информацию о наличии кормов (с 1 ноября по 1 апреля ежемесячно)</w:t>
      </w:r>
    </w:p>
    <w:bookmarkEnd w:id="155"/>
    <w:bookmarkStart w:name="z616" w:id="156"/>
    <w:p>
      <w:pPr>
        <w:spacing w:after="0"/>
        <w:ind w:left="0"/>
        <w:jc w:val="both"/>
      </w:pPr>
      <w:r>
        <w:rPr>
          <w:rFonts w:ascii="Times New Roman"/>
          <w:b w:val="false"/>
          <w:i w:val="false"/>
          <w:color w:val="000000"/>
          <w:sz w:val="28"/>
        </w:rPr>
        <w:t>
</w:t>
      </w:r>
      <w:r>
        <w:rPr>
          <w:rFonts w:ascii="Times New Roman"/>
          <w:b/>
          <w:i w:val="false"/>
          <w:color w:val="000000"/>
          <w:sz w:val="28"/>
        </w:rPr>
        <w:t>4.1 Мал азы</w:t>
      </w:r>
      <w:r>
        <w:rPr>
          <w:rFonts w:ascii="Times New Roman"/>
          <w:b/>
          <w:i w:val="false"/>
          <w:color w:val="000000"/>
          <w:sz w:val="28"/>
        </w:rPr>
        <w:t>ғ</w:t>
      </w:r>
      <w:r>
        <w:rPr>
          <w:rFonts w:ascii="Times New Roman"/>
          <w:b/>
          <w:i w:val="false"/>
          <w:color w:val="000000"/>
          <w:sz w:val="28"/>
        </w:rPr>
        <w:t xml:space="preserve">ы бірлігіне </w:t>
      </w:r>
      <w:r>
        <w:rPr>
          <w:rFonts w:ascii="Times New Roman"/>
          <w:b/>
          <w:i w:val="false"/>
          <w:color w:val="000000"/>
          <w:sz w:val="28"/>
        </w:rPr>
        <w:t>қ</w:t>
      </w:r>
      <w:r>
        <w:rPr>
          <w:rFonts w:ascii="Times New Roman"/>
          <w:b/>
          <w:i w:val="false"/>
          <w:color w:val="000000"/>
          <w:sz w:val="28"/>
        </w:rPr>
        <w:t>айта есептегендегі барлы</w:t>
      </w:r>
      <w:r>
        <w:rPr>
          <w:rFonts w:ascii="Times New Roman"/>
          <w:b/>
          <w:i w:val="false"/>
          <w:color w:val="000000"/>
          <w:sz w:val="28"/>
        </w:rPr>
        <w:t>қ</w:t>
      </w:r>
      <w:r>
        <w:rPr>
          <w:rFonts w:ascii="Times New Roman"/>
          <w:b/>
          <w:i w:val="false"/>
          <w:color w:val="000000"/>
          <w:sz w:val="28"/>
        </w:rPr>
        <w:t xml:space="preserve"> мал азы</w:t>
      </w:r>
      <w:r>
        <w:rPr>
          <w:rFonts w:ascii="Times New Roman"/>
          <w:b/>
          <w:i w:val="false"/>
          <w:color w:val="000000"/>
          <w:sz w:val="28"/>
        </w:rPr>
        <w:t>ғ</w:t>
      </w:r>
      <w:r>
        <w:rPr>
          <w:rFonts w:ascii="Times New Roman"/>
          <w:b/>
          <w:i w:val="false"/>
          <w:color w:val="000000"/>
          <w:sz w:val="28"/>
        </w:rPr>
        <w:t>ы, центнер</w:t>
      </w:r>
      <w:r>
        <w:br/>
      </w:r>
      <w:r>
        <w:rPr>
          <w:rFonts w:ascii="Times New Roman"/>
          <w:b w:val="false"/>
          <w:i w:val="false"/>
          <w:color w:val="000000"/>
          <w:sz w:val="28"/>
        </w:rPr>
        <w:t>
</w:t>
      </w:r>
      <w:r>
        <w:rPr>
          <w:rFonts w:ascii="Times New Roman"/>
          <w:b w:val="false"/>
          <w:i w:val="false"/>
          <w:color w:val="000000"/>
          <w:sz w:val="28"/>
        </w:rPr>
        <w:t>    Всего кормов в пересчете на кормовые единицы, центнер</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7" w:id="157"/>
    <w:p>
      <w:pPr>
        <w:spacing w:after="0"/>
        <w:ind w:left="0"/>
        <w:jc w:val="both"/>
      </w:pPr>
      <w:r>
        <w:rPr>
          <w:rFonts w:ascii="Times New Roman"/>
          <w:b w:val="false"/>
          <w:i w:val="false"/>
          <w:color w:val="000000"/>
          <w:sz w:val="28"/>
        </w:rPr>
        <w:t>
</w:t>
      </w:r>
      <w:r>
        <w:rPr>
          <w:rFonts w:ascii="Times New Roman"/>
          <w:b/>
          <w:i w:val="false"/>
          <w:color w:val="000000"/>
          <w:sz w:val="28"/>
        </w:rPr>
        <w:t xml:space="preserve">4.2 </w:t>
      </w:r>
      <w:r>
        <w:rPr>
          <w:rFonts w:ascii="Times New Roman"/>
          <w:b/>
          <w:i w:val="false"/>
          <w:color w:val="000000"/>
          <w:sz w:val="28"/>
        </w:rPr>
        <w:t>Құ</w:t>
      </w:r>
      <w:r>
        <w:rPr>
          <w:rFonts w:ascii="Times New Roman"/>
          <w:b/>
          <w:i w:val="false"/>
          <w:color w:val="000000"/>
          <w:sz w:val="28"/>
        </w:rPr>
        <w:t>нарлы жемш</w:t>
      </w:r>
      <w:r>
        <w:rPr>
          <w:rFonts w:ascii="Times New Roman"/>
          <w:b/>
          <w:i w:val="false"/>
          <w:color w:val="000000"/>
          <w:sz w:val="28"/>
        </w:rPr>
        <w:t>ө</w:t>
      </w:r>
      <w:r>
        <w:rPr>
          <w:rFonts w:ascii="Times New Roman"/>
          <w:b/>
          <w:i w:val="false"/>
          <w:color w:val="000000"/>
          <w:sz w:val="28"/>
        </w:rPr>
        <w:t>п, центнер</w:t>
      </w:r>
      <w:r>
        <w:br/>
      </w:r>
      <w:r>
        <w:rPr>
          <w:rFonts w:ascii="Times New Roman"/>
          <w:b w:val="false"/>
          <w:i w:val="false"/>
          <w:color w:val="000000"/>
          <w:sz w:val="28"/>
        </w:rPr>
        <w:t>
</w:t>
      </w:r>
      <w:r>
        <w:rPr>
          <w:rFonts w:ascii="Times New Roman"/>
          <w:b w:val="false"/>
          <w:i w:val="false"/>
          <w:color w:val="000000"/>
          <w:sz w:val="28"/>
        </w:rPr>
        <w:t>    Концентрированные корма, центнер</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8" w:id="158"/>
    <w:p>
      <w:pPr>
        <w:spacing w:after="0"/>
        <w:ind w:left="0"/>
        <w:jc w:val="both"/>
      </w:pPr>
      <w:r>
        <w:rPr>
          <w:rFonts w:ascii="Times New Roman"/>
          <w:b w:val="false"/>
          <w:i w:val="false"/>
          <w:color w:val="000000"/>
          <w:sz w:val="28"/>
        </w:rPr>
        <w:t>
</w:t>
      </w:r>
      <w:r>
        <w:rPr>
          <w:rFonts w:ascii="Times New Roman"/>
          <w:b/>
          <w:i w:val="false"/>
          <w:color w:val="000000"/>
          <w:sz w:val="28"/>
        </w:rPr>
        <w:t>4.3 Т</w:t>
      </w:r>
      <w:r>
        <w:rPr>
          <w:rFonts w:ascii="Times New Roman"/>
          <w:b/>
          <w:i w:val="false"/>
          <w:color w:val="000000"/>
          <w:sz w:val="28"/>
        </w:rPr>
        <w:t>ү</w:t>
      </w:r>
      <w:r>
        <w:rPr>
          <w:rFonts w:ascii="Times New Roman"/>
          <w:b/>
          <w:i w:val="false"/>
          <w:color w:val="000000"/>
          <w:sz w:val="28"/>
        </w:rPr>
        <w:t>рлері бойынша мал азы</w:t>
      </w:r>
      <w:r>
        <w:rPr>
          <w:rFonts w:ascii="Times New Roman"/>
          <w:b/>
          <w:i w:val="false"/>
          <w:color w:val="000000"/>
          <w:sz w:val="28"/>
        </w:rPr>
        <w:t>ғ</w:t>
      </w:r>
      <w:r>
        <w:rPr>
          <w:rFonts w:ascii="Times New Roman"/>
          <w:b/>
          <w:i w:val="false"/>
          <w:color w:val="000000"/>
          <w:sz w:val="28"/>
        </w:rPr>
        <w:t>ыны</w:t>
      </w:r>
      <w:r>
        <w:rPr>
          <w:rFonts w:ascii="Times New Roman"/>
          <w:b/>
          <w:i w:val="false"/>
          <w:color w:val="000000"/>
          <w:sz w:val="28"/>
        </w:rPr>
        <w:t>ң қ</w:t>
      </w:r>
      <w:r>
        <w:rPr>
          <w:rFonts w:ascii="Times New Roman"/>
          <w:b/>
          <w:i w:val="false"/>
          <w:color w:val="000000"/>
          <w:sz w:val="28"/>
        </w:rPr>
        <w:t>олда бары, центнер</w:t>
      </w:r>
      <w:r>
        <w:br/>
      </w:r>
      <w:r>
        <w:rPr>
          <w:rFonts w:ascii="Times New Roman"/>
          <w:b w:val="false"/>
          <w:i w:val="false"/>
          <w:color w:val="000000"/>
          <w:sz w:val="28"/>
        </w:rPr>
        <w:t>
</w:t>
      </w:r>
      <w:r>
        <w:rPr>
          <w:rFonts w:ascii="Times New Roman"/>
          <w:b w:val="false"/>
          <w:i w:val="false"/>
          <w:color w:val="000000"/>
          <w:sz w:val="28"/>
        </w:rPr>
        <w:t>    Наличие кормов по видам, в центнерах</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3"/>
        <w:gridCol w:w="2712"/>
        <w:gridCol w:w="2225"/>
      </w:tblGrid>
      <w:tr>
        <w:trPr>
          <w:trHeight w:val="405"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60"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Дәнділердің сабаны және қауызы</w:t>
            </w:r>
            <w:r>
              <w:br/>
            </w:r>
            <w:r>
              <w:rPr>
                <w:rFonts w:ascii="Times New Roman"/>
                <w:b w:val="false"/>
                <w:i w:val="false"/>
                <w:color w:val="000000"/>
                <w:sz w:val="20"/>
              </w:rPr>
              <w:t>
</w:t>
            </w:r>
            <w:r>
              <w:rPr>
                <w:rFonts w:ascii="Times New Roman"/>
                <w:b w:val="false"/>
                <w:i w:val="false"/>
                <w:color w:val="000000"/>
                <w:sz w:val="20"/>
              </w:rPr>
              <w:t>Солома и шелуха зерновых</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01.11.50.000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тамыр жемісті дақылдар</w:t>
            </w:r>
            <w:r>
              <w:br/>
            </w:r>
            <w:r>
              <w:rPr>
                <w:rFonts w:ascii="Times New Roman"/>
                <w:b w:val="false"/>
                <w:i w:val="false"/>
                <w:color w:val="000000"/>
                <w:sz w:val="20"/>
              </w:rPr>
              <w:t>
</w:t>
            </w:r>
            <w:r>
              <w:rPr>
                <w:rFonts w:ascii="Times New Roman"/>
                <w:b w:val="false"/>
                <w:i w:val="false"/>
                <w:color w:val="000000"/>
                <w:sz w:val="20"/>
              </w:rPr>
              <w:t>Культуры кормовые корнеплодные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бақша дақылдары</w:t>
            </w:r>
            <w:r>
              <w:br/>
            </w:r>
            <w:r>
              <w:rPr>
                <w:rFonts w:ascii="Times New Roman"/>
                <w:b w:val="false"/>
                <w:i w:val="false"/>
                <w:color w:val="000000"/>
                <w:sz w:val="20"/>
              </w:rPr>
              <w:t>
</w:t>
            </w:r>
            <w:r>
              <w:rPr>
                <w:rFonts w:ascii="Times New Roman"/>
                <w:b w:val="false"/>
                <w:i w:val="false"/>
                <w:color w:val="000000"/>
                <w:sz w:val="20"/>
              </w:rPr>
              <w:t>Культуры кормовые бахчевые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дәнді дақылдар</w:t>
            </w:r>
            <w:r>
              <w:br/>
            </w:r>
            <w:r>
              <w:rPr>
                <w:rFonts w:ascii="Times New Roman"/>
                <w:b w:val="false"/>
                <w:i w:val="false"/>
                <w:color w:val="000000"/>
                <w:sz w:val="20"/>
              </w:rPr>
              <w:t>
</w:t>
            </w:r>
            <w:r>
              <w:rPr>
                <w:rFonts w:ascii="Times New Roman"/>
                <w:b w:val="false"/>
                <w:i w:val="false"/>
                <w:color w:val="000000"/>
                <w:sz w:val="20"/>
              </w:rPr>
              <w:t>Культуры кормовые зерновые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дәнді бұршақ дақылдары</w:t>
            </w:r>
            <w:r>
              <w:br/>
            </w:r>
            <w:r>
              <w:rPr>
                <w:rFonts w:ascii="Times New Roman"/>
                <w:b w:val="false"/>
                <w:i w:val="false"/>
                <w:color w:val="000000"/>
                <w:sz w:val="20"/>
              </w:rPr>
              <w:t>
</w:t>
            </w:r>
            <w:r>
              <w:rPr>
                <w:rFonts w:ascii="Times New Roman"/>
                <w:b w:val="false"/>
                <w:i w:val="false"/>
                <w:color w:val="000000"/>
                <w:sz w:val="20"/>
              </w:rPr>
              <w:t>Культуры кормовые зернобобовые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Сүрлемге арналған азық дақылдары (жүгерісіз)</w:t>
            </w:r>
            <w:r>
              <w:br/>
            </w:r>
            <w:r>
              <w:rPr>
                <w:rFonts w:ascii="Times New Roman"/>
                <w:b w:val="false"/>
                <w:i w:val="false"/>
                <w:color w:val="000000"/>
                <w:sz w:val="20"/>
              </w:rPr>
              <w:t>
</w:t>
            </w:r>
            <w:r>
              <w:rPr>
                <w:rFonts w:ascii="Times New Roman"/>
                <w:b w:val="false"/>
                <w:i w:val="false"/>
                <w:color w:val="000000"/>
                <w:sz w:val="20"/>
              </w:rPr>
              <w:t>Культуры кормовые на силос (без кукурузы)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01.19.10.200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жүгері</w:t>
            </w:r>
            <w:r>
              <w:br/>
            </w:r>
            <w:r>
              <w:rPr>
                <w:rFonts w:ascii="Times New Roman"/>
                <w:b w:val="false"/>
                <w:i w:val="false"/>
                <w:color w:val="000000"/>
                <w:sz w:val="20"/>
              </w:rPr>
              <w:t>
</w:t>
            </w:r>
            <w:r>
              <w:rPr>
                <w:rFonts w:ascii="Times New Roman"/>
                <w:b w:val="false"/>
                <w:i w:val="false"/>
                <w:color w:val="000000"/>
                <w:sz w:val="20"/>
              </w:rPr>
              <w:t>Кукуруза на корм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01.19.10.300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w:t>
            </w:r>
            <w:r>
              <w:br/>
            </w:r>
            <w:r>
              <w:rPr>
                <w:rFonts w:ascii="Times New Roman"/>
                <w:b w:val="false"/>
                <w:i w:val="false"/>
                <w:color w:val="000000"/>
                <w:sz w:val="20"/>
              </w:rPr>
              <w:t>
</w:t>
            </w:r>
            <w:r>
              <w:rPr>
                <w:rFonts w:ascii="Times New Roman"/>
                <w:b/>
                <w:i w:val="false"/>
                <w:color w:val="000000"/>
                <w:sz w:val="20"/>
              </w:rPr>
              <w:t>бір жылдық шөптерінен пішен</w:t>
            </w:r>
            <w:r>
              <w:br/>
            </w:r>
            <w:r>
              <w:rPr>
                <w:rFonts w:ascii="Times New Roman"/>
                <w:b w:val="false"/>
                <w:i w:val="false"/>
                <w:color w:val="000000"/>
                <w:sz w:val="20"/>
              </w:rPr>
              <w:t>
</w:t>
            </w:r>
            <w:r>
              <w:rPr>
                <w:rFonts w:ascii="Times New Roman"/>
                <w:b w:val="false"/>
                <w:i w:val="false"/>
                <w:color w:val="000000"/>
                <w:sz w:val="20"/>
              </w:rPr>
              <w:t>Сено из однолетних трав сенокосов и пастбищ культурных</w:t>
            </w:r>
            <w:r>
              <w:br/>
            </w:r>
            <w:r>
              <w:rPr>
                <w:rFonts w:ascii="Times New Roman"/>
                <w:b w:val="false"/>
                <w:i w:val="false"/>
                <w:color w:val="000000"/>
                <w:sz w:val="20"/>
              </w:rPr>
              <w:t>
</w:t>
            </w:r>
            <w:r>
              <w:rPr>
                <w:rFonts w:ascii="Times New Roman"/>
                <w:b w:val="false"/>
                <w:i w:val="false"/>
                <w:color w:val="000000"/>
                <w:sz w:val="20"/>
              </w:rPr>
              <w:t>(сеяных)</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w:t>
            </w:r>
            <w:r>
              <w:br/>
            </w:r>
            <w:r>
              <w:rPr>
                <w:rFonts w:ascii="Times New Roman"/>
                <w:b w:val="false"/>
                <w:i w:val="false"/>
                <w:color w:val="000000"/>
                <w:sz w:val="20"/>
              </w:rPr>
              <w:t>
</w:t>
            </w:r>
            <w:r>
              <w:rPr>
                <w:rFonts w:ascii="Times New Roman"/>
                <w:b/>
                <w:i w:val="false"/>
                <w:color w:val="000000"/>
                <w:sz w:val="20"/>
              </w:rPr>
              <w:t>бір жылдық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однолетних трав сенокосов и пастбищ</w:t>
            </w:r>
            <w:r>
              <w:br/>
            </w:r>
            <w:r>
              <w:rPr>
                <w:rFonts w:ascii="Times New Roman"/>
                <w:b w:val="false"/>
                <w:i w:val="false"/>
                <w:color w:val="000000"/>
                <w:sz w:val="20"/>
              </w:rPr>
              <w:t>
</w:t>
            </w:r>
            <w:r>
              <w:rPr>
                <w:rFonts w:ascii="Times New Roman"/>
                <w:b w:val="false"/>
                <w:i w:val="false"/>
                <w:color w:val="000000"/>
                <w:sz w:val="20"/>
              </w:rPr>
              <w:t>культурных (сеяных)</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w:t>
            </w:r>
            <w:r>
              <w:br/>
            </w:r>
            <w:r>
              <w:rPr>
                <w:rFonts w:ascii="Times New Roman"/>
                <w:b w:val="false"/>
                <w:i w:val="false"/>
                <w:color w:val="000000"/>
                <w:sz w:val="20"/>
              </w:rPr>
              <w:t>
</w:t>
            </w:r>
            <w:r>
              <w:rPr>
                <w:rFonts w:ascii="Times New Roman"/>
                <w:b/>
                <w:i w:val="false"/>
                <w:color w:val="000000"/>
                <w:sz w:val="20"/>
              </w:rPr>
              <w:t>бір жылдық шөптерінен пішендеме</w:t>
            </w:r>
            <w:r>
              <w:br/>
            </w:r>
            <w:r>
              <w:rPr>
                <w:rFonts w:ascii="Times New Roman"/>
                <w:b w:val="false"/>
                <w:i w:val="false"/>
                <w:color w:val="000000"/>
                <w:sz w:val="20"/>
              </w:rPr>
              <w:t>
</w:t>
            </w:r>
            <w:r>
              <w:rPr>
                <w:rFonts w:ascii="Times New Roman"/>
                <w:b w:val="false"/>
                <w:i w:val="false"/>
                <w:color w:val="000000"/>
                <w:sz w:val="20"/>
              </w:rPr>
              <w:t>Сенаж из однолетних трав сенокосов и пастбищ культурных</w:t>
            </w:r>
            <w:r>
              <w:br/>
            </w:r>
            <w:r>
              <w:rPr>
                <w:rFonts w:ascii="Times New Roman"/>
                <w:b w:val="false"/>
                <w:i w:val="false"/>
                <w:color w:val="000000"/>
                <w:sz w:val="20"/>
              </w:rPr>
              <w:t>
</w:t>
            </w:r>
            <w:r>
              <w:rPr>
                <w:rFonts w:ascii="Times New Roman"/>
                <w:b w:val="false"/>
                <w:i w:val="false"/>
                <w:color w:val="000000"/>
                <w:sz w:val="20"/>
              </w:rPr>
              <w:t>(сеяных)</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w:t>
            </w:r>
            <w:r>
              <w:br/>
            </w:r>
            <w:r>
              <w:rPr>
                <w:rFonts w:ascii="Times New Roman"/>
                <w:b w:val="false"/>
                <w:i w:val="false"/>
                <w:color w:val="000000"/>
                <w:sz w:val="20"/>
              </w:rPr>
              <w:t>
</w:t>
            </w:r>
            <w:r>
              <w:rPr>
                <w:rFonts w:ascii="Times New Roman"/>
                <w:b/>
                <w:i w:val="false"/>
                <w:color w:val="000000"/>
                <w:sz w:val="20"/>
              </w:rPr>
              <w:t>бір жылдық шөптерінен сүрлем</w:t>
            </w:r>
            <w:r>
              <w:br/>
            </w:r>
            <w:r>
              <w:rPr>
                <w:rFonts w:ascii="Times New Roman"/>
                <w:b w:val="false"/>
                <w:i w:val="false"/>
                <w:color w:val="000000"/>
                <w:sz w:val="20"/>
              </w:rPr>
              <w:t>
</w:t>
            </w:r>
            <w:r>
              <w:rPr>
                <w:rFonts w:ascii="Times New Roman"/>
                <w:b w:val="false"/>
                <w:i w:val="false"/>
                <w:color w:val="000000"/>
                <w:sz w:val="20"/>
              </w:rPr>
              <w:t>Силос из однолетних трав сенокосов и пастбищ культурных</w:t>
            </w:r>
            <w:r>
              <w:br/>
            </w:r>
            <w:r>
              <w:rPr>
                <w:rFonts w:ascii="Times New Roman"/>
                <w:b w:val="false"/>
                <w:i w:val="false"/>
                <w:color w:val="000000"/>
                <w:sz w:val="20"/>
              </w:rPr>
              <w:t>
</w:t>
            </w:r>
            <w:r>
              <w:rPr>
                <w:rFonts w:ascii="Times New Roman"/>
                <w:b w:val="false"/>
                <w:i w:val="false"/>
                <w:color w:val="000000"/>
                <w:sz w:val="20"/>
              </w:rPr>
              <w:t>(сеяных)</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w:t>
            </w:r>
            <w:r>
              <w:br/>
            </w:r>
            <w:r>
              <w:rPr>
                <w:rFonts w:ascii="Times New Roman"/>
                <w:b w:val="false"/>
                <w:i w:val="false"/>
                <w:color w:val="000000"/>
                <w:sz w:val="20"/>
              </w:rPr>
              <w:t>
</w:t>
            </w:r>
            <w:r>
              <w:rPr>
                <w:rFonts w:ascii="Times New Roman"/>
                <w:b/>
                <w:i w:val="false"/>
                <w:color w:val="000000"/>
                <w:sz w:val="20"/>
              </w:rPr>
              <w:t>бір жылдық шөптерінен шөп ұны</w:t>
            </w:r>
            <w:r>
              <w:br/>
            </w:r>
            <w:r>
              <w:rPr>
                <w:rFonts w:ascii="Times New Roman"/>
                <w:b w:val="false"/>
                <w:i w:val="false"/>
                <w:color w:val="000000"/>
                <w:sz w:val="20"/>
              </w:rPr>
              <w:t>
</w:t>
            </w:r>
            <w:r>
              <w:rPr>
                <w:rFonts w:ascii="Times New Roman"/>
                <w:b w:val="false"/>
                <w:i w:val="false"/>
                <w:color w:val="000000"/>
                <w:sz w:val="20"/>
              </w:rPr>
              <w:t>Мука травяная из однолетних трав сенокосов и пастбищ</w:t>
            </w:r>
            <w:r>
              <w:br/>
            </w:r>
            <w:r>
              <w:rPr>
                <w:rFonts w:ascii="Times New Roman"/>
                <w:b w:val="false"/>
                <w:i w:val="false"/>
                <w:color w:val="000000"/>
                <w:sz w:val="20"/>
              </w:rPr>
              <w:t>
</w:t>
            </w:r>
            <w:r>
              <w:rPr>
                <w:rFonts w:ascii="Times New Roman"/>
                <w:b w:val="false"/>
                <w:i w:val="false"/>
                <w:color w:val="000000"/>
                <w:sz w:val="20"/>
              </w:rPr>
              <w:t>культурных (сеяных)</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w:t>
            </w:r>
            <w:r>
              <w:br/>
            </w:r>
            <w:r>
              <w:rPr>
                <w:rFonts w:ascii="Times New Roman"/>
                <w:b w:val="false"/>
                <w:i w:val="false"/>
                <w:color w:val="000000"/>
                <w:sz w:val="20"/>
              </w:rPr>
              <w:t>
</w:t>
            </w:r>
            <w:r>
              <w:rPr>
                <w:rFonts w:ascii="Times New Roman"/>
                <w:b/>
                <w:i w:val="false"/>
                <w:color w:val="000000"/>
                <w:sz w:val="20"/>
              </w:rPr>
              <w:t>бір жылдық шөптерінен өзге де өнімдер</w:t>
            </w:r>
            <w:r>
              <w:br/>
            </w:r>
            <w:r>
              <w:rPr>
                <w:rFonts w:ascii="Times New Roman"/>
                <w:b w:val="false"/>
                <w:i w:val="false"/>
                <w:color w:val="000000"/>
                <w:sz w:val="20"/>
              </w:rPr>
              <w:t>
</w:t>
            </w:r>
            <w:r>
              <w:rPr>
                <w:rFonts w:ascii="Times New Roman"/>
                <w:b w:val="false"/>
                <w:i w:val="false"/>
                <w:color w:val="000000"/>
                <w:sz w:val="20"/>
              </w:rPr>
              <w:t>Продукция прочая из однолетних трав сенокосов и пастбищ</w:t>
            </w:r>
            <w:r>
              <w:br/>
            </w:r>
            <w:r>
              <w:rPr>
                <w:rFonts w:ascii="Times New Roman"/>
                <w:b w:val="false"/>
                <w:i w:val="false"/>
                <w:color w:val="000000"/>
                <w:sz w:val="20"/>
              </w:rPr>
              <w:t>
</w:t>
            </w:r>
            <w:r>
              <w:rPr>
                <w:rFonts w:ascii="Times New Roman"/>
                <w:b w:val="false"/>
                <w:i w:val="false"/>
                <w:color w:val="000000"/>
                <w:sz w:val="20"/>
              </w:rPr>
              <w:t>культурных (сеяных)</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w:t>
            </w:r>
            <w:r>
              <w:br/>
            </w:r>
            <w:r>
              <w:rPr>
                <w:rFonts w:ascii="Times New Roman"/>
                <w:b w:val="false"/>
                <w:i w:val="false"/>
                <w:color w:val="000000"/>
                <w:sz w:val="20"/>
              </w:rPr>
              <w:t>
</w:t>
            </w:r>
            <w:r>
              <w:rPr>
                <w:rFonts w:ascii="Times New Roman"/>
                <w:b/>
                <w:i w:val="false"/>
                <w:color w:val="000000"/>
                <w:sz w:val="20"/>
              </w:rPr>
              <w:t>көп жылдық шөптерінен пішен</w:t>
            </w:r>
            <w:r>
              <w:br/>
            </w:r>
            <w:r>
              <w:rPr>
                <w:rFonts w:ascii="Times New Roman"/>
                <w:b w:val="false"/>
                <w:i w:val="false"/>
                <w:color w:val="000000"/>
                <w:sz w:val="20"/>
              </w:rPr>
              <w:t>
</w:t>
            </w:r>
            <w:r>
              <w:rPr>
                <w:rFonts w:ascii="Times New Roman"/>
                <w:b w:val="false"/>
                <w:i w:val="false"/>
                <w:color w:val="000000"/>
                <w:sz w:val="20"/>
              </w:rPr>
              <w:t>Сено из многолетних трав сенокосов и пастбищ культурных</w:t>
            </w:r>
            <w:r>
              <w:br/>
            </w:r>
            <w:r>
              <w:rPr>
                <w:rFonts w:ascii="Times New Roman"/>
                <w:b w:val="false"/>
                <w:i w:val="false"/>
                <w:color w:val="000000"/>
                <w:sz w:val="20"/>
              </w:rPr>
              <w:t>
</w:t>
            </w:r>
            <w:r>
              <w:rPr>
                <w:rFonts w:ascii="Times New Roman"/>
                <w:b w:val="false"/>
                <w:i w:val="false"/>
                <w:color w:val="000000"/>
                <w:sz w:val="20"/>
              </w:rPr>
              <w:t>(сеяных)</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w:t>
            </w:r>
            <w:r>
              <w:br/>
            </w:r>
            <w:r>
              <w:rPr>
                <w:rFonts w:ascii="Times New Roman"/>
                <w:b w:val="false"/>
                <w:i w:val="false"/>
                <w:color w:val="000000"/>
                <w:sz w:val="20"/>
              </w:rPr>
              <w:t>
</w:t>
            </w:r>
            <w:r>
              <w:rPr>
                <w:rFonts w:ascii="Times New Roman"/>
                <w:b/>
                <w:i w:val="false"/>
                <w:color w:val="000000"/>
                <w:sz w:val="20"/>
              </w:rPr>
              <w:t>көп жылдық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многолетних трав сенокосов и пастбищ</w:t>
            </w:r>
            <w:r>
              <w:br/>
            </w:r>
            <w:r>
              <w:rPr>
                <w:rFonts w:ascii="Times New Roman"/>
                <w:b w:val="false"/>
                <w:i w:val="false"/>
                <w:color w:val="000000"/>
                <w:sz w:val="20"/>
              </w:rPr>
              <w:t>
</w:t>
            </w:r>
            <w:r>
              <w:rPr>
                <w:rFonts w:ascii="Times New Roman"/>
                <w:b w:val="false"/>
                <w:i w:val="false"/>
                <w:color w:val="000000"/>
                <w:sz w:val="20"/>
              </w:rPr>
              <w:t>культурных (сеяных)</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w:t>
            </w:r>
            <w:r>
              <w:br/>
            </w:r>
            <w:r>
              <w:rPr>
                <w:rFonts w:ascii="Times New Roman"/>
                <w:b w:val="false"/>
                <w:i w:val="false"/>
                <w:color w:val="000000"/>
                <w:sz w:val="20"/>
              </w:rPr>
              <w:t>
</w:t>
            </w:r>
            <w:r>
              <w:rPr>
                <w:rFonts w:ascii="Times New Roman"/>
                <w:b/>
                <w:i w:val="false"/>
                <w:color w:val="000000"/>
                <w:sz w:val="20"/>
              </w:rPr>
              <w:t>көп жылдық шөптерінен пішендеме</w:t>
            </w:r>
            <w:r>
              <w:br/>
            </w:r>
            <w:r>
              <w:rPr>
                <w:rFonts w:ascii="Times New Roman"/>
                <w:b w:val="false"/>
                <w:i w:val="false"/>
                <w:color w:val="000000"/>
                <w:sz w:val="20"/>
              </w:rPr>
              <w:t>
</w:t>
            </w:r>
            <w:r>
              <w:rPr>
                <w:rFonts w:ascii="Times New Roman"/>
                <w:b w:val="false"/>
                <w:i w:val="false"/>
                <w:color w:val="000000"/>
                <w:sz w:val="20"/>
              </w:rPr>
              <w:t>Сенаж из многолетних трав сенокосов и пастбищ</w:t>
            </w:r>
            <w:r>
              <w:br/>
            </w:r>
            <w:r>
              <w:rPr>
                <w:rFonts w:ascii="Times New Roman"/>
                <w:b w:val="false"/>
                <w:i w:val="false"/>
                <w:color w:val="000000"/>
                <w:sz w:val="20"/>
              </w:rPr>
              <w:t>
</w:t>
            </w:r>
            <w:r>
              <w:rPr>
                <w:rFonts w:ascii="Times New Roman"/>
                <w:b w:val="false"/>
                <w:i w:val="false"/>
                <w:color w:val="000000"/>
                <w:sz w:val="20"/>
              </w:rPr>
              <w:t>культурных (сеяных)</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w:t>
            </w:r>
            <w:r>
              <w:br/>
            </w:r>
            <w:r>
              <w:rPr>
                <w:rFonts w:ascii="Times New Roman"/>
                <w:b w:val="false"/>
                <w:i w:val="false"/>
                <w:color w:val="000000"/>
                <w:sz w:val="20"/>
              </w:rPr>
              <w:t>
</w:t>
            </w:r>
            <w:r>
              <w:rPr>
                <w:rFonts w:ascii="Times New Roman"/>
                <w:b/>
                <w:i w:val="false"/>
                <w:color w:val="000000"/>
                <w:sz w:val="20"/>
              </w:rPr>
              <w:t>көп жылдық шөптерінен сүрлем</w:t>
            </w:r>
            <w:r>
              <w:br/>
            </w:r>
            <w:r>
              <w:rPr>
                <w:rFonts w:ascii="Times New Roman"/>
                <w:b w:val="false"/>
                <w:i w:val="false"/>
                <w:color w:val="000000"/>
                <w:sz w:val="20"/>
              </w:rPr>
              <w:t>
</w:t>
            </w:r>
            <w:r>
              <w:rPr>
                <w:rFonts w:ascii="Times New Roman"/>
                <w:b w:val="false"/>
                <w:i w:val="false"/>
                <w:color w:val="000000"/>
                <w:sz w:val="20"/>
              </w:rPr>
              <w:t>Силос из многолетних трав сенокосов и пастбищ</w:t>
            </w:r>
            <w:r>
              <w:br/>
            </w:r>
            <w:r>
              <w:rPr>
                <w:rFonts w:ascii="Times New Roman"/>
                <w:b w:val="false"/>
                <w:i w:val="false"/>
                <w:color w:val="000000"/>
                <w:sz w:val="20"/>
              </w:rPr>
              <w:t>
</w:t>
            </w:r>
            <w:r>
              <w:rPr>
                <w:rFonts w:ascii="Times New Roman"/>
                <w:b w:val="false"/>
                <w:i w:val="false"/>
                <w:color w:val="000000"/>
                <w:sz w:val="20"/>
              </w:rPr>
              <w:t>культурных (сеяных)</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w:t>
            </w:r>
            <w:r>
              <w:br/>
            </w:r>
            <w:r>
              <w:rPr>
                <w:rFonts w:ascii="Times New Roman"/>
                <w:b w:val="false"/>
                <w:i w:val="false"/>
                <w:color w:val="000000"/>
                <w:sz w:val="20"/>
              </w:rPr>
              <w:t>
</w:t>
            </w:r>
            <w:r>
              <w:rPr>
                <w:rFonts w:ascii="Times New Roman"/>
                <w:b/>
                <w:i w:val="false"/>
                <w:color w:val="000000"/>
                <w:sz w:val="20"/>
              </w:rPr>
              <w:t>көп жылдық шөптерінен шөп ұны</w:t>
            </w:r>
            <w:r>
              <w:br/>
            </w:r>
            <w:r>
              <w:rPr>
                <w:rFonts w:ascii="Times New Roman"/>
                <w:b w:val="false"/>
                <w:i w:val="false"/>
                <w:color w:val="000000"/>
                <w:sz w:val="20"/>
              </w:rPr>
              <w:t>
</w:t>
            </w:r>
            <w:r>
              <w:rPr>
                <w:rFonts w:ascii="Times New Roman"/>
                <w:b w:val="false"/>
                <w:i w:val="false"/>
                <w:color w:val="000000"/>
                <w:sz w:val="20"/>
              </w:rPr>
              <w:t>Мука травяная из многолетних трав сенокосов и пастбищ</w:t>
            </w:r>
            <w:r>
              <w:br/>
            </w:r>
            <w:r>
              <w:rPr>
                <w:rFonts w:ascii="Times New Roman"/>
                <w:b w:val="false"/>
                <w:i w:val="false"/>
                <w:color w:val="000000"/>
                <w:sz w:val="20"/>
              </w:rPr>
              <w:t>
</w:t>
            </w:r>
            <w:r>
              <w:rPr>
                <w:rFonts w:ascii="Times New Roman"/>
                <w:b w:val="false"/>
                <w:i w:val="false"/>
                <w:color w:val="000000"/>
                <w:sz w:val="20"/>
              </w:rPr>
              <w:t>культурных (сеяных)</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w:t>
            </w:r>
            <w:r>
              <w:br/>
            </w:r>
            <w:r>
              <w:rPr>
                <w:rFonts w:ascii="Times New Roman"/>
                <w:b w:val="false"/>
                <w:i w:val="false"/>
                <w:color w:val="000000"/>
                <w:sz w:val="20"/>
              </w:rPr>
              <w:t>
</w:t>
            </w:r>
            <w:r>
              <w:rPr>
                <w:rFonts w:ascii="Times New Roman"/>
                <w:b/>
                <w:i w:val="false"/>
                <w:color w:val="000000"/>
                <w:sz w:val="20"/>
              </w:rPr>
              <w:t>көп жылдық шөптерінен өзге де өнімдер</w:t>
            </w:r>
            <w:r>
              <w:br/>
            </w:r>
            <w:r>
              <w:rPr>
                <w:rFonts w:ascii="Times New Roman"/>
                <w:b w:val="false"/>
                <w:i w:val="false"/>
                <w:color w:val="000000"/>
                <w:sz w:val="20"/>
              </w:rPr>
              <w:t>
</w:t>
            </w:r>
            <w:r>
              <w:rPr>
                <w:rFonts w:ascii="Times New Roman"/>
                <w:b w:val="false"/>
                <w:i w:val="false"/>
                <w:color w:val="000000"/>
                <w:sz w:val="20"/>
              </w:rPr>
              <w:t>Продукция прочая из многолетних трав сенокосов и</w:t>
            </w:r>
            <w:r>
              <w:br/>
            </w:r>
            <w:r>
              <w:rPr>
                <w:rFonts w:ascii="Times New Roman"/>
                <w:b w:val="false"/>
                <w:i w:val="false"/>
                <w:color w:val="000000"/>
                <w:sz w:val="20"/>
              </w:rPr>
              <w:t>
</w:t>
            </w:r>
            <w:r>
              <w:rPr>
                <w:rFonts w:ascii="Times New Roman"/>
                <w:b w:val="false"/>
                <w:i w:val="false"/>
                <w:color w:val="000000"/>
                <w:sz w:val="20"/>
              </w:rPr>
              <w:t>пастбищ культурных (сеяных)</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 шөптерді қоса алғанда, шабындықтар</w:t>
            </w:r>
            <w:r>
              <w:br/>
            </w:r>
            <w:r>
              <w:rPr>
                <w:rFonts w:ascii="Times New Roman"/>
                <w:b w:val="false"/>
                <w:i w:val="false"/>
                <w:color w:val="000000"/>
                <w:sz w:val="20"/>
              </w:rPr>
              <w:t>
</w:t>
            </w:r>
            <w:r>
              <w:rPr>
                <w:rFonts w:ascii="Times New Roman"/>
                <w:b/>
                <w:i w:val="false"/>
                <w:color w:val="000000"/>
                <w:sz w:val="20"/>
              </w:rPr>
              <w:t>мен табиғи жайылымдар шөптерінен пішен</w:t>
            </w:r>
            <w:r>
              <w:br/>
            </w:r>
            <w:r>
              <w:rPr>
                <w:rFonts w:ascii="Times New Roman"/>
                <w:b w:val="false"/>
                <w:i w:val="false"/>
                <w:color w:val="000000"/>
                <w:sz w:val="20"/>
              </w:rPr>
              <w:t>
</w:t>
            </w:r>
            <w:r>
              <w:rPr>
                <w:rFonts w:ascii="Times New Roman"/>
                <w:b w:val="false"/>
                <w:i w:val="false"/>
                <w:color w:val="000000"/>
                <w:sz w:val="20"/>
              </w:rPr>
              <w:t>Сено из трав сенокосов и пастбищ естественных</w:t>
            </w:r>
            <w:r>
              <w:br/>
            </w:r>
            <w:r>
              <w:rPr>
                <w:rFonts w:ascii="Times New Roman"/>
                <w:b w:val="false"/>
                <w:i w:val="false"/>
                <w:color w:val="000000"/>
                <w:sz w:val="20"/>
              </w:rPr>
              <w:t>
</w:t>
            </w:r>
            <w:r>
              <w:rPr>
                <w:rFonts w:ascii="Times New Roman"/>
                <w:b w:val="false"/>
                <w:i w:val="false"/>
                <w:color w:val="000000"/>
                <w:sz w:val="20"/>
              </w:rPr>
              <w:t>(природных), включая травы дикорастущие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 шөптерді қоса алғанда, шабындықтар</w:t>
            </w:r>
            <w:r>
              <w:br/>
            </w:r>
            <w:r>
              <w:rPr>
                <w:rFonts w:ascii="Times New Roman"/>
                <w:b w:val="false"/>
                <w:i w:val="false"/>
                <w:color w:val="000000"/>
                <w:sz w:val="20"/>
              </w:rPr>
              <w:t>
</w:t>
            </w:r>
            <w:r>
              <w:rPr>
                <w:rFonts w:ascii="Times New Roman"/>
                <w:b/>
                <w:i w:val="false"/>
                <w:color w:val="000000"/>
                <w:sz w:val="20"/>
              </w:rPr>
              <w:t>мен табиғи жайылымдар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трав сенокосов и пастбищ естественных</w:t>
            </w:r>
            <w:r>
              <w:br/>
            </w:r>
            <w:r>
              <w:rPr>
                <w:rFonts w:ascii="Times New Roman"/>
                <w:b w:val="false"/>
                <w:i w:val="false"/>
                <w:color w:val="000000"/>
                <w:sz w:val="20"/>
              </w:rPr>
              <w:t>
</w:t>
            </w:r>
            <w:r>
              <w:rPr>
                <w:rFonts w:ascii="Times New Roman"/>
                <w:b w:val="false"/>
                <w:i w:val="false"/>
                <w:color w:val="000000"/>
                <w:sz w:val="20"/>
              </w:rPr>
              <w:t>(природных), включая травы дикорастущие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 шөптерді қоса алғанда, шабындықтар</w:t>
            </w:r>
            <w:r>
              <w:br/>
            </w:r>
            <w:r>
              <w:rPr>
                <w:rFonts w:ascii="Times New Roman"/>
                <w:b w:val="false"/>
                <w:i w:val="false"/>
                <w:color w:val="000000"/>
                <w:sz w:val="20"/>
              </w:rPr>
              <w:t>
</w:t>
            </w:r>
            <w:r>
              <w:rPr>
                <w:rFonts w:ascii="Times New Roman"/>
                <w:b/>
                <w:i w:val="false"/>
                <w:color w:val="000000"/>
                <w:sz w:val="20"/>
              </w:rPr>
              <w:t>мен табиғи жайылымдар шөптерінен пішендеме</w:t>
            </w:r>
            <w:r>
              <w:br/>
            </w:r>
            <w:r>
              <w:rPr>
                <w:rFonts w:ascii="Times New Roman"/>
                <w:b w:val="false"/>
                <w:i w:val="false"/>
                <w:color w:val="000000"/>
                <w:sz w:val="20"/>
              </w:rPr>
              <w:t>
</w:t>
            </w:r>
            <w:r>
              <w:rPr>
                <w:rFonts w:ascii="Times New Roman"/>
                <w:b w:val="false"/>
                <w:i w:val="false"/>
                <w:color w:val="000000"/>
                <w:sz w:val="20"/>
              </w:rPr>
              <w:t>Сенаж из трав сенокосов и пастбищ естественных</w:t>
            </w:r>
            <w:r>
              <w:br/>
            </w:r>
            <w:r>
              <w:rPr>
                <w:rFonts w:ascii="Times New Roman"/>
                <w:b w:val="false"/>
                <w:i w:val="false"/>
                <w:color w:val="000000"/>
                <w:sz w:val="20"/>
              </w:rPr>
              <w:t>
</w:t>
            </w:r>
            <w:r>
              <w:rPr>
                <w:rFonts w:ascii="Times New Roman"/>
                <w:b w:val="false"/>
                <w:i w:val="false"/>
                <w:color w:val="000000"/>
                <w:sz w:val="20"/>
              </w:rPr>
              <w:t>(природных), включая травы дикорастущие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 шөптерді қоса алғанда, шабындықтар</w:t>
            </w:r>
            <w:r>
              <w:br/>
            </w:r>
            <w:r>
              <w:rPr>
                <w:rFonts w:ascii="Times New Roman"/>
                <w:b w:val="false"/>
                <w:i w:val="false"/>
                <w:color w:val="000000"/>
                <w:sz w:val="20"/>
              </w:rPr>
              <w:t>
</w:t>
            </w:r>
            <w:r>
              <w:rPr>
                <w:rFonts w:ascii="Times New Roman"/>
                <w:b/>
                <w:i w:val="false"/>
                <w:color w:val="000000"/>
                <w:sz w:val="20"/>
              </w:rPr>
              <w:t>мен табиғи жайылымдар шөптерінен сүрлем</w:t>
            </w:r>
            <w:r>
              <w:br/>
            </w:r>
            <w:r>
              <w:rPr>
                <w:rFonts w:ascii="Times New Roman"/>
                <w:b w:val="false"/>
                <w:i w:val="false"/>
                <w:color w:val="000000"/>
                <w:sz w:val="20"/>
              </w:rPr>
              <w:t>
</w:t>
            </w:r>
            <w:r>
              <w:rPr>
                <w:rFonts w:ascii="Times New Roman"/>
                <w:b w:val="false"/>
                <w:i w:val="false"/>
                <w:color w:val="000000"/>
                <w:sz w:val="20"/>
              </w:rPr>
              <w:t>Силос из трав сенокосов и пастбищ естественных</w:t>
            </w:r>
            <w:r>
              <w:br/>
            </w:r>
            <w:r>
              <w:rPr>
                <w:rFonts w:ascii="Times New Roman"/>
                <w:b w:val="false"/>
                <w:i w:val="false"/>
                <w:color w:val="000000"/>
                <w:sz w:val="20"/>
              </w:rPr>
              <w:t>
</w:t>
            </w:r>
            <w:r>
              <w:rPr>
                <w:rFonts w:ascii="Times New Roman"/>
                <w:b w:val="false"/>
                <w:i w:val="false"/>
                <w:color w:val="000000"/>
                <w:sz w:val="20"/>
              </w:rPr>
              <w:t>(природных), включая травы дикорастущие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 шөптерді қоса алғанда, шабындықтар</w:t>
            </w:r>
            <w:r>
              <w:br/>
            </w:r>
            <w:r>
              <w:rPr>
                <w:rFonts w:ascii="Times New Roman"/>
                <w:b w:val="false"/>
                <w:i w:val="false"/>
                <w:color w:val="000000"/>
                <w:sz w:val="20"/>
              </w:rPr>
              <w:t>
</w:t>
            </w:r>
            <w:r>
              <w:rPr>
                <w:rFonts w:ascii="Times New Roman"/>
                <w:b/>
                <w:i w:val="false"/>
                <w:color w:val="000000"/>
                <w:sz w:val="20"/>
              </w:rPr>
              <w:t>мен табиғи жайылымдар шөптерінен шөп ұны</w:t>
            </w:r>
            <w:r>
              <w:br/>
            </w:r>
            <w:r>
              <w:rPr>
                <w:rFonts w:ascii="Times New Roman"/>
                <w:b w:val="false"/>
                <w:i w:val="false"/>
                <w:color w:val="000000"/>
                <w:sz w:val="20"/>
              </w:rPr>
              <w:t>
</w:t>
            </w:r>
            <w:r>
              <w:rPr>
                <w:rFonts w:ascii="Times New Roman"/>
                <w:b w:val="false"/>
                <w:i w:val="false"/>
                <w:color w:val="000000"/>
                <w:sz w:val="20"/>
              </w:rPr>
              <w:t>Мука травяная из трав сенокосов и пастбищ естественных</w:t>
            </w:r>
            <w:r>
              <w:br/>
            </w:r>
            <w:r>
              <w:rPr>
                <w:rFonts w:ascii="Times New Roman"/>
                <w:b w:val="false"/>
                <w:i w:val="false"/>
                <w:color w:val="000000"/>
                <w:sz w:val="20"/>
              </w:rPr>
              <w:t>
</w:t>
            </w:r>
            <w:r>
              <w:rPr>
                <w:rFonts w:ascii="Times New Roman"/>
                <w:b w:val="false"/>
                <w:i w:val="false"/>
                <w:color w:val="000000"/>
                <w:sz w:val="20"/>
              </w:rPr>
              <w:t>(природных), включая травы дикорастущие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 шөптерді қоса алғанда, шабындықтар</w:t>
            </w:r>
            <w:r>
              <w:br/>
            </w:r>
            <w:r>
              <w:rPr>
                <w:rFonts w:ascii="Times New Roman"/>
                <w:b w:val="false"/>
                <w:i w:val="false"/>
                <w:color w:val="000000"/>
                <w:sz w:val="20"/>
              </w:rPr>
              <w:t>
</w:t>
            </w:r>
            <w:r>
              <w:rPr>
                <w:rFonts w:ascii="Times New Roman"/>
                <w:b/>
                <w:i w:val="false"/>
                <w:color w:val="000000"/>
                <w:sz w:val="20"/>
              </w:rPr>
              <w:t>мен табиғи жайылымдар шөптерінен өзге де өнімдер</w:t>
            </w:r>
            <w:r>
              <w:br/>
            </w:r>
            <w:r>
              <w:rPr>
                <w:rFonts w:ascii="Times New Roman"/>
                <w:b w:val="false"/>
                <w:i w:val="false"/>
                <w:color w:val="000000"/>
                <w:sz w:val="20"/>
              </w:rPr>
              <w:t>
</w:t>
            </w:r>
            <w:r>
              <w:rPr>
                <w:rFonts w:ascii="Times New Roman"/>
                <w:b w:val="false"/>
                <w:i w:val="false"/>
                <w:color w:val="000000"/>
                <w:sz w:val="20"/>
              </w:rPr>
              <w:t>Продукция прочая из трав сенокосов и пастбищ</w:t>
            </w:r>
            <w:r>
              <w:br/>
            </w:r>
            <w:r>
              <w:rPr>
                <w:rFonts w:ascii="Times New Roman"/>
                <w:b w:val="false"/>
                <w:i w:val="false"/>
                <w:color w:val="000000"/>
                <w:sz w:val="20"/>
              </w:rPr>
              <w:t>
</w:t>
            </w:r>
            <w:r>
              <w:rPr>
                <w:rFonts w:ascii="Times New Roman"/>
                <w:b w:val="false"/>
                <w:i w:val="false"/>
                <w:color w:val="000000"/>
                <w:sz w:val="20"/>
              </w:rPr>
              <w:t>естественных (природных), включая травы дикорастущие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01.19.10.590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азықтар</w:t>
            </w:r>
            <w:r>
              <w:br/>
            </w:r>
            <w:r>
              <w:rPr>
                <w:rFonts w:ascii="Times New Roman"/>
                <w:b w:val="false"/>
                <w:i w:val="false"/>
                <w:color w:val="000000"/>
                <w:sz w:val="20"/>
              </w:rPr>
              <w:t>
</w:t>
            </w:r>
            <w:r>
              <w:rPr>
                <w:rFonts w:ascii="Times New Roman"/>
                <w:b w:val="false"/>
                <w:i w:val="false"/>
                <w:color w:val="000000"/>
                <w:sz w:val="20"/>
              </w:rPr>
              <w:t>Корма прочие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01.19.10.900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  Адрес ___________________________</w:t>
      </w:r>
    </w:p>
    <w:p>
      <w:pPr>
        <w:spacing w:after="0"/>
        <w:ind w:left="0"/>
        <w:jc w:val="both"/>
      </w:pPr>
      <w:r>
        <w:rPr>
          <w:rFonts w:ascii="Times New Roman"/>
          <w:b w:val="false"/>
          <w:i w:val="false"/>
          <w:color w:val="000000"/>
          <w:sz w:val="28"/>
        </w:rPr>
        <w:t xml:space="preserve">             ______________________________  </w:t>
      </w:r>
      <w:r>
        <w:rPr>
          <w:rFonts w:ascii="Times New Roman"/>
          <w:b/>
          <w:i w:val="false"/>
          <w:color w:val="000000"/>
          <w:sz w:val="28"/>
        </w:rPr>
        <w:t>Тел.:</w:t>
      </w:r>
      <w:r>
        <w:rPr>
          <w:rFonts w:ascii="Times New Roman"/>
          <w:b w:val="false"/>
          <w:i w:val="false"/>
          <w:color w:val="000000"/>
          <w:sz w:val="28"/>
        </w:rPr>
        <w:t xml:space="preserve"> 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 Тел. 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 (Ф.И.О., подпись) 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 (Ф.И.О., подпись) ________________</w:t>
      </w:r>
      <w:r>
        <w:br/>
      </w: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619" w:id="159"/>
    <w:p>
      <w:pPr>
        <w:spacing w:after="0"/>
        <w:ind w:left="0"/>
        <w:jc w:val="both"/>
      </w:pPr>
      <w:r>
        <w:rPr>
          <w:rFonts w:ascii="Times New Roman"/>
          <w:b w:val="false"/>
          <w:i w:val="false"/>
          <w:color w:val="000000"/>
          <w:sz w:val="28"/>
        </w:rPr>
        <w:t>
Приложение 33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159"/>
    <w:bookmarkStart w:name="z620" w:id="160"/>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 общегосударственного</w:t>
      </w:r>
      <w:r>
        <w:br/>
      </w:r>
      <w:r>
        <w:rPr>
          <w:rFonts w:ascii="Times New Roman"/>
          <w:b/>
          <w:i w:val="false"/>
          <w:color w:val="000000"/>
        </w:rPr>
        <w:t>
статистического наблюдения «Отчет о состоянии животноводства»</w:t>
      </w:r>
      <w:r>
        <w:br/>
      </w:r>
      <w:r>
        <w:rPr>
          <w:rFonts w:ascii="Times New Roman"/>
          <w:b/>
          <w:i w:val="false"/>
          <w:color w:val="000000"/>
        </w:rPr>
        <w:t>
(код 0191101, индекс 24-сх, периодичность месячная)</w:t>
      </w:r>
    </w:p>
    <w:bookmarkEnd w:id="160"/>
    <w:bookmarkStart w:name="z621" w:id="161"/>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и детализирует порядок заполнения статистической формы общегосударственного статистического наблюдения «Отчет о состоянии животноводства» (код 0191101, индекс 24-сх,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(СКПСХ) – классификатор, устанавливающий порядок классификации и кодирования продукции по видам экономической деятельности. Классификатор используется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2) реализация на убой скота и птицы – продажа на убой всех видов скота и птицы государству, потребкооперации, на рынке, через собственную торговую сеть, предприятия общественного питания, обмен по бартерным сделкам, а также забой скота и птицы непосредственно в хозяйстве;</w:t>
      </w:r>
      <w:r>
        <w:br/>
      </w:r>
      <w:r>
        <w:rPr>
          <w:rFonts w:ascii="Times New Roman"/>
          <w:b w:val="false"/>
          <w:i w:val="false"/>
          <w:color w:val="000000"/>
          <w:sz w:val="28"/>
        </w:rPr>
        <w:t>
</w:t>
      </w:r>
      <w:r>
        <w:rPr>
          <w:rFonts w:ascii="Times New Roman"/>
          <w:b w:val="false"/>
          <w:i w:val="false"/>
          <w:color w:val="000000"/>
          <w:sz w:val="28"/>
        </w:rPr>
        <w:t>
      3) производство молока характеризуется фактически надоенным коровьим молоком, независимо от того, было ли оно реализовано или часть его потреблена в хозяйстве на выпойку телят и поросят. Молоко, высосанное телятами при подсосном их содержании, в продукцию не включается и не учитывается при расчете продуктивности коров;</w:t>
      </w:r>
      <w:r>
        <w:br/>
      </w:r>
      <w:r>
        <w:rPr>
          <w:rFonts w:ascii="Times New Roman"/>
          <w:b w:val="false"/>
          <w:i w:val="false"/>
          <w:color w:val="000000"/>
          <w:sz w:val="28"/>
        </w:rPr>
        <w:t>
</w:t>
      </w:r>
      <w:r>
        <w:rPr>
          <w:rFonts w:ascii="Times New Roman"/>
          <w:b w:val="false"/>
          <w:i w:val="false"/>
          <w:color w:val="000000"/>
          <w:sz w:val="28"/>
        </w:rPr>
        <w:t>
      4) производство яиц включает их сбор за год от всех видов домашней птицы, включая яйца, использованные на воспроизводство птицы (инкубация и другие);</w:t>
      </w:r>
      <w:r>
        <w:br/>
      </w:r>
      <w:r>
        <w:rPr>
          <w:rFonts w:ascii="Times New Roman"/>
          <w:b w:val="false"/>
          <w:i w:val="false"/>
          <w:color w:val="000000"/>
          <w:sz w:val="28"/>
        </w:rPr>
        <w:t>
</w:t>
      </w:r>
      <w:r>
        <w:rPr>
          <w:rFonts w:ascii="Times New Roman"/>
          <w:b w:val="false"/>
          <w:i w:val="false"/>
          <w:color w:val="000000"/>
          <w:sz w:val="28"/>
        </w:rPr>
        <w:t>
      5) производство шерсти включает всю фактически настриженную овечью шерсть и козий пух, независимо от того, была ли она реализована или использована на внутрихозяйственные нужды. Шерсть, полученная с овчин при промышленной переработке их на кожу (так называемая «кислая шерсть») в продукцию не включается. Вес шерсти показывается физический, непосредственно после стрижки овец;</w:t>
      </w:r>
      <w:r>
        <w:br/>
      </w:r>
      <w:r>
        <w:rPr>
          <w:rFonts w:ascii="Times New Roman"/>
          <w:b w:val="false"/>
          <w:i w:val="false"/>
          <w:color w:val="000000"/>
          <w:sz w:val="28"/>
        </w:rPr>
        <w:t>
</w:t>
      </w:r>
      <w:r>
        <w:rPr>
          <w:rFonts w:ascii="Times New Roman"/>
          <w:b w:val="false"/>
          <w:i w:val="false"/>
          <w:color w:val="000000"/>
          <w:sz w:val="28"/>
        </w:rPr>
        <w:t>
      6) шкурки смушковых ягнят – каракульча, каракуль и смушка;</w:t>
      </w:r>
      <w:r>
        <w:br/>
      </w:r>
      <w:r>
        <w:rPr>
          <w:rFonts w:ascii="Times New Roman"/>
          <w:b w:val="false"/>
          <w:i w:val="false"/>
          <w:color w:val="000000"/>
          <w:sz w:val="28"/>
        </w:rPr>
        <w:t>
</w:t>
      </w:r>
      <w:r>
        <w:rPr>
          <w:rFonts w:ascii="Times New Roman"/>
          <w:b w:val="false"/>
          <w:i w:val="false"/>
          <w:color w:val="000000"/>
          <w:sz w:val="28"/>
        </w:rPr>
        <w:t>
      7) к крупным шкурам относятся шкуры крупного рогатого скота, лошадей, верблюдов и другие шкуры в парном состоянии весом свыше 10 килограмм;</w:t>
      </w:r>
      <w:r>
        <w:br/>
      </w:r>
      <w:r>
        <w:rPr>
          <w:rFonts w:ascii="Times New Roman"/>
          <w:b w:val="false"/>
          <w:i w:val="false"/>
          <w:color w:val="000000"/>
          <w:sz w:val="28"/>
        </w:rPr>
        <w:t>
</w:t>
      </w:r>
      <w:r>
        <w:rPr>
          <w:rFonts w:ascii="Times New Roman"/>
          <w:b w:val="false"/>
          <w:i w:val="false"/>
          <w:color w:val="000000"/>
          <w:sz w:val="28"/>
        </w:rPr>
        <w:t>
      8) к мелким шкурам относятся шкуры овец, коз, телят, жеребят, верблюжат и другие шкуры в парном состоянии весом менее 10 килограмм;</w:t>
      </w:r>
      <w:r>
        <w:br/>
      </w:r>
      <w:r>
        <w:rPr>
          <w:rFonts w:ascii="Times New Roman"/>
          <w:b w:val="false"/>
          <w:i w:val="false"/>
          <w:color w:val="000000"/>
          <w:sz w:val="28"/>
        </w:rPr>
        <w:t>
</w:t>
      </w:r>
      <w:r>
        <w:rPr>
          <w:rFonts w:ascii="Times New Roman"/>
          <w:b w:val="false"/>
          <w:i w:val="false"/>
          <w:color w:val="000000"/>
          <w:sz w:val="28"/>
        </w:rPr>
        <w:t>
      9) концентрированные корма - это корма с высоким содержанием питательных веществ. Основную часть концентрированных кормов составляет зерно злаковых и бобовых культур. Кроме того, к концентрированным кормам относятся отруби, жмых и шроты, отходы производства растительного масла, жом и патока, отходы спиртового, пивоваренного производства и виноделия, корма животного происхождения: рыбная, мясная, мясокостная, кровяная и костная мука, кормовые дрожжи, а также витамины и травяная мука.</w:t>
      </w:r>
      <w:r>
        <w:br/>
      </w:r>
      <w:r>
        <w:rPr>
          <w:rFonts w:ascii="Times New Roman"/>
          <w:b w:val="false"/>
          <w:i w:val="false"/>
          <w:color w:val="000000"/>
          <w:sz w:val="28"/>
        </w:rPr>
        <w:t>
</w:t>
      </w:r>
      <w:r>
        <w:rPr>
          <w:rFonts w:ascii="Times New Roman"/>
          <w:b w:val="false"/>
          <w:i w:val="false"/>
          <w:color w:val="000000"/>
          <w:sz w:val="28"/>
        </w:rPr>
        <w:t>
      3. Наличие на начало месяца поголовья скота и птицы отражает фактическое наличие в хозяйстве скота и птицы по видам, независимо от того, находился он на скотном дворе хозяйства или на отгоне.</w:t>
      </w:r>
      <w:r>
        <w:br/>
      </w:r>
      <w:r>
        <w:rPr>
          <w:rFonts w:ascii="Times New Roman"/>
          <w:b w:val="false"/>
          <w:i w:val="false"/>
          <w:color w:val="000000"/>
          <w:sz w:val="28"/>
        </w:rPr>
        <w:t>
</w:t>
      </w:r>
      <w:r>
        <w:rPr>
          <w:rFonts w:ascii="Times New Roman"/>
          <w:b w:val="false"/>
          <w:i w:val="false"/>
          <w:color w:val="000000"/>
          <w:sz w:val="28"/>
        </w:rPr>
        <w:t>
      Получение приплода отражает приплод, родившийся живым от маток, принадлежащих хозяйству, включая приплод, который впоследствии был продан, забит или пал.</w:t>
      </w:r>
      <w:r>
        <w:br/>
      </w:r>
      <w:r>
        <w:rPr>
          <w:rFonts w:ascii="Times New Roman"/>
          <w:b w:val="false"/>
          <w:i w:val="false"/>
          <w:color w:val="000000"/>
          <w:sz w:val="28"/>
        </w:rPr>
        <w:t>
</w:t>
      </w:r>
      <w:r>
        <w:rPr>
          <w:rFonts w:ascii="Times New Roman"/>
          <w:b w:val="false"/>
          <w:i w:val="false"/>
          <w:color w:val="000000"/>
          <w:sz w:val="28"/>
        </w:rPr>
        <w:t>
      Приобретение отражает количество голов скота и птицы, купленного у сельхозпредприятий, крестьянских (фермерских) хозяйств и хозяйств населения.</w:t>
      </w:r>
      <w:r>
        <w:br/>
      </w:r>
      <w:r>
        <w:rPr>
          <w:rFonts w:ascii="Times New Roman"/>
          <w:b w:val="false"/>
          <w:i w:val="false"/>
          <w:color w:val="000000"/>
          <w:sz w:val="28"/>
        </w:rPr>
        <w:t>
</w:t>
      </w:r>
      <w:r>
        <w:rPr>
          <w:rFonts w:ascii="Times New Roman"/>
          <w:b w:val="false"/>
          <w:i w:val="false"/>
          <w:color w:val="000000"/>
          <w:sz w:val="28"/>
        </w:rPr>
        <w:t>
      По прочему поступлению учитываются все другие виды поступления скота и птицы.</w:t>
      </w:r>
      <w:r>
        <w:br/>
      </w:r>
      <w:r>
        <w:rPr>
          <w:rFonts w:ascii="Times New Roman"/>
          <w:b w:val="false"/>
          <w:i w:val="false"/>
          <w:color w:val="000000"/>
          <w:sz w:val="28"/>
        </w:rPr>
        <w:t>
</w:t>
      </w:r>
      <w:r>
        <w:rPr>
          <w:rFonts w:ascii="Times New Roman"/>
          <w:b w:val="false"/>
          <w:i w:val="false"/>
          <w:color w:val="000000"/>
          <w:sz w:val="28"/>
        </w:rPr>
        <w:t>
      Реализация на убой учитывает все поголовье реализованного на убой скота и птицы в живой и убойной массе, независимо от каналов реализации: заготовительным организациям, перерабатывающим предприятиям, через сеть общественного питания (столовые, рестораны, кафе), торговую сеть, включая рынки, а также на экспорт. Кроме того, включается выдача скота и птицы организациям, предприятиям по бартерным сделкам, работникам хозяйства и привлеченным лицам в порядке натуральной оплаты, забитые в хозяйстве скот и птица, мясо которых использовано на собственные нужды (в том числе на питание и так далее). По овцам учитывается также поголовье приплода, забитого на каракульские смушки (при определении живого веса одной головы забитых на мясо овец, это количество (в живом весе) не учитывается).</w:t>
      </w:r>
      <w:r>
        <w:br/>
      </w:r>
      <w:r>
        <w:rPr>
          <w:rFonts w:ascii="Times New Roman"/>
          <w:b w:val="false"/>
          <w:i w:val="false"/>
          <w:color w:val="000000"/>
          <w:sz w:val="28"/>
        </w:rPr>
        <w:t>
</w:t>
      </w:r>
      <w:r>
        <w:rPr>
          <w:rFonts w:ascii="Times New Roman"/>
          <w:b w:val="false"/>
          <w:i w:val="false"/>
          <w:color w:val="000000"/>
          <w:sz w:val="28"/>
        </w:rPr>
        <w:t>
      В падеж и гибель включаются все павшие и погибшие, а также забитый скот, мясо которого не было использовано в пищу.</w:t>
      </w:r>
      <w:r>
        <w:br/>
      </w:r>
      <w:r>
        <w:rPr>
          <w:rFonts w:ascii="Times New Roman"/>
          <w:b w:val="false"/>
          <w:i w:val="false"/>
          <w:color w:val="000000"/>
          <w:sz w:val="28"/>
        </w:rPr>
        <w:t>
</w:t>
      </w:r>
      <w:r>
        <w:rPr>
          <w:rFonts w:ascii="Times New Roman"/>
          <w:b w:val="false"/>
          <w:i w:val="false"/>
          <w:color w:val="000000"/>
          <w:sz w:val="28"/>
        </w:rPr>
        <w:t>
      Продажа включает количество голов скота и птицы, проданного сельхозпредприятиям, крестьянским (фермерским) хозяйствам и хозяйствам населения, включая скот, выданный в порядке оплаты труда, а также проданный молодняк на доращивание, племенной молодняк и взрослый скот.</w:t>
      </w:r>
      <w:r>
        <w:br/>
      </w:r>
      <w:r>
        <w:rPr>
          <w:rFonts w:ascii="Times New Roman"/>
          <w:b w:val="false"/>
          <w:i w:val="false"/>
          <w:color w:val="000000"/>
          <w:sz w:val="28"/>
        </w:rPr>
        <w:t>
</w:t>
      </w:r>
      <w:r>
        <w:rPr>
          <w:rFonts w:ascii="Times New Roman"/>
          <w:b w:val="false"/>
          <w:i w:val="false"/>
          <w:color w:val="000000"/>
          <w:sz w:val="28"/>
        </w:rPr>
        <w:t>
      По прочему выбытию учитываются все другие случаи выбытия скота.</w:t>
      </w:r>
      <w:r>
        <w:br/>
      </w:r>
      <w:r>
        <w:rPr>
          <w:rFonts w:ascii="Times New Roman"/>
          <w:b w:val="false"/>
          <w:i w:val="false"/>
          <w:color w:val="000000"/>
          <w:sz w:val="28"/>
        </w:rPr>
        <w:t>
</w:t>
      </w:r>
      <w:r>
        <w:rPr>
          <w:rFonts w:ascii="Times New Roman"/>
          <w:b w:val="false"/>
          <w:i w:val="false"/>
          <w:color w:val="000000"/>
          <w:sz w:val="28"/>
        </w:rPr>
        <w:t>
      Наличие на конец месяца включает количество скота и птицы, принадлежащего хозяйству на последний день месяца, независимо от того, находилось ли оно на скотном дворе хозяйства или в отгоне на пастбищах. К числу коров относятся все коровы молочного и мясного направления основного стада, включая отелившихся осемененных телок после перевода их в основное стадо, сухостойных и яловых коров.</w:t>
      </w:r>
      <w:r>
        <w:br/>
      </w:r>
      <w:r>
        <w:rPr>
          <w:rFonts w:ascii="Times New Roman"/>
          <w:b w:val="false"/>
          <w:i w:val="false"/>
          <w:color w:val="000000"/>
          <w:sz w:val="28"/>
        </w:rPr>
        <w:t>
</w:t>
      </w:r>
      <w:r>
        <w:rPr>
          <w:rFonts w:ascii="Times New Roman"/>
          <w:b w:val="false"/>
          <w:i w:val="false"/>
          <w:color w:val="000000"/>
          <w:sz w:val="28"/>
        </w:rPr>
        <w:t>
      Среднее поголовье дойных коров рассчитывается путем деления суммы кормодней дойных коров за определенный месяц на число дней этого месяца. Кормоднем считается пребывание в хозяйстве одной головы скота в течение суток. Если в хозяйствах не ведется учет кормодней, среднее поголовье определяется по средней арифметической из численности скота на начало и конец месяца. Аналогично рассчитывается среднее поголовье кур-несушек.</w:t>
      </w:r>
      <w:r>
        <w:br/>
      </w:r>
      <w:r>
        <w:rPr>
          <w:rFonts w:ascii="Times New Roman"/>
          <w:b w:val="false"/>
          <w:i w:val="false"/>
          <w:color w:val="000000"/>
          <w:sz w:val="28"/>
        </w:rPr>
        <w:t>
</w:t>
      </w:r>
      <w:r>
        <w:rPr>
          <w:rFonts w:ascii="Times New Roman"/>
          <w:b w:val="false"/>
          <w:i w:val="false"/>
          <w:color w:val="000000"/>
          <w:sz w:val="28"/>
        </w:rPr>
        <w:t>
      Для перевода физической массы кормов в кормовые единицы предварительно переводятся в кормовые единицы физический вес каждой отдельной культуры, используя нормативы питательности кормов, после чего эти кормовые единицы суммируются.</w:t>
      </w:r>
      <w:r>
        <w:br/>
      </w:r>
      <w:r>
        <w:rPr>
          <w:rFonts w:ascii="Times New Roman"/>
          <w:b w:val="false"/>
          <w:i w:val="false"/>
          <w:color w:val="000000"/>
          <w:sz w:val="28"/>
        </w:rPr>
        <w:t>
</w:t>
      </w:r>
      <w:r>
        <w:rPr>
          <w:rFonts w:ascii="Times New Roman"/>
          <w:b w:val="false"/>
          <w:i w:val="false"/>
          <w:color w:val="000000"/>
          <w:sz w:val="28"/>
        </w:rPr>
        <w:t>
      В культуры кормовые зерновые и зернобобовые включается зеленая масса всех видов зерновых и зернобобовых культур, использованная на корм скоту. Фуражное зерно учитывается в концентрированных кормах.</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«Движение поголовья скота и птицы»</w:t>
      </w:r>
      <w:r>
        <w:br/>
      </w:r>
      <w:r>
        <w:rPr>
          <w:rFonts w:ascii="Times New Roman"/>
          <w:b w:val="false"/>
          <w:i w:val="false"/>
          <w:color w:val="000000"/>
          <w:sz w:val="28"/>
        </w:rPr>
        <w:t>
      для каждой строки:</w:t>
      </w:r>
      <w:r>
        <w:br/>
      </w:r>
      <w:r>
        <w:rPr>
          <w:rFonts w:ascii="Times New Roman"/>
          <w:b w:val="false"/>
          <w:i w:val="false"/>
          <w:color w:val="000000"/>
          <w:sz w:val="28"/>
        </w:rPr>
        <w:t>
      графа 1 за отчетный месяц = графе 16 отчета за предыдущий месяц;</w:t>
      </w:r>
      <w:r>
        <w:br/>
      </w:r>
      <w:r>
        <w:rPr>
          <w:rFonts w:ascii="Times New Roman"/>
          <w:b w:val="false"/>
          <w:i w:val="false"/>
          <w:color w:val="000000"/>
          <w:sz w:val="28"/>
        </w:rPr>
        <w:t>
      графа 2 за отчетный месяц = графе 17 отчета за предыдущий месяц;</w:t>
      </w:r>
      <w:r>
        <w:br/>
      </w:r>
      <w:r>
        <w:rPr>
          <w:rFonts w:ascii="Times New Roman"/>
          <w:b w:val="false"/>
          <w:i w:val="false"/>
          <w:color w:val="000000"/>
          <w:sz w:val="28"/>
        </w:rPr>
        <w:t>
      если заполнена графа 1, должна быть заполнена графа 2;</w:t>
      </w:r>
      <w:r>
        <w:br/>
      </w:r>
      <w:r>
        <w:rPr>
          <w:rFonts w:ascii="Times New Roman"/>
          <w:b w:val="false"/>
          <w:i w:val="false"/>
          <w:color w:val="000000"/>
          <w:sz w:val="28"/>
        </w:rPr>
        <w:t>
      если заполнена графа 8, должны быть заполнены графы 9, 10;</w:t>
      </w:r>
      <w:r>
        <w:br/>
      </w:r>
      <w:r>
        <w:rPr>
          <w:rFonts w:ascii="Times New Roman"/>
          <w:b w:val="false"/>
          <w:i w:val="false"/>
          <w:color w:val="000000"/>
          <w:sz w:val="28"/>
        </w:rPr>
        <w:t>
      если заполнена графа 16, должна быть заполнена графа 17;</w:t>
      </w:r>
      <w:r>
        <w:br/>
      </w:r>
      <w:r>
        <w:rPr>
          <w:rFonts w:ascii="Times New Roman"/>
          <w:b w:val="false"/>
          <w:i w:val="false"/>
          <w:color w:val="000000"/>
          <w:sz w:val="28"/>
        </w:rPr>
        <w:t>
      графа 16 = графа 1 + графа 3 + графа 4 + графа 5 + графа 6 + графа 7 – графа 8 – графа 11 – графа 12 – графа 13 – графа 14 – графа 15;</w:t>
      </w:r>
      <w:r>
        <w:br/>
      </w:r>
      <w:r>
        <w:rPr>
          <w:rFonts w:ascii="Times New Roman"/>
          <w:b w:val="false"/>
          <w:i w:val="false"/>
          <w:color w:val="000000"/>
          <w:sz w:val="28"/>
        </w:rPr>
        <w:t>
      для каждой графы:</w:t>
      </w:r>
      <w:r>
        <w:br/>
      </w:r>
      <w:r>
        <w:rPr>
          <w:rFonts w:ascii="Times New Roman"/>
          <w:b w:val="false"/>
          <w:i w:val="false"/>
          <w:color w:val="000000"/>
          <w:sz w:val="28"/>
        </w:rPr>
        <w:t>
      строка 01.41.1 &gt;= строки 01.41.10.110;</w:t>
      </w:r>
      <w:r>
        <w:br/>
      </w:r>
      <w:r>
        <w:rPr>
          <w:rFonts w:ascii="Times New Roman"/>
          <w:b w:val="false"/>
          <w:i w:val="false"/>
          <w:color w:val="000000"/>
          <w:sz w:val="28"/>
        </w:rPr>
        <w:t>
      строка 01.42.1 &gt;= строки 01.42.11.110;</w:t>
      </w:r>
      <w:r>
        <w:br/>
      </w:r>
      <w:r>
        <w:rPr>
          <w:rFonts w:ascii="Times New Roman"/>
          <w:b w:val="false"/>
          <w:i w:val="false"/>
          <w:color w:val="000000"/>
          <w:sz w:val="28"/>
        </w:rPr>
        <w:t>
      Раздел 1, графа 9 по строкам 01.41.1, 01.42.1, 01.45.11, 01.45.12, 01.43.10, 01.46.10, 01.47.1, 01.44.10, 01.49.19.122 = Разделу 2.1 графы 1 по соответствующим строкам;</w:t>
      </w:r>
      <w:r>
        <w:br/>
      </w:r>
      <w:r>
        <w:rPr>
          <w:rFonts w:ascii="Times New Roman"/>
          <w:b w:val="false"/>
          <w:i w:val="false"/>
          <w:color w:val="000000"/>
          <w:sz w:val="28"/>
        </w:rPr>
        <w:t>
</w:t>
      </w:r>
      <w:r>
        <w:rPr>
          <w:rFonts w:ascii="Times New Roman"/>
          <w:b w:val="false"/>
          <w:i w:val="false"/>
          <w:color w:val="000000"/>
          <w:sz w:val="28"/>
        </w:rPr>
        <w:t>
      2) если заполнена строка 01.41.20.100 графа 1, то должна быть заполнена строка 1 графа 1 раздела 3;</w:t>
      </w:r>
      <w:r>
        <w:br/>
      </w:r>
      <w:r>
        <w:rPr>
          <w:rFonts w:ascii="Times New Roman"/>
          <w:b w:val="false"/>
          <w:i w:val="false"/>
          <w:color w:val="000000"/>
          <w:sz w:val="28"/>
        </w:rPr>
        <w:t>
      если заполнена строка 01.45.30.100 графа 1, то должна быть заполнена строка 3 графа 1 раздела 3;</w:t>
      </w:r>
      <w:r>
        <w:br/>
      </w:r>
      <w:r>
        <w:rPr>
          <w:rFonts w:ascii="Times New Roman"/>
          <w:b w:val="false"/>
          <w:i w:val="false"/>
          <w:color w:val="000000"/>
          <w:sz w:val="28"/>
        </w:rPr>
        <w:t>
      если заполнена строка 01.47.21 графа 1, то должна быть заполнена строка 2 графа 1 раздела 3.</w:t>
      </w:r>
    </w:p>
    <w:bookmarkEnd w:id="161"/>
    <w:bookmarkStart w:name="z647" w:id="162"/>
    <w:p>
      <w:pPr>
        <w:spacing w:after="0"/>
        <w:ind w:left="0"/>
        <w:jc w:val="both"/>
      </w:pPr>
      <w:r>
        <w:rPr>
          <w:rFonts w:ascii="Times New Roman"/>
          <w:b w:val="false"/>
          <w:i w:val="false"/>
          <w:color w:val="000000"/>
          <w:sz w:val="28"/>
        </w:rPr>
        <w:t>
Приложение 34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4030"/>
        <w:gridCol w:w="6747"/>
      </w:tblGrid>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8"/>
                          <a:stretch>
                            <a:fillRect/>
                          </a:stretch>
                        </pic:blipFill>
                        <pic:spPr>
                          <a:xfrm>
                            <a:off x="0" y="0"/>
                            <a:ext cx="1320800" cy="774700"/>
                          </a:xfrm>
                          <a:prstGeom prst="rect">
                            <a:avLst/>
                          </a:prstGeom>
                        </pic:spPr>
                      </pic:pic>
                    </a:graphicData>
                  </a:graphic>
                </wp:inline>
              </w:drawing>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18 тамыздағы № 224 бұйрығына</w:t>
            </w:r>
            <w:r>
              <w:br/>
            </w:r>
            <w:r>
              <w:rPr>
                <w:rFonts w:ascii="Times New Roman"/>
                <w:b w:val="false"/>
                <w:i w:val="false"/>
                <w:color w:val="000000"/>
                <w:sz w:val="20"/>
              </w:rPr>
              <w:t>
</w:t>
            </w:r>
            <w:r>
              <w:rPr>
                <w:rFonts w:ascii="Times New Roman"/>
                <w:b/>
                <w:i w:val="false"/>
                <w:color w:val="000000"/>
                <w:sz w:val="20"/>
              </w:rPr>
              <w:t>34-қосымша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34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 №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688"/>
              <w:gridCol w:w="665"/>
              <w:gridCol w:w="665"/>
              <w:gridCol w:w="944"/>
              <w:gridCol w:w="1782"/>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 (қажеттiсiн</w:t>
                  </w:r>
                  <w:r>
                    <w:br/>
                  </w:r>
                  <w:r>
                    <w:rPr>
                      <w:rFonts w:ascii="Times New Roman"/>
                      <w:b w:val="false"/>
                      <w:i w:val="false"/>
                      <w:color w:val="000000"/>
                      <w:sz w:val="20"/>
                    </w:rPr>
                    <w:t>
</w:t>
                  </w:r>
                  <w:r>
                    <w:rPr>
                      <w:rFonts w:ascii="Times New Roman"/>
                      <w:b/>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45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Қазақстан Республикасының қолданыстағы</w:t>
            </w:r>
            <w:r>
              <w:br/>
            </w:r>
            <w:r>
              <w:rPr>
                <w:rFonts w:ascii="Times New Roman"/>
                <w:b w:val="false"/>
                <w:i w:val="false"/>
                <w:color w:val="000000"/>
                <w:sz w:val="20"/>
              </w:rPr>
              <w:t>
</w:t>
            </w:r>
            <w:r>
              <w:rPr>
                <w:rFonts w:ascii="Times New Roman"/>
                <w:b/>
                <w:i w:val="false"/>
                <w:color w:val="000000"/>
                <w:sz w:val="20"/>
              </w:rPr>
              <w:t>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 Республики Казахстан.</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0211104</w:t>
            </w:r>
            <w:r>
              <w:br/>
            </w:r>
            <w:r>
              <w:rPr>
                <w:rFonts w:ascii="Times New Roman"/>
                <w:b w:val="false"/>
                <w:i w:val="false"/>
                <w:color w:val="000000"/>
                <w:sz w:val="20"/>
              </w:rPr>
              <w:t>
</w:t>
            </w:r>
            <w:r>
              <w:rPr>
                <w:rFonts w:ascii="Times New Roman"/>
                <w:b w:val="false"/>
                <w:i w:val="false"/>
                <w:color w:val="000000"/>
                <w:sz w:val="20"/>
              </w:rPr>
              <w:t>Код статистической формы 0211104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шаруашылығы дақылдарын жинау туралы</w:t>
            </w:r>
            <w:r>
              <w:br/>
            </w:r>
            <w:r>
              <w:rPr>
                <w:rFonts w:ascii="Times New Roman"/>
                <w:b/>
                <w:i w:val="false"/>
                <w:color w:val="000000"/>
                <w:sz w:val="20"/>
              </w:rPr>
              <w:t>
О сборе урожая сельскохозяйственных культур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29-аш</w:t>
            </w:r>
            <w:r>
              <w:br/>
            </w:r>
            <w:r>
              <w:rPr>
                <w:rFonts w:ascii="Times New Roman"/>
                <w:b w:val="false"/>
                <w:i w:val="false"/>
                <w:color w:val="000000"/>
                <w:sz w:val="20"/>
              </w:rPr>
              <w:t>
</w:t>
            </w:r>
            <w:r>
              <w:rPr>
                <w:rFonts w:ascii="Times New Roman"/>
                <w:b w:val="false"/>
                <w:i w:val="false"/>
                <w:color w:val="000000"/>
                <w:sz w:val="20"/>
              </w:rPr>
              <w:t>29-сх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Годовая                                    Отчетный период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2"/>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 көлемі, шабындығы және жайылымы, көпжылдық ағаш егістері бар барлық</w:t>
            </w:r>
            <w:r>
              <w:br/>
            </w:r>
            <w:r>
              <w:rPr>
                <w:rFonts w:ascii="Times New Roman"/>
                <w:b w:val="false"/>
                <w:i w:val="false"/>
                <w:color w:val="000000"/>
                <w:sz w:val="20"/>
              </w:rPr>
              <w:t>
</w:t>
            </w:r>
            <w:r>
              <w:rPr>
                <w:rFonts w:ascii="Times New Roman"/>
                <w:b/>
                <w:i w:val="false"/>
                <w:color w:val="000000"/>
                <w:sz w:val="20"/>
              </w:rPr>
              <w:t>заңды тұлғалар және (немесе) олардың құрылымдық және оқшауланған бөлімшелері,</w:t>
            </w:r>
            <w:r>
              <w:br/>
            </w:r>
            <w:r>
              <w:rPr>
                <w:rFonts w:ascii="Times New Roman"/>
                <w:b w:val="false"/>
                <w:i w:val="false"/>
                <w:color w:val="000000"/>
                <w:sz w:val="20"/>
              </w:rPr>
              <w:t>
</w:t>
            </w:r>
            <w:r>
              <w:rPr>
                <w:rFonts w:ascii="Times New Roman"/>
                <w:b/>
                <w:i w:val="false"/>
                <w:color w:val="000000"/>
                <w:sz w:val="20"/>
              </w:rPr>
              <w:t>сонымен қатар өсімдік шаруашылығы өнімінің орташа және ірі тауар өндірісіне</w:t>
            </w:r>
            <w:r>
              <w:br/>
            </w:r>
            <w:r>
              <w:rPr>
                <w:rFonts w:ascii="Times New Roman"/>
                <w:b w:val="false"/>
                <w:i w:val="false"/>
                <w:color w:val="000000"/>
                <w:sz w:val="20"/>
              </w:rPr>
              <w:t>
</w:t>
            </w:r>
            <w:r>
              <w:rPr>
                <w:rFonts w:ascii="Times New Roman"/>
                <w:b/>
                <w:i w:val="false"/>
                <w:color w:val="000000"/>
                <w:sz w:val="20"/>
              </w:rPr>
              <w:t>қатысты (тізім бойынша) шаруа (фермер) қожалықтары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имеющие посевные площади, сенокосы и пастбища, многолетние насаждения, а также</w:t>
            </w:r>
            <w:r>
              <w:br/>
            </w:r>
            <w:r>
              <w:rPr>
                <w:rFonts w:ascii="Times New Roman"/>
                <w:b w:val="false"/>
                <w:i w:val="false"/>
                <w:color w:val="000000"/>
                <w:sz w:val="20"/>
              </w:rPr>
              <w:t>
</w:t>
            </w:r>
            <w:r>
              <w:rPr>
                <w:rFonts w:ascii="Times New Roman"/>
                <w:b w:val="false"/>
                <w:i w:val="false"/>
                <w:color w:val="000000"/>
                <w:sz w:val="20"/>
              </w:rPr>
              <w:t>крестьянские (фермерские) хозяйства, относящиеся к средне- и крупнотоварному</w:t>
            </w:r>
            <w:r>
              <w:br/>
            </w:r>
            <w:r>
              <w:rPr>
                <w:rFonts w:ascii="Times New Roman"/>
                <w:b w:val="false"/>
                <w:i w:val="false"/>
                <w:color w:val="000000"/>
                <w:sz w:val="20"/>
              </w:rPr>
              <w:t>
</w:t>
            </w:r>
            <w:r>
              <w:rPr>
                <w:rFonts w:ascii="Times New Roman"/>
                <w:b w:val="false"/>
                <w:i w:val="false"/>
                <w:color w:val="000000"/>
                <w:sz w:val="20"/>
              </w:rPr>
              <w:t>производству продукции растениеводства (по списку).</w:t>
            </w:r>
            <w:r>
              <w:br/>
            </w:r>
            <w:r>
              <w:rPr>
                <w:rFonts w:ascii="Times New Roman"/>
                <w:b w:val="false"/>
                <w:i w:val="false"/>
                <w:color w:val="000000"/>
                <w:sz w:val="20"/>
              </w:rPr>
              <w:t>
</w:t>
            </w:r>
            <w:r>
              <w:rPr>
                <w:rFonts w:ascii="Times New Roman"/>
                <w:b/>
                <w:i w:val="false"/>
                <w:color w:val="000000"/>
                <w:sz w:val="20"/>
              </w:rPr>
              <w:t>Тапсыру мерзімі – есепті жылғы қарашаның 2-сі.</w:t>
            </w:r>
            <w:r>
              <w:br/>
            </w:r>
            <w:r>
              <w:rPr>
                <w:rFonts w:ascii="Times New Roman"/>
                <w:b w:val="false"/>
                <w:i w:val="false"/>
                <w:color w:val="000000"/>
                <w:sz w:val="20"/>
              </w:rPr>
              <w:t>
</w:t>
            </w:r>
            <w:r>
              <w:rPr>
                <w:rFonts w:ascii="Times New Roman"/>
                <w:b w:val="false"/>
                <w:i w:val="false"/>
                <w:color w:val="000000"/>
                <w:sz w:val="20"/>
              </w:rPr>
              <w:t>Срок представления – 2 ноября отчетного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 коды</w:t>
            </w:r>
            <w:r>
              <w:br/>
            </w:r>
            <w:r>
              <w:rPr>
                <w:rFonts w:ascii="Times New Roman"/>
                <w:b w:val="false"/>
                <w:i w:val="false"/>
                <w:color w:val="000000"/>
                <w:sz w:val="20"/>
              </w:rPr>
              <w:t>
</w:t>
            </w:r>
            <w:r>
              <w:rPr>
                <w:rFonts w:ascii="Times New Roman"/>
                <w:b w:val="false"/>
                <w:i w:val="false"/>
                <w:color w:val="000000"/>
                <w:sz w:val="20"/>
              </w:rPr>
              <w:t xml:space="preserve">Код ОКПО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0"/>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4"/>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СТН</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РНН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6"/>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 xml:space="preserve">код БИН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8"/>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 xml:space="preserve">код ИИН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0"/>
                          <a:stretch>
                            <a:fillRect/>
                          </a:stretch>
                        </pic:blipFill>
                        <pic:spPr>
                          <a:xfrm>
                            <a:off x="0" y="0"/>
                            <a:ext cx="241300" cy="292100"/>
                          </a:xfrm>
                          <a:prstGeom prst="rect">
                            <a:avLst/>
                          </a:prstGeom>
                        </pic:spPr>
                      </pic:pic>
                    </a:graphicData>
                  </a:graphic>
                </wp:inline>
              </w:drawing>
            </w:r>
          </w:p>
        </w:tc>
      </w:tr>
    </w:tbl>
    <w:bookmarkStart w:name="z648" w:id="163"/>
    <w:p>
      <w:pPr>
        <w:spacing w:after="0"/>
        <w:ind w:left="0"/>
        <w:jc w:val="both"/>
      </w:pPr>
      <w:r>
        <w:rPr>
          <w:rFonts w:ascii="Times New Roman"/>
          <w:b w:val="false"/>
          <w:i w:val="false"/>
          <w:color w:val="000000"/>
          <w:sz w:val="28"/>
        </w:rPr>
        <w:t>
</w:t>
      </w:r>
      <w:r>
        <w:rPr>
          <w:rFonts w:ascii="Times New Roman"/>
          <w:b/>
          <w:i w:val="false"/>
          <w:color w:val="000000"/>
          <w:sz w:val="28"/>
        </w:rPr>
        <w:t>1. Маусымдық дақылдардың өнімін жинау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сборе урожая</w:t>
      </w:r>
      <w:r>
        <w:rPr>
          <w:rFonts w:ascii="Times New Roman"/>
          <w:b w:val="false"/>
          <w:i w:val="false"/>
          <w:color w:val="000000"/>
          <w:sz w:val="28"/>
        </w:rPr>
        <w:t xml:space="preserve"> сезонных культур</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1"/>
        <w:gridCol w:w="2649"/>
        <w:gridCol w:w="1516"/>
        <w:gridCol w:w="2793"/>
        <w:gridCol w:w="1846"/>
        <w:gridCol w:w="2795"/>
      </w:tblGrid>
      <w:tr>
        <w:trPr>
          <w:trHeight w:val="690" w:hRule="atLeast"/>
        </w:trPr>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br/>
            </w:r>
            <w:r>
              <w:rPr>
                <w:rFonts w:ascii="Times New Roman"/>
                <w:b w:val="false"/>
                <w:i w:val="false"/>
                <w:color w:val="000000"/>
                <w:sz w:val="20"/>
              </w:rPr>
              <w:t>
</w:t>
            </w:r>
            <w:r>
              <w:rPr>
                <w:rFonts w:ascii="Times New Roman"/>
                <w:b/>
                <w:i w:val="false"/>
                <w:color w:val="000000"/>
                <w:sz w:val="20"/>
              </w:rPr>
              <w:t>шаруашылы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да</w:t>
            </w:r>
            <w:r>
              <w:rPr>
                <w:rFonts w:ascii="Times New Roman"/>
                <w:b/>
                <w:i w:val="false"/>
                <w:color w:val="000000"/>
                <w:sz w:val="20"/>
              </w:rPr>
              <w:t>қ</w:t>
            </w:r>
            <w:r>
              <w:rPr>
                <w:rFonts w:ascii="Times New Roman"/>
                <w:b/>
                <w:i w:val="false"/>
                <w:color w:val="000000"/>
                <w:sz w:val="20"/>
              </w:rPr>
              <w:t>ылдарыны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сельско-</w:t>
            </w:r>
            <w:r>
              <w:br/>
            </w:r>
            <w:r>
              <w:rPr>
                <w:rFonts w:ascii="Times New Roman"/>
                <w:b w:val="false"/>
                <w:i w:val="false"/>
                <w:color w:val="000000"/>
                <w:sz w:val="20"/>
              </w:rPr>
              <w:t>
</w:t>
            </w:r>
            <w:r>
              <w:rPr>
                <w:rFonts w:ascii="Times New Roman"/>
                <w:b w:val="false"/>
                <w:i w:val="false"/>
                <w:color w:val="000000"/>
                <w:sz w:val="20"/>
              </w:rPr>
              <w:t>хозяйственных</w:t>
            </w:r>
            <w:r>
              <w:br/>
            </w:r>
            <w:r>
              <w:rPr>
                <w:rFonts w:ascii="Times New Roman"/>
                <w:b w:val="false"/>
                <w:i w:val="false"/>
                <w:color w:val="000000"/>
                <w:sz w:val="20"/>
              </w:rPr>
              <w:t>
</w:t>
            </w:r>
            <w:r>
              <w:rPr>
                <w:rFonts w:ascii="Times New Roman"/>
                <w:b w:val="false"/>
                <w:i w:val="false"/>
                <w:color w:val="000000"/>
                <w:sz w:val="20"/>
              </w:rPr>
              <w:t>культур</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w:t>
            </w:r>
            <w:r>
              <w:rPr>
                <w:rFonts w:ascii="Times New Roman"/>
                <w:b/>
                <w:i w:val="false"/>
                <w:color w:val="000000"/>
                <w:sz w:val="20"/>
              </w:rPr>
              <w:t>Ө</w:t>
            </w:r>
            <w:r>
              <w:rPr>
                <w:rFonts w:ascii="Times New Roman"/>
                <w:b/>
                <w:i w:val="false"/>
                <w:color w:val="000000"/>
                <w:sz w:val="20"/>
              </w:rPr>
              <w:t>СЖ коды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Код по СКПСХ</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w:t>
            </w:r>
            <w:r>
              <w:rPr>
                <w:rFonts w:ascii="Times New Roman"/>
                <w:b/>
                <w:i w:val="false"/>
                <w:color w:val="000000"/>
                <w:sz w:val="20"/>
              </w:rPr>
              <w:t>қ</w:t>
            </w:r>
            <w:r>
              <w:rPr>
                <w:rFonts w:ascii="Times New Roman"/>
                <w:b/>
                <w:i w:val="false"/>
                <w:color w:val="000000"/>
                <w:sz w:val="20"/>
              </w:rPr>
              <w:t xml:space="preserve">пай </w:t>
            </w:r>
            <w:r>
              <w:rPr>
                <w:rFonts w:ascii="Times New Roman"/>
                <w:b/>
                <w:i w:val="false"/>
                <w:color w:val="000000"/>
                <w:sz w:val="20"/>
              </w:rPr>
              <w:t>қ</w:t>
            </w:r>
            <w:r>
              <w:rPr>
                <w:rFonts w:ascii="Times New Roman"/>
                <w:b/>
                <w:i w:val="false"/>
                <w:color w:val="000000"/>
                <w:sz w:val="20"/>
              </w:rPr>
              <w:t>ал</w:t>
            </w:r>
            <w:r>
              <w:rPr>
                <w:rFonts w:ascii="Times New Roman"/>
                <w:b/>
                <w:i w:val="false"/>
                <w:color w:val="000000"/>
                <w:sz w:val="20"/>
              </w:rPr>
              <w:t>ғ</w:t>
            </w:r>
            <w:r>
              <w:rPr>
                <w:rFonts w:ascii="Times New Roman"/>
                <w:b/>
                <w:i w:val="false"/>
                <w:color w:val="000000"/>
                <w:sz w:val="20"/>
              </w:rPr>
              <w:t>ан жазды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да</w:t>
            </w:r>
            <w:r>
              <w:rPr>
                <w:rFonts w:ascii="Times New Roman"/>
                <w:b/>
                <w:i w:val="false"/>
                <w:color w:val="000000"/>
                <w:sz w:val="20"/>
              </w:rPr>
              <w:t>ылдарды</w:t>
            </w:r>
            <w:r>
              <w:rPr>
                <w:rFonts w:ascii="Times New Roman"/>
                <w:b/>
                <w:i w:val="false"/>
                <w:color w:val="000000"/>
                <w:sz w:val="20"/>
              </w:rPr>
              <w:t>ң</w:t>
            </w:r>
            <w:r>
              <w:rPr>
                <w:rFonts w:ascii="Times New Roman"/>
                <w:b/>
                <w:i w:val="false"/>
                <w:color w:val="000000"/>
                <w:sz w:val="20"/>
              </w:rPr>
              <w:t xml:space="preserve"> егіс ал</w:t>
            </w:r>
            <w:r>
              <w:rPr>
                <w:rFonts w:ascii="Times New Roman"/>
                <w:b/>
                <w:i w:val="false"/>
                <w:color w:val="000000"/>
                <w:sz w:val="20"/>
              </w:rPr>
              <w:t>қ</w:t>
            </w:r>
            <w:r>
              <w:rPr>
                <w:rFonts w:ascii="Times New Roman"/>
                <w:b/>
                <w:i w:val="false"/>
                <w:color w:val="000000"/>
                <w:sz w:val="20"/>
              </w:rPr>
              <w:t>абы,</w:t>
            </w:r>
            <w:r>
              <w:br/>
            </w:r>
            <w:r>
              <w:rPr>
                <w:rFonts w:ascii="Times New Roman"/>
                <w:b w:val="false"/>
                <w:i w:val="false"/>
                <w:color w:val="000000"/>
                <w:sz w:val="20"/>
              </w:rPr>
              <w:t>
</w:t>
            </w:r>
            <w:r>
              <w:rPr>
                <w:rFonts w:ascii="Times New Roman"/>
                <w:b/>
                <w:i w:val="false"/>
                <w:color w:val="000000"/>
                <w:sz w:val="20"/>
              </w:rPr>
              <w:t>га</w:t>
            </w:r>
            <w:r>
              <w:br/>
            </w:r>
            <w:r>
              <w:rPr>
                <w:rFonts w:ascii="Times New Roman"/>
                <w:b w:val="false"/>
                <w:i w:val="false"/>
                <w:color w:val="000000"/>
                <w:sz w:val="20"/>
              </w:rPr>
              <w:t>
</w:t>
            </w:r>
            <w:r>
              <w:rPr>
                <w:rFonts w:ascii="Times New Roman"/>
                <w:b w:val="false"/>
                <w:i w:val="false"/>
                <w:color w:val="000000"/>
                <w:sz w:val="20"/>
              </w:rPr>
              <w:t>Площадь погибших посевов</w:t>
            </w:r>
            <w:r>
              <w:br/>
            </w:r>
            <w:r>
              <w:rPr>
                <w:rFonts w:ascii="Times New Roman"/>
                <w:b w:val="false"/>
                <w:i w:val="false"/>
                <w:color w:val="000000"/>
                <w:sz w:val="20"/>
              </w:rPr>
              <w:t>
</w:t>
            </w:r>
            <w:r>
              <w:rPr>
                <w:rFonts w:ascii="Times New Roman"/>
                <w:b w:val="false"/>
                <w:i w:val="false"/>
                <w:color w:val="000000"/>
                <w:sz w:val="20"/>
              </w:rPr>
              <w:t>яровых культур,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w:t>
            </w:r>
            <w:r>
              <w:rPr>
                <w:rFonts w:ascii="Times New Roman"/>
                <w:b/>
                <w:i w:val="false"/>
                <w:color w:val="000000"/>
                <w:sz w:val="20"/>
              </w:rPr>
              <w:t>қ</w:t>
            </w:r>
            <w:r>
              <w:rPr>
                <w:rFonts w:ascii="Times New Roman"/>
                <w:b/>
                <w:i w:val="false"/>
                <w:color w:val="000000"/>
                <w:sz w:val="20"/>
              </w:rPr>
              <w:t>тал</w:t>
            </w:r>
            <w:r>
              <w:rPr>
                <w:rFonts w:ascii="Times New Roman"/>
                <w:b/>
                <w:i w:val="false"/>
                <w:color w:val="000000"/>
                <w:sz w:val="20"/>
              </w:rPr>
              <w:t>ғ</w:t>
            </w:r>
            <w:r>
              <w:rPr>
                <w:rFonts w:ascii="Times New Roman"/>
                <w:b/>
                <w:i w:val="false"/>
                <w:color w:val="000000"/>
                <w:sz w:val="20"/>
              </w:rPr>
              <w:t>ан егіс к</w:t>
            </w:r>
            <w:r>
              <w:rPr>
                <w:rFonts w:ascii="Times New Roman"/>
                <w:b/>
                <w:i w:val="false"/>
                <w:color w:val="000000"/>
                <w:sz w:val="20"/>
              </w:rPr>
              <w:t>ө</w:t>
            </w:r>
            <w:r>
              <w:rPr>
                <w:rFonts w:ascii="Times New Roman"/>
                <w:b/>
                <w:i w:val="false"/>
                <w:color w:val="000000"/>
                <w:sz w:val="20"/>
              </w:rPr>
              <w:t>лемі,</w:t>
            </w:r>
            <w:r>
              <w:br/>
            </w:r>
            <w:r>
              <w:rPr>
                <w:rFonts w:ascii="Times New Roman"/>
                <w:b w:val="false"/>
                <w:i w:val="false"/>
                <w:color w:val="000000"/>
                <w:sz w:val="20"/>
              </w:rPr>
              <w:t>
</w:t>
            </w:r>
            <w:r>
              <w:rPr>
                <w:rFonts w:ascii="Times New Roman"/>
                <w:b/>
                <w:i w:val="false"/>
                <w:color w:val="000000"/>
                <w:sz w:val="20"/>
              </w:rPr>
              <w:t>га</w:t>
            </w:r>
            <w:r>
              <w:br/>
            </w:r>
            <w:r>
              <w:rPr>
                <w:rFonts w:ascii="Times New Roman"/>
                <w:b w:val="false"/>
                <w:i w:val="false"/>
                <w:color w:val="000000"/>
                <w:sz w:val="20"/>
              </w:rPr>
              <w:t>
</w:t>
            </w:r>
            <w:r>
              <w:rPr>
                <w:rFonts w:ascii="Times New Roman"/>
                <w:b w:val="false"/>
                <w:i w:val="false"/>
                <w:color w:val="000000"/>
                <w:sz w:val="20"/>
              </w:rPr>
              <w:t>Уточненная посевная площадь,</w:t>
            </w:r>
            <w:r>
              <w:br/>
            </w:r>
            <w:r>
              <w:rPr>
                <w:rFonts w:ascii="Times New Roman"/>
                <w:b w:val="false"/>
                <w:i w:val="false"/>
                <w:color w:val="000000"/>
                <w:sz w:val="20"/>
              </w:rPr>
              <w:t>
</w:t>
            </w:r>
            <w:r>
              <w:rPr>
                <w:rFonts w:ascii="Times New Roman"/>
                <w:b w:val="false"/>
                <w:i w:val="false"/>
                <w:color w:val="000000"/>
                <w:sz w:val="20"/>
              </w:rPr>
              <w:t>га</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орошаемые</w:t>
            </w:r>
            <w:r>
              <w:br/>
            </w:r>
            <w:r>
              <w:rPr>
                <w:rFonts w:ascii="Times New Roman"/>
                <w:b w:val="false"/>
                <w:i w:val="false"/>
                <w:color w:val="000000"/>
                <w:sz w:val="20"/>
              </w:rPr>
              <w:t>
</w:t>
            </w:r>
            <w:r>
              <w:rPr>
                <w:rFonts w:ascii="Times New Roman"/>
                <w:b w:val="false"/>
                <w:i w:val="false"/>
                <w:color w:val="000000"/>
                <w:sz w:val="20"/>
              </w:rPr>
              <w:t>земли</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орошаемые</w:t>
            </w:r>
            <w:r>
              <w:br/>
            </w:r>
            <w:r>
              <w:rPr>
                <w:rFonts w:ascii="Times New Roman"/>
                <w:b w:val="false"/>
                <w:i w:val="false"/>
                <w:color w:val="000000"/>
                <w:sz w:val="20"/>
              </w:rPr>
              <w:t>
</w:t>
            </w:r>
            <w:r>
              <w:rPr>
                <w:rFonts w:ascii="Times New Roman"/>
                <w:b w:val="false"/>
                <w:i w:val="false"/>
                <w:color w:val="000000"/>
                <w:sz w:val="20"/>
              </w:rPr>
              <w:t>земли</w:t>
            </w:r>
          </w:p>
        </w:tc>
      </w:tr>
      <w:tr>
        <w:trPr>
          <w:trHeight w:val="225"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2838"/>
        <w:gridCol w:w="1374"/>
        <w:gridCol w:w="3210"/>
        <w:gridCol w:w="2055"/>
        <w:gridCol w:w="2943"/>
      </w:tblGrid>
      <w:tr>
        <w:trPr>
          <w:trHeight w:val="6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жиналған егіс</w:t>
            </w:r>
            <w:r>
              <w:br/>
            </w:r>
            <w:r>
              <w:rPr>
                <w:rFonts w:ascii="Times New Roman"/>
                <w:b w:val="false"/>
                <w:i w:val="false"/>
                <w:color w:val="000000"/>
                <w:sz w:val="20"/>
              </w:rPr>
              <w:t>
</w:t>
            </w:r>
            <w:r>
              <w:rPr>
                <w:rFonts w:ascii="Times New Roman"/>
                <w:b/>
                <w:i w:val="false"/>
                <w:color w:val="000000"/>
                <w:sz w:val="20"/>
              </w:rPr>
              <w:t>көлемі, га</w:t>
            </w:r>
            <w:r>
              <w:br/>
            </w:r>
            <w:r>
              <w:rPr>
                <w:rFonts w:ascii="Times New Roman"/>
                <w:b w:val="false"/>
                <w:i w:val="false"/>
                <w:color w:val="000000"/>
                <w:sz w:val="20"/>
              </w:rPr>
              <w:t>
</w:t>
            </w:r>
            <w:r>
              <w:rPr>
                <w:rFonts w:ascii="Times New Roman"/>
                <w:b w:val="false"/>
                <w:i w:val="false"/>
                <w:color w:val="000000"/>
                <w:sz w:val="20"/>
              </w:rPr>
              <w:t>Общая площадь уборки,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егіс көлемінен жиналған түсім, ц</w:t>
            </w:r>
            <w:r>
              <w:br/>
            </w:r>
            <w:r>
              <w:rPr>
                <w:rFonts w:ascii="Times New Roman"/>
                <w:b w:val="false"/>
                <w:i w:val="false"/>
                <w:color w:val="000000"/>
                <w:sz w:val="20"/>
              </w:rPr>
              <w:t>
</w:t>
            </w:r>
            <w:r>
              <w:rPr>
                <w:rFonts w:ascii="Times New Roman"/>
                <w:b w:val="false"/>
                <w:i w:val="false"/>
                <w:color w:val="000000"/>
                <w:sz w:val="20"/>
              </w:rPr>
              <w:t>Сбор урожая со всей площади, ц</w:t>
            </w:r>
          </w:p>
        </w:tc>
      </w:tr>
      <w:tr>
        <w:trPr>
          <w:trHeight w:val="100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кіріске алынған</w:t>
            </w:r>
            <w:r>
              <w:br/>
            </w:r>
            <w:r>
              <w:rPr>
                <w:rFonts w:ascii="Times New Roman"/>
                <w:b w:val="false"/>
                <w:i w:val="false"/>
                <w:color w:val="000000"/>
                <w:sz w:val="20"/>
              </w:rPr>
              <w:t>
</w:t>
            </w:r>
            <w:r>
              <w:rPr>
                <w:rFonts w:ascii="Times New Roman"/>
                <w:b/>
                <w:i w:val="false"/>
                <w:color w:val="000000"/>
                <w:sz w:val="20"/>
              </w:rPr>
              <w:t>салмақ бойынша</w:t>
            </w:r>
            <w:r>
              <w:br/>
            </w:r>
            <w:r>
              <w:rPr>
                <w:rFonts w:ascii="Times New Roman"/>
                <w:b w:val="false"/>
                <w:i w:val="false"/>
                <w:color w:val="000000"/>
                <w:sz w:val="20"/>
              </w:rPr>
              <w:t>
</w:t>
            </w:r>
            <w:r>
              <w:rPr>
                <w:rFonts w:ascii="Times New Roman"/>
                <w:b w:val="false"/>
                <w:i w:val="false"/>
                <w:color w:val="000000"/>
                <w:sz w:val="20"/>
              </w:rPr>
              <w:t>в первоначально</w:t>
            </w:r>
            <w:r>
              <w:br/>
            </w:r>
            <w:r>
              <w:rPr>
                <w:rFonts w:ascii="Times New Roman"/>
                <w:b w:val="false"/>
                <w:i w:val="false"/>
                <w:color w:val="000000"/>
                <w:sz w:val="20"/>
              </w:rPr>
              <w:t>
</w:t>
            </w:r>
            <w:r>
              <w:rPr>
                <w:rFonts w:ascii="Times New Roman"/>
                <w:b w:val="false"/>
                <w:i w:val="false"/>
                <w:color w:val="000000"/>
                <w:sz w:val="20"/>
              </w:rPr>
              <w:t>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тазалағаннан кейінгі</w:t>
            </w:r>
            <w:r>
              <w:br/>
            </w:r>
            <w:r>
              <w:rPr>
                <w:rFonts w:ascii="Times New Roman"/>
                <w:b w:val="false"/>
                <w:i w:val="false"/>
                <w:color w:val="000000"/>
                <w:sz w:val="20"/>
              </w:rPr>
              <w:t>
</w:t>
            </w:r>
            <w:r>
              <w:rPr>
                <w:rFonts w:ascii="Times New Roman"/>
                <w:b/>
                <w:i w:val="false"/>
                <w:color w:val="000000"/>
                <w:sz w:val="20"/>
              </w:rPr>
              <w:t xml:space="preserve">салмақта </w:t>
            </w:r>
            <w:r>
              <w:rPr>
                <w:rFonts w:ascii="Times New Roman"/>
                <w:b/>
                <w:i w:val="false"/>
                <w:color w:val="000000"/>
                <w:sz w:val="20"/>
              </w:rPr>
              <w:t>(есепке алынатын</w:t>
            </w:r>
            <w:r>
              <w:br/>
            </w:r>
            <w:r>
              <w:rPr>
                <w:rFonts w:ascii="Times New Roman"/>
                <w:b w:val="false"/>
                <w:i w:val="false"/>
                <w:color w:val="000000"/>
                <w:sz w:val="20"/>
              </w:rPr>
              <w:t>
</w:t>
            </w:r>
            <w:r>
              <w:rPr>
                <w:rFonts w:ascii="Times New Roman"/>
                <w:b/>
                <w:i w:val="false"/>
                <w:color w:val="000000"/>
                <w:sz w:val="20"/>
              </w:rPr>
              <w:t>салмағы)</w:t>
            </w:r>
            <w:r>
              <w:br/>
            </w:r>
            <w:r>
              <w:rPr>
                <w:rFonts w:ascii="Times New Roman"/>
                <w:b w:val="false"/>
                <w:i w:val="false"/>
                <w:color w:val="000000"/>
                <w:sz w:val="20"/>
              </w:rPr>
              <w:t>
</w:t>
            </w:r>
            <w:r>
              <w:rPr>
                <w:rFonts w:ascii="Times New Roman"/>
                <w:b w:val="false"/>
                <w:i w:val="false"/>
                <w:color w:val="000000"/>
                <w:sz w:val="20"/>
              </w:rPr>
              <w:t>в весе после доработки (в</w:t>
            </w:r>
            <w:r>
              <w:br/>
            </w:r>
            <w:r>
              <w:rPr>
                <w:rFonts w:ascii="Times New Roman"/>
                <w:b w:val="false"/>
                <w:i w:val="false"/>
                <w:color w:val="000000"/>
                <w:sz w:val="20"/>
              </w:rPr>
              <w:t>
</w:t>
            </w:r>
            <w:r>
              <w:rPr>
                <w:rFonts w:ascii="Times New Roman"/>
                <w:b w:val="false"/>
                <w:i w:val="false"/>
                <w:color w:val="000000"/>
                <w:sz w:val="20"/>
              </w:rPr>
              <w:t>зачетном весе)</w:t>
            </w:r>
          </w:p>
        </w:tc>
      </w:tr>
      <w:tr>
        <w:trPr>
          <w:trHeight w:val="21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орошаемые</w:t>
            </w:r>
            <w:r>
              <w:br/>
            </w:r>
            <w:r>
              <w:rPr>
                <w:rFonts w:ascii="Times New Roman"/>
                <w:b w:val="false"/>
                <w:i w:val="false"/>
                <w:color w:val="000000"/>
                <w:sz w:val="20"/>
              </w:rPr>
              <w:t>
</w:t>
            </w:r>
            <w:r>
              <w:rPr>
                <w:rFonts w:ascii="Times New Roman"/>
                <w:b w:val="false"/>
                <w:i w:val="false"/>
                <w:color w:val="000000"/>
                <w:sz w:val="20"/>
              </w:rPr>
              <w:t>земли</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w:t>
            </w:r>
            <w:r>
              <w:br/>
            </w:r>
            <w:r>
              <w:rPr>
                <w:rFonts w:ascii="Times New Roman"/>
                <w:b w:val="false"/>
                <w:i w:val="false"/>
                <w:color w:val="000000"/>
                <w:sz w:val="20"/>
              </w:rPr>
              <w:t>
</w:t>
            </w:r>
            <w:r>
              <w:rPr>
                <w:rFonts w:ascii="Times New Roman"/>
                <w:b/>
                <w:i w:val="false"/>
                <w:color w:val="000000"/>
                <w:sz w:val="20"/>
              </w:rPr>
              <w:t>жерлерден</w:t>
            </w:r>
            <w:r>
              <w:br/>
            </w:r>
            <w:r>
              <w:rPr>
                <w:rFonts w:ascii="Times New Roman"/>
                <w:b w:val="false"/>
                <w:i w:val="false"/>
                <w:color w:val="000000"/>
                <w:sz w:val="20"/>
              </w:rPr>
              <w:t>
</w:t>
            </w:r>
            <w:r>
              <w:rPr>
                <w:rFonts w:ascii="Times New Roman"/>
                <w:b w:val="false"/>
                <w:i w:val="false"/>
                <w:color w:val="000000"/>
                <w:sz w:val="20"/>
              </w:rPr>
              <w:t>из них с орошаемых</w:t>
            </w:r>
            <w:r>
              <w:br/>
            </w:r>
            <w:r>
              <w:rPr>
                <w:rFonts w:ascii="Times New Roman"/>
                <w:b w:val="false"/>
                <w:i w:val="false"/>
                <w:color w:val="000000"/>
                <w:sz w:val="20"/>
              </w:rPr>
              <w:t>
</w:t>
            </w:r>
            <w:r>
              <w:rPr>
                <w:rFonts w:ascii="Times New Roman"/>
                <w:b w:val="false"/>
                <w:i w:val="false"/>
                <w:color w:val="000000"/>
                <w:sz w:val="20"/>
              </w:rPr>
              <w:t>земель</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w:t>
            </w:r>
            <w:r>
              <w:br/>
            </w:r>
            <w:r>
              <w:rPr>
                <w:rFonts w:ascii="Times New Roman"/>
                <w:b w:val="false"/>
                <w:i w:val="false"/>
                <w:color w:val="000000"/>
                <w:sz w:val="20"/>
              </w:rPr>
              <w:t>
</w:t>
            </w:r>
            <w:r>
              <w:rPr>
                <w:rFonts w:ascii="Times New Roman"/>
                <w:b/>
                <w:i w:val="false"/>
                <w:color w:val="000000"/>
                <w:sz w:val="20"/>
              </w:rPr>
              <w:t>жерлерден</w:t>
            </w:r>
            <w:r>
              <w:br/>
            </w:r>
            <w:r>
              <w:rPr>
                <w:rFonts w:ascii="Times New Roman"/>
                <w:b w:val="false"/>
                <w:i w:val="false"/>
                <w:color w:val="000000"/>
                <w:sz w:val="20"/>
              </w:rPr>
              <w:t>
</w:t>
            </w:r>
            <w:r>
              <w:rPr>
                <w:rFonts w:ascii="Times New Roman"/>
                <w:b w:val="false"/>
                <w:i w:val="false"/>
                <w:color w:val="000000"/>
                <w:sz w:val="20"/>
              </w:rPr>
              <w:t>из них с</w:t>
            </w:r>
            <w:r>
              <w:br/>
            </w:r>
            <w:r>
              <w:rPr>
                <w:rFonts w:ascii="Times New Roman"/>
                <w:b w:val="false"/>
                <w:i w:val="false"/>
                <w:color w:val="000000"/>
                <w:sz w:val="20"/>
              </w:rPr>
              <w:t>
</w:t>
            </w:r>
            <w:r>
              <w:rPr>
                <w:rFonts w:ascii="Times New Roman"/>
                <w:b w:val="false"/>
                <w:i w:val="false"/>
                <w:color w:val="000000"/>
                <w:sz w:val="20"/>
              </w:rPr>
              <w:t>орошаемых земель</w:t>
            </w:r>
          </w:p>
        </w:tc>
      </w:tr>
      <w:tr>
        <w:trPr>
          <w:trHeight w:val="225"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w:t>
      </w:r>
      <w:r>
        <w:rPr>
          <w:rFonts w:ascii="Times New Roman"/>
          <w:b w:val="false"/>
          <w:i w:val="false"/>
          <w:color w:val="000000"/>
          <w:sz w:val="28"/>
        </w:rPr>
        <w:t xml:space="preserve">      * </w:t>
      </w:r>
      <w:r>
        <w:rPr>
          <w:rFonts w:ascii="Times New Roman"/>
          <w:b/>
          <w:i w:val="false"/>
          <w:color w:val="000000"/>
          <w:sz w:val="28"/>
        </w:rPr>
        <w:t>Осында және бұдан әрі АШӨСЖ - Ауыл, орман және балық шаруашылығы</w:t>
      </w:r>
      <w:r>
        <w:br/>
      </w:r>
      <w:r>
        <w:rPr>
          <w:rFonts w:ascii="Times New Roman"/>
          <w:b w:val="false"/>
          <w:i w:val="false"/>
          <w:color w:val="000000"/>
          <w:sz w:val="28"/>
        </w:rPr>
        <w:t>
        </w:t>
      </w:r>
      <w:r>
        <w:rPr>
          <w:rFonts w:ascii="Times New Roman"/>
          <w:b/>
          <w:i w:val="false"/>
          <w:color w:val="000000"/>
          <w:sz w:val="28"/>
        </w:rPr>
        <w:t>өнімдерінің (тауарлардың 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        Здесь и далее СКПСХ - Статистический классификатор продукции (товаров и услуг)</w:t>
      </w:r>
      <w:r>
        <w:br/>
      </w:r>
      <w:r>
        <w:rPr>
          <w:rFonts w:ascii="Times New Roman"/>
          <w:b w:val="false"/>
          <w:i w:val="false"/>
          <w:color w:val="000000"/>
          <w:sz w:val="28"/>
        </w:rPr>
        <w:t>
</w:t>
      </w:r>
      <w:r>
        <w:rPr>
          <w:rFonts w:ascii="Times New Roman"/>
          <w:b w:val="false"/>
          <w:i w:val="false"/>
          <w:color w:val="000000"/>
          <w:sz w:val="28"/>
        </w:rPr>
        <w:t>        сельского, лесного и рыбного хозяйства</w:t>
      </w:r>
    </w:p>
    <w:bookmarkStart w:name="z649" w:id="164"/>
    <w:p>
      <w:pPr>
        <w:spacing w:after="0"/>
        <w:ind w:left="0"/>
        <w:jc w:val="both"/>
      </w:pPr>
      <w:r>
        <w:rPr>
          <w:rFonts w:ascii="Times New Roman"/>
          <w:b w:val="false"/>
          <w:i w:val="false"/>
          <w:color w:val="000000"/>
          <w:sz w:val="28"/>
        </w:rPr>
        <w:t>
</w:t>
      </w:r>
      <w:r>
        <w:rPr>
          <w:rFonts w:ascii="Times New Roman"/>
          <w:b/>
          <w:i w:val="false"/>
          <w:color w:val="000000"/>
          <w:sz w:val="28"/>
        </w:rPr>
        <w:t xml:space="preserve">2. </w:t>
      </w:r>
      <w:r>
        <w:rPr>
          <w:rFonts w:ascii="Times New Roman"/>
          <w:b/>
          <w:i w:val="false"/>
          <w:color w:val="000000"/>
          <w:sz w:val="28"/>
        </w:rPr>
        <w:t>Жергілікті тұрғандар дайындаған пішеннің шаруашылықта қабылданғаны</w:t>
      </w:r>
      <w:r>
        <w:rPr>
          <w:rFonts w:ascii="Times New Roman"/>
          <w:b w:val="false"/>
          <w:i w:val="false"/>
          <w:color w:val="000000"/>
          <w:sz w:val="28"/>
        </w:rPr>
        <w:t> </w:t>
      </w:r>
      <w:r>
        <w:rPr>
          <w:rFonts w:ascii="Times New Roman"/>
          <w:b/>
          <w:i w:val="false"/>
          <w:color w:val="000000"/>
          <w:sz w:val="28"/>
        </w:rPr>
        <w:t>туралы</w:t>
      </w:r>
      <w:r>
        <w:br/>
      </w:r>
      <w:r>
        <w:rPr>
          <w:rFonts w:ascii="Times New Roman"/>
          <w:b w:val="false"/>
          <w:i w:val="false"/>
          <w:color w:val="000000"/>
          <w:sz w:val="28"/>
        </w:rPr>
        <w:t>
   </w:t>
      </w:r>
      <w:r>
        <w:rPr>
          <w:rFonts w:ascii="Times New Roman"/>
          <w:b/>
          <w:i w:val="false"/>
          <w:color w:val="000000"/>
          <w:sz w:val="28"/>
        </w:rPr>
        <w:t>ақпаратты көрсетіңіз, ц</w:t>
      </w:r>
      <w:r>
        <w:br/>
      </w:r>
      <w:r>
        <w:rPr>
          <w:rFonts w:ascii="Times New Roman"/>
          <w:b w:val="false"/>
          <w:i w:val="false"/>
          <w:color w:val="000000"/>
          <w:sz w:val="28"/>
        </w:rPr>
        <w:t>
</w:t>
      </w:r>
      <w:r>
        <w:rPr>
          <w:rFonts w:ascii="Times New Roman"/>
          <w:b w:val="false"/>
          <w:i w:val="false"/>
          <w:color w:val="000000"/>
          <w:sz w:val="28"/>
        </w:rPr>
        <w:t>   Укажите информацию о принятом хозяйством сене, заготовленном населением, ц</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0" w:id="165"/>
    <w:p>
      <w:pPr>
        <w:spacing w:after="0"/>
        <w:ind w:left="0"/>
        <w:jc w:val="both"/>
      </w:pPr>
      <w:r>
        <w:rPr>
          <w:rFonts w:ascii="Times New Roman"/>
          <w:b w:val="false"/>
          <w:i w:val="false"/>
          <w:color w:val="000000"/>
          <w:sz w:val="28"/>
        </w:rPr>
        <w:t>
</w:t>
      </w:r>
      <w:r>
        <w:rPr>
          <w:rFonts w:ascii="Times New Roman"/>
          <w:b/>
          <w:i w:val="false"/>
          <w:color w:val="000000"/>
          <w:sz w:val="28"/>
        </w:rPr>
        <w:t>3. К</w:t>
      </w:r>
      <w:r>
        <w:rPr>
          <w:rFonts w:ascii="Times New Roman"/>
          <w:b/>
          <w:i w:val="false"/>
          <w:color w:val="000000"/>
          <w:sz w:val="28"/>
        </w:rPr>
        <w:t>өпжылдық дақылдардың</w:t>
      </w:r>
      <w:r>
        <w:rPr>
          <w:rFonts w:ascii="Times New Roman"/>
          <w:b/>
          <w:i w:val="false"/>
          <w:color w:val="000000"/>
          <w:sz w:val="28"/>
        </w:rPr>
        <w:t xml:space="preserve"> өнімін жинау </w:t>
      </w:r>
      <w:r>
        <w:rPr>
          <w:rFonts w:ascii="Times New Roman"/>
          <w:b/>
          <w:i w:val="false"/>
          <w:color w:val="000000"/>
          <w:sz w:val="28"/>
        </w:rPr>
        <w:t>туралы ақпаратты көрсетіңіз</w:t>
      </w:r>
      <w:r>
        <w:br/>
      </w:r>
      <w:r>
        <w:rPr>
          <w:rFonts w:ascii="Times New Roman"/>
          <w:b w:val="false"/>
          <w:i w:val="false"/>
          <w:color w:val="000000"/>
          <w:sz w:val="28"/>
        </w:rPr>
        <w:t>
</w:t>
      </w:r>
      <w:r>
        <w:rPr>
          <w:rFonts w:ascii="Times New Roman"/>
          <w:b w:val="false"/>
          <w:i w:val="false"/>
          <w:color w:val="000000"/>
          <w:sz w:val="28"/>
        </w:rPr>
        <w:t xml:space="preserve">   Укажите информацию о сборе урожая </w:t>
      </w:r>
      <w:r>
        <w:rPr>
          <w:rFonts w:ascii="Times New Roman"/>
          <w:b w:val="false"/>
          <w:i w:val="false"/>
          <w:color w:val="000000"/>
          <w:sz w:val="28"/>
        </w:rPr>
        <w:t>многолетних культур</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2604"/>
        <w:gridCol w:w="2131"/>
        <w:gridCol w:w="2501"/>
        <w:gridCol w:w="1843"/>
        <w:gridCol w:w="2626"/>
      </w:tblGrid>
      <w:tr>
        <w:trPr>
          <w:trHeight w:val="465" w:hRule="atLeast"/>
        </w:trPr>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Екпе а</w:t>
            </w:r>
            <w:r>
              <w:rPr>
                <w:rFonts w:ascii="Times New Roman"/>
                <w:b/>
                <w:i w:val="false"/>
                <w:color w:val="000000"/>
                <w:sz w:val="20"/>
              </w:rPr>
              <w:t>ғ</w:t>
            </w:r>
            <w:r>
              <w:rPr>
                <w:rFonts w:ascii="Times New Roman"/>
                <w:b/>
                <w:i w:val="false"/>
                <w:color w:val="000000"/>
                <w:sz w:val="20"/>
              </w:rPr>
              <w:t>аштар</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насаждений</w:t>
            </w:r>
          </w:p>
        </w:tc>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w:t>
            </w:r>
            <w:r>
              <w:rPr>
                <w:rFonts w:ascii="Times New Roman"/>
                <w:b/>
                <w:i w:val="false"/>
                <w:color w:val="000000"/>
                <w:sz w:val="20"/>
              </w:rPr>
              <w:t>Ө</w:t>
            </w:r>
            <w:r>
              <w:rPr>
                <w:rFonts w:ascii="Times New Roman"/>
                <w:b/>
                <w:i w:val="false"/>
                <w:color w:val="000000"/>
                <w:sz w:val="20"/>
              </w:rPr>
              <w:t>СЖ коды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Екпе а</w:t>
            </w:r>
            <w:r>
              <w:rPr>
                <w:rFonts w:ascii="Times New Roman"/>
                <w:b/>
                <w:i w:val="false"/>
                <w:color w:val="000000"/>
                <w:sz w:val="20"/>
              </w:rPr>
              <w:t>ғ</w:t>
            </w:r>
            <w:r>
              <w:rPr>
                <w:rFonts w:ascii="Times New Roman"/>
                <w:b/>
                <w:i w:val="false"/>
                <w:color w:val="000000"/>
                <w:sz w:val="20"/>
              </w:rPr>
              <w:t>аштарды</w:t>
            </w:r>
            <w:r>
              <w:rPr>
                <w:rFonts w:ascii="Times New Roman"/>
                <w:b/>
                <w:i w:val="false"/>
                <w:color w:val="000000"/>
                <w:sz w:val="20"/>
              </w:rPr>
              <w:t>ң</w:t>
            </w:r>
            <w:r>
              <w:rPr>
                <w:rFonts w:ascii="Times New Roman"/>
                <w:b/>
                <w:i w:val="false"/>
                <w:color w:val="000000"/>
                <w:sz w:val="20"/>
              </w:rPr>
              <w:t xml:space="preserve">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га</w:t>
            </w:r>
            <w:r>
              <w:br/>
            </w:r>
            <w:r>
              <w:rPr>
                <w:rFonts w:ascii="Times New Roman"/>
                <w:b w:val="false"/>
                <w:i w:val="false"/>
                <w:color w:val="000000"/>
                <w:sz w:val="20"/>
              </w:rPr>
              <w:t>
</w:t>
            </w:r>
            <w:r>
              <w:rPr>
                <w:rFonts w:ascii="Times New Roman"/>
                <w:b w:val="false"/>
                <w:i w:val="false"/>
                <w:color w:val="000000"/>
                <w:sz w:val="20"/>
              </w:rPr>
              <w:t>Всего насаждений,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Екпе а</w:t>
            </w:r>
            <w:r>
              <w:rPr>
                <w:rFonts w:ascii="Times New Roman"/>
                <w:b/>
                <w:i w:val="false"/>
                <w:color w:val="000000"/>
                <w:sz w:val="20"/>
              </w:rPr>
              <w:t>ғ</w:t>
            </w:r>
            <w:r>
              <w:rPr>
                <w:rFonts w:ascii="Times New Roman"/>
                <w:b/>
                <w:i w:val="false"/>
                <w:color w:val="000000"/>
                <w:sz w:val="20"/>
              </w:rPr>
              <w:t>аштарды</w:t>
            </w:r>
            <w:r>
              <w:rPr>
                <w:rFonts w:ascii="Times New Roman"/>
                <w:b/>
                <w:i w:val="false"/>
                <w:color w:val="000000"/>
                <w:sz w:val="20"/>
              </w:rPr>
              <w:t>ң</w:t>
            </w:r>
            <w:r>
              <w:rPr>
                <w:rFonts w:ascii="Times New Roman"/>
                <w:b/>
                <w:i w:val="false"/>
                <w:color w:val="000000"/>
                <w:sz w:val="20"/>
              </w:rPr>
              <w:t xml:space="preserve"> жеміс</w:t>
            </w:r>
            <w:r>
              <w:br/>
            </w:r>
            <w:r>
              <w:rPr>
                <w:rFonts w:ascii="Times New Roman"/>
                <w:b w:val="false"/>
                <w:i w:val="false"/>
                <w:color w:val="000000"/>
                <w:sz w:val="20"/>
              </w:rPr>
              <w:t>
</w:t>
            </w:r>
            <w:r>
              <w:rPr>
                <w:rFonts w:ascii="Times New Roman"/>
                <w:b/>
                <w:i w:val="false"/>
                <w:color w:val="000000"/>
                <w:sz w:val="20"/>
              </w:rPr>
              <w:t>беретін жаста</w:t>
            </w:r>
            <w:r>
              <w:rPr>
                <w:rFonts w:ascii="Times New Roman"/>
                <w:b/>
                <w:i w:val="false"/>
                <w:color w:val="000000"/>
                <w:sz w:val="20"/>
              </w:rPr>
              <w:t>ғ</w:t>
            </w:r>
            <w:r>
              <w:rPr>
                <w:rFonts w:ascii="Times New Roman"/>
                <w:b/>
                <w:i w:val="false"/>
                <w:color w:val="000000"/>
                <w:sz w:val="20"/>
              </w:rPr>
              <w:t>ылары,</w:t>
            </w:r>
            <w:r>
              <w:br/>
            </w:r>
            <w:r>
              <w:rPr>
                <w:rFonts w:ascii="Times New Roman"/>
                <w:b w:val="false"/>
                <w:i w:val="false"/>
                <w:color w:val="000000"/>
                <w:sz w:val="20"/>
              </w:rPr>
              <w:t>
</w:t>
            </w:r>
            <w:r>
              <w:rPr>
                <w:rFonts w:ascii="Times New Roman"/>
                <w:b/>
                <w:i w:val="false"/>
                <w:color w:val="000000"/>
                <w:sz w:val="20"/>
              </w:rPr>
              <w:t>га</w:t>
            </w:r>
            <w:r>
              <w:br/>
            </w:r>
            <w:r>
              <w:rPr>
                <w:rFonts w:ascii="Times New Roman"/>
                <w:b w:val="false"/>
                <w:i w:val="false"/>
                <w:color w:val="000000"/>
                <w:sz w:val="20"/>
              </w:rPr>
              <w:t>
</w:t>
            </w:r>
            <w:r>
              <w:rPr>
                <w:rFonts w:ascii="Times New Roman"/>
                <w:b w:val="false"/>
                <w:i w:val="false"/>
                <w:color w:val="000000"/>
                <w:sz w:val="20"/>
              </w:rPr>
              <w:t>Насаждений в плодоносящем</w:t>
            </w:r>
            <w:r>
              <w:br/>
            </w:r>
            <w:r>
              <w:rPr>
                <w:rFonts w:ascii="Times New Roman"/>
                <w:b w:val="false"/>
                <w:i w:val="false"/>
                <w:color w:val="000000"/>
                <w:sz w:val="20"/>
              </w:rPr>
              <w:t>
</w:t>
            </w:r>
            <w:r>
              <w:rPr>
                <w:rFonts w:ascii="Times New Roman"/>
                <w:b w:val="false"/>
                <w:i w:val="false"/>
                <w:color w:val="000000"/>
                <w:sz w:val="20"/>
              </w:rPr>
              <w:t>возрасте, га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орошаемые земли</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орошаемые земли</w:t>
            </w:r>
          </w:p>
        </w:tc>
      </w:tr>
      <w:tr>
        <w:trPr>
          <w:trHeight w:val="19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4825"/>
        <w:gridCol w:w="2644"/>
        <w:gridCol w:w="5010"/>
      </w:tblGrid>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қ</w:t>
            </w:r>
            <w:r>
              <w:rPr>
                <w:rFonts w:ascii="Times New Roman"/>
                <w:b/>
                <w:i w:val="false"/>
                <w:color w:val="000000"/>
                <w:sz w:val="20"/>
              </w:rPr>
              <w:t xml:space="preserve"> ауданнан жинал</w:t>
            </w:r>
            <w:r>
              <w:rPr>
                <w:rFonts w:ascii="Times New Roman"/>
                <w:b/>
                <w:i w:val="false"/>
                <w:color w:val="000000"/>
                <w:sz w:val="20"/>
              </w:rPr>
              <w:t>ғ</w:t>
            </w:r>
            <w:r>
              <w:rPr>
                <w:rFonts w:ascii="Times New Roman"/>
                <w:b/>
                <w:i w:val="false"/>
                <w:color w:val="000000"/>
                <w:sz w:val="20"/>
              </w:rPr>
              <w:t>ан т</w:t>
            </w:r>
            <w:r>
              <w:rPr>
                <w:rFonts w:ascii="Times New Roman"/>
                <w:b/>
                <w:i w:val="false"/>
                <w:color w:val="000000"/>
                <w:sz w:val="20"/>
              </w:rPr>
              <w:t>ү</w:t>
            </w:r>
            <w:r>
              <w:rPr>
                <w:rFonts w:ascii="Times New Roman"/>
                <w:b/>
                <w:i w:val="false"/>
                <w:color w:val="000000"/>
                <w:sz w:val="20"/>
              </w:rPr>
              <w:t>сім, ц</w:t>
            </w:r>
            <w:r>
              <w:br/>
            </w:r>
            <w:r>
              <w:rPr>
                <w:rFonts w:ascii="Times New Roman"/>
                <w:b w:val="false"/>
                <w:i w:val="false"/>
                <w:color w:val="000000"/>
                <w:sz w:val="20"/>
              </w:rPr>
              <w:t>
</w:t>
            </w:r>
            <w:r>
              <w:rPr>
                <w:rFonts w:ascii="Times New Roman"/>
                <w:b w:val="false"/>
                <w:i w:val="false"/>
                <w:color w:val="000000"/>
                <w:sz w:val="20"/>
              </w:rPr>
              <w:t>Сбор урожая со всей площади, 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Беретін жаста</w:t>
            </w:r>
            <w:r>
              <w:rPr>
                <w:rFonts w:ascii="Times New Roman"/>
                <w:b/>
                <w:i w:val="false"/>
                <w:color w:val="000000"/>
                <w:sz w:val="20"/>
              </w:rPr>
              <w:t>ғ</w:t>
            </w:r>
            <w:r>
              <w:rPr>
                <w:rFonts w:ascii="Times New Roman"/>
                <w:b/>
                <w:i w:val="false"/>
                <w:color w:val="000000"/>
                <w:sz w:val="20"/>
              </w:rPr>
              <w:t>ы екпе а</w:t>
            </w:r>
            <w:r>
              <w:rPr>
                <w:rFonts w:ascii="Times New Roman"/>
                <w:b/>
                <w:i w:val="false"/>
                <w:color w:val="000000"/>
                <w:sz w:val="20"/>
              </w:rPr>
              <w:t>ғ</w:t>
            </w:r>
            <w:r>
              <w:rPr>
                <w:rFonts w:ascii="Times New Roman"/>
                <w:b/>
                <w:i w:val="false"/>
                <w:color w:val="000000"/>
                <w:sz w:val="20"/>
              </w:rPr>
              <w:t>аштардын ауданынан</w:t>
            </w:r>
            <w:r>
              <w:br/>
            </w:r>
            <w:r>
              <w:rPr>
                <w:rFonts w:ascii="Times New Roman"/>
                <w:b w:val="false"/>
                <w:i w:val="false"/>
                <w:color w:val="000000"/>
                <w:sz w:val="20"/>
              </w:rPr>
              <w:t>
</w:t>
            </w:r>
            <w:r>
              <w:rPr>
                <w:rFonts w:ascii="Times New Roman"/>
                <w:b/>
                <w:i w:val="false"/>
                <w:color w:val="000000"/>
                <w:sz w:val="20"/>
              </w:rPr>
              <w:t>жинал</w:t>
            </w:r>
            <w:r>
              <w:rPr>
                <w:rFonts w:ascii="Times New Roman"/>
                <w:b/>
                <w:i w:val="false"/>
                <w:color w:val="000000"/>
                <w:sz w:val="20"/>
              </w:rPr>
              <w:t>ғ</w:t>
            </w:r>
            <w:r>
              <w:rPr>
                <w:rFonts w:ascii="Times New Roman"/>
                <w:b/>
                <w:i w:val="false"/>
                <w:color w:val="000000"/>
                <w:sz w:val="20"/>
              </w:rPr>
              <w:t>ан т</w:t>
            </w:r>
            <w:r>
              <w:rPr>
                <w:rFonts w:ascii="Times New Roman"/>
                <w:b/>
                <w:i w:val="false"/>
                <w:color w:val="000000"/>
                <w:sz w:val="20"/>
              </w:rPr>
              <w:t>ү</w:t>
            </w:r>
            <w:r>
              <w:rPr>
                <w:rFonts w:ascii="Times New Roman"/>
                <w:b/>
                <w:i w:val="false"/>
                <w:color w:val="000000"/>
                <w:sz w:val="20"/>
              </w:rPr>
              <w:t>сім, ц</w:t>
            </w:r>
            <w:r>
              <w:br/>
            </w:r>
            <w:r>
              <w:rPr>
                <w:rFonts w:ascii="Times New Roman"/>
                <w:b w:val="false"/>
                <w:i w:val="false"/>
                <w:color w:val="000000"/>
                <w:sz w:val="20"/>
              </w:rPr>
              <w:t>
</w:t>
            </w:r>
            <w:r>
              <w:rPr>
                <w:rFonts w:ascii="Times New Roman"/>
                <w:b w:val="false"/>
                <w:i w:val="false"/>
                <w:color w:val="000000"/>
                <w:sz w:val="20"/>
              </w:rPr>
              <w:t>Сбор урожая с площади насаждений в плодоносящем</w:t>
            </w:r>
            <w:r>
              <w:br/>
            </w:r>
            <w:r>
              <w:rPr>
                <w:rFonts w:ascii="Times New Roman"/>
                <w:b w:val="false"/>
                <w:i w:val="false"/>
                <w:color w:val="000000"/>
                <w:sz w:val="20"/>
              </w:rPr>
              <w:t>
</w:t>
            </w:r>
            <w:r>
              <w:rPr>
                <w:rFonts w:ascii="Times New Roman"/>
                <w:b w:val="false"/>
                <w:i w:val="false"/>
                <w:color w:val="000000"/>
                <w:sz w:val="20"/>
              </w:rPr>
              <w:t>возрасте, ц</w:t>
            </w:r>
          </w:p>
        </w:tc>
      </w:tr>
      <w:tr>
        <w:trPr>
          <w:trHeight w:val="19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жерлерден</w:t>
            </w:r>
            <w:r>
              <w:br/>
            </w:r>
            <w:r>
              <w:rPr>
                <w:rFonts w:ascii="Times New Roman"/>
                <w:b w:val="false"/>
                <w:i w:val="false"/>
                <w:color w:val="000000"/>
                <w:sz w:val="20"/>
              </w:rPr>
              <w:t>
</w:t>
            </w:r>
            <w:r>
              <w:rPr>
                <w:rFonts w:ascii="Times New Roman"/>
                <w:b w:val="false"/>
                <w:i w:val="false"/>
                <w:color w:val="000000"/>
                <w:sz w:val="20"/>
              </w:rPr>
              <w:t>из них с орошаемых земель</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жерлерден</w:t>
            </w:r>
            <w:r>
              <w:br/>
            </w:r>
            <w:r>
              <w:rPr>
                <w:rFonts w:ascii="Times New Roman"/>
                <w:b w:val="false"/>
                <w:i w:val="false"/>
                <w:color w:val="000000"/>
                <w:sz w:val="20"/>
              </w:rPr>
              <w:t>
</w:t>
            </w:r>
            <w:r>
              <w:rPr>
                <w:rFonts w:ascii="Times New Roman"/>
                <w:b w:val="false"/>
                <w:i w:val="false"/>
                <w:color w:val="000000"/>
                <w:sz w:val="20"/>
              </w:rPr>
              <w:t>из них с орошаемых земель</w:t>
            </w:r>
          </w:p>
        </w:tc>
      </w:tr>
      <w:tr>
        <w:trPr>
          <w:trHeight w:val="19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9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1" w:id="166"/>
    <w:p>
      <w:pPr>
        <w:spacing w:after="0"/>
        <w:ind w:left="0"/>
        <w:jc w:val="both"/>
      </w:pPr>
      <w:r>
        <w:rPr>
          <w:rFonts w:ascii="Times New Roman"/>
          <w:b w:val="false"/>
          <w:i w:val="false"/>
          <w:color w:val="000000"/>
          <w:sz w:val="28"/>
        </w:rPr>
        <w:t>
</w:t>
      </w:r>
      <w:r>
        <w:rPr>
          <w:rFonts w:ascii="Times New Roman"/>
          <w:b/>
          <w:i w:val="false"/>
          <w:color w:val="000000"/>
          <w:sz w:val="28"/>
        </w:rPr>
        <w:t>4. Қорғалған топырақта өсірілген ауыл шаруашылық дақылдардың</w:t>
      </w:r>
      <w:r>
        <w:rPr>
          <w:rFonts w:ascii="Times New Roman"/>
          <w:b/>
          <w:i w:val="false"/>
          <w:color w:val="000000"/>
          <w:sz w:val="28"/>
        </w:rPr>
        <w:t xml:space="preserve"> өнім жинау</w:t>
      </w:r>
      <w:r>
        <w:br/>
      </w:r>
      <w:r>
        <w:rPr>
          <w:rFonts w:ascii="Times New Roman"/>
          <w:b w:val="false"/>
          <w:i w:val="false"/>
          <w:color w:val="000000"/>
          <w:sz w:val="28"/>
        </w:rPr>
        <w:t>
   </w:t>
      </w:r>
      <w:r>
        <w:rPr>
          <w:rFonts w:ascii="Times New Roman"/>
          <w:b/>
          <w:i w:val="false"/>
          <w:color w:val="000000"/>
          <w:sz w:val="28"/>
        </w:rPr>
        <w:t>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сборе урожая</w:t>
      </w:r>
      <w:r>
        <w:rPr>
          <w:rFonts w:ascii="Times New Roman"/>
          <w:b w:val="false"/>
          <w:i w:val="false"/>
          <w:color w:val="000000"/>
          <w:sz w:val="28"/>
        </w:rPr>
        <w:t xml:space="preserve"> сельскохозяйственных культур в защищенном грунте</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6"/>
        <w:gridCol w:w="2514"/>
        <w:gridCol w:w="4262"/>
        <w:gridCol w:w="4508"/>
      </w:tblGrid>
      <w:tr>
        <w:trPr>
          <w:trHeight w:val="36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Дақылдардың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культур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Жылыжайдын пайдаланатын</w:t>
            </w:r>
            <w:r>
              <w:br/>
            </w:r>
            <w:r>
              <w:rPr>
                <w:rFonts w:ascii="Times New Roman"/>
                <w:b w:val="false"/>
                <w:i w:val="false"/>
                <w:color w:val="000000"/>
                <w:sz w:val="20"/>
              </w:rPr>
              <w:t>
</w:t>
            </w:r>
            <w:r>
              <w:rPr>
                <w:rFonts w:ascii="Times New Roman"/>
                <w:b/>
                <w:i w:val="false"/>
                <w:color w:val="000000"/>
                <w:sz w:val="20"/>
              </w:rPr>
              <w:t>алқабы, ш.м.</w:t>
            </w:r>
            <w:r>
              <w:br/>
            </w:r>
            <w:r>
              <w:rPr>
                <w:rFonts w:ascii="Times New Roman"/>
                <w:b w:val="false"/>
                <w:i w:val="false"/>
                <w:color w:val="000000"/>
                <w:sz w:val="20"/>
              </w:rPr>
              <w:t>
</w:t>
            </w:r>
            <w:r>
              <w:rPr>
                <w:rFonts w:ascii="Times New Roman"/>
                <w:b w:val="false"/>
                <w:i w:val="false"/>
                <w:color w:val="000000"/>
                <w:sz w:val="20"/>
              </w:rPr>
              <w:t>Используемая площадь</w:t>
            </w:r>
            <w:r>
              <w:br/>
            </w:r>
            <w:r>
              <w:rPr>
                <w:rFonts w:ascii="Times New Roman"/>
                <w:b w:val="false"/>
                <w:i w:val="false"/>
                <w:color w:val="000000"/>
                <w:sz w:val="20"/>
              </w:rPr>
              <w:t>
</w:t>
            </w:r>
            <w:r>
              <w:rPr>
                <w:rFonts w:ascii="Times New Roman"/>
                <w:b w:val="false"/>
                <w:i w:val="false"/>
                <w:color w:val="000000"/>
                <w:sz w:val="20"/>
              </w:rPr>
              <w:t>теплиц, кв. м.</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жиналған жалпы</w:t>
            </w:r>
            <w:r>
              <w:br/>
            </w:r>
            <w:r>
              <w:rPr>
                <w:rFonts w:ascii="Times New Roman"/>
                <w:b w:val="false"/>
                <w:i w:val="false"/>
                <w:color w:val="000000"/>
                <w:sz w:val="20"/>
              </w:rPr>
              <w:t>
</w:t>
            </w:r>
            <w:r>
              <w:rPr>
                <w:rFonts w:ascii="Times New Roman"/>
                <w:b/>
                <w:i w:val="false"/>
                <w:color w:val="000000"/>
                <w:sz w:val="20"/>
              </w:rPr>
              <w:t>түсім, ц</w:t>
            </w:r>
            <w:r>
              <w:br/>
            </w:r>
            <w:r>
              <w:rPr>
                <w:rFonts w:ascii="Times New Roman"/>
                <w:b w:val="false"/>
                <w:i w:val="false"/>
                <w:color w:val="000000"/>
                <w:sz w:val="20"/>
              </w:rPr>
              <w:t>
</w:t>
            </w:r>
            <w:r>
              <w:rPr>
                <w:rFonts w:ascii="Times New Roman"/>
                <w:b w:val="false"/>
                <w:i w:val="false"/>
                <w:color w:val="000000"/>
                <w:sz w:val="20"/>
              </w:rPr>
              <w:t>Валовый сбор урожая, ц</w:t>
            </w:r>
          </w:p>
        </w:tc>
      </w:tr>
      <w:tr>
        <w:trPr>
          <w:trHeight w:val="21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2" w:id="167"/>
    <w:p>
      <w:pPr>
        <w:spacing w:after="0"/>
        <w:ind w:left="0"/>
        <w:jc w:val="both"/>
      </w:pPr>
      <w:r>
        <w:rPr>
          <w:rFonts w:ascii="Times New Roman"/>
          <w:b w:val="false"/>
          <w:i w:val="false"/>
          <w:color w:val="000000"/>
          <w:sz w:val="28"/>
        </w:rPr>
        <w:t>
</w:t>
      </w:r>
      <w:r>
        <w:rPr>
          <w:rFonts w:ascii="Times New Roman"/>
          <w:b/>
          <w:i w:val="false"/>
          <w:color w:val="000000"/>
          <w:sz w:val="28"/>
        </w:rPr>
        <w:t>5. Тыңайтқыштарды енгізу мен қолдану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внесении и использовании удобрений</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1373"/>
        <w:gridCol w:w="1039"/>
        <w:gridCol w:w="1796"/>
        <w:gridCol w:w="994"/>
        <w:gridCol w:w="1685"/>
        <w:gridCol w:w="1173"/>
        <w:gridCol w:w="1708"/>
        <w:gridCol w:w="1173"/>
        <w:gridCol w:w="1933"/>
      </w:tblGrid>
      <w:tr>
        <w:trPr>
          <w:trHeight w:val="30" w:hRule="atLeast"/>
        </w:trPr>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w:t>
            </w:r>
            <w:r>
              <w:br/>
            </w:r>
            <w:r>
              <w:rPr>
                <w:rFonts w:ascii="Times New Roman"/>
                <w:b w:val="false"/>
                <w:i w:val="false"/>
                <w:color w:val="000000"/>
                <w:sz w:val="20"/>
              </w:rPr>
              <w:t>
</w:t>
            </w:r>
            <w:r>
              <w:rPr>
                <w:rFonts w:ascii="Times New Roman"/>
                <w:b/>
                <w:i w:val="false"/>
                <w:color w:val="000000"/>
                <w:sz w:val="20"/>
              </w:rPr>
              <w:t>қыл-</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куль-</w:t>
            </w:r>
            <w:r>
              <w:br/>
            </w:r>
            <w:r>
              <w:rPr>
                <w:rFonts w:ascii="Times New Roman"/>
                <w:b w:val="false"/>
                <w:i w:val="false"/>
                <w:color w:val="000000"/>
                <w:sz w:val="20"/>
              </w:rPr>
              <w:t>
</w:t>
            </w:r>
            <w:r>
              <w:rPr>
                <w:rFonts w:ascii="Times New Roman"/>
                <w:b w:val="false"/>
                <w:i w:val="false"/>
                <w:color w:val="000000"/>
                <w:sz w:val="20"/>
              </w:rPr>
              <w:t>тур</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br/>
            </w:r>
            <w:r>
              <w:rPr>
                <w:rFonts w:ascii="Times New Roman"/>
                <w:b w:val="false"/>
                <w:i w:val="false"/>
                <w:color w:val="000000"/>
                <w:sz w:val="20"/>
              </w:rPr>
              <w:t>
</w:t>
            </w:r>
            <w:r>
              <w:rPr>
                <w:rFonts w:ascii="Times New Roman"/>
                <w:b/>
                <w:i w:val="false"/>
                <w:color w:val="000000"/>
                <w:sz w:val="20"/>
              </w:rPr>
              <w:t>бойын-</w:t>
            </w:r>
            <w:r>
              <w:br/>
            </w:r>
            <w:r>
              <w:rPr>
                <w:rFonts w:ascii="Times New Roman"/>
                <w:b w:val="false"/>
                <w:i w:val="false"/>
                <w:color w:val="000000"/>
                <w:sz w:val="20"/>
              </w:rPr>
              <w:t>
</w:t>
            </w:r>
            <w:r>
              <w:rPr>
                <w:rFonts w:ascii="Times New Roman"/>
                <w:b/>
                <w:i w:val="false"/>
                <w:color w:val="000000"/>
                <w:sz w:val="20"/>
              </w:rPr>
              <w:t>ша</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СКПСХ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 қоректік заттарға есептегенде</w:t>
            </w:r>
            <w:r>
              <w:br/>
            </w:r>
            <w:r>
              <w:rPr>
                <w:rFonts w:ascii="Times New Roman"/>
                <w:b w:val="false"/>
                <w:i w:val="false"/>
                <w:color w:val="000000"/>
                <w:sz w:val="20"/>
              </w:rPr>
              <w:t>
</w:t>
            </w:r>
            <w:r>
              <w:rPr>
                <w:rFonts w:ascii="Times New Roman"/>
                <w:b/>
                <w:i w:val="false"/>
                <w:color w:val="000000"/>
                <w:sz w:val="20"/>
              </w:rPr>
              <w:t>минералдық тыңайтқыштарды енгізу, ц</w:t>
            </w:r>
            <w:r>
              <w:br/>
            </w:r>
            <w:r>
              <w:rPr>
                <w:rFonts w:ascii="Times New Roman"/>
                <w:b w:val="false"/>
                <w:i w:val="false"/>
                <w:color w:val="000000"/>
                <w:sz w:val="20"/>
              </w:rPr>
              <w:t>
</w:t>
            </w:r>
            <w:r>
              <w:rPr>
                <w:rFonts w:ascii="Times New Roman"/>
                <w:b w:val="false"/>
                <w:i w:val="false"/>
                <w:color w:val="000000"/>
                <w:sz w:val="20"/>
              </w:rPr>
              <w:t>Внесение минеральных удобрений в пересчете на 100 %</w:t>
            </w:r>
            <w:r>
              <w:br/>
            </w:r>
            <w:r>
              <w:rPr>
                <w:rFonts w:ascii="Times New Roman"/>
                <w:b w:val="false"/>
                <w:i w:val="false"/>
                <w:color w:val="000000"/>
                <w:sz w:val="20"/>
              </w:rPr>
              <w:t>
</w:t>
            </w:r>
            <w:r>
              <w:rPr>
                <w:rFonts w:ascii="Times New Roman"/>
                <w:b w:val="false"/>
                <w:i w:val="false"/>
                <w:color w:val="000000"/>
                <w:sz w:val="20"/>
              </w:rPr>
              <w:t>питательных веществ, 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Органикалық</w:t>
            </w:r>
            <w:r>
              <w:br/>
            </w:r>
            <w:r>
              <w:rPr>
                <w:rFonts w:ascii="Times New Roman"/>
                <w:b w:val="false"/>
                <w:i w:val="false"/>
                <w:color w:val="000000"/>
                <w:sz w:val="20"/>
              </w:rPr>
              <w:t>
</w:t>
            </w:r>
            <w:r>
              <w:rPr>
                <w:rFonts w:ascii="Times New Roman"/>
                <w:b/>
                <w:i w:val="false"/>
                <w:color w:val="000000"/>
                <w:sz w:val="20"/>
              </w:rPr>
              <w:t>тыңайтқыштарды</w:t>
            </w:r>
            <w:r>
              <w:br/>
            </w:r>
            <w:r>
              <w:rPr>
                <w:rFonts w:ascii="Times New Roman"/>
                <w:b w:val="false"/>
                <w:i w:val="false"/>
                <w:color w:val="000000"/>
                <w:sz w:val="20"/>
              </w:rPr>
              <w:t>
</w:t>
            </w:r>
            <w:r>
              <w:rPr>
                <w:rFonts w:ascii="Times New Roman"/>
                <w:b/>
                <w:i w:val="false"/>
                <w:color w:val="000000"/>
                <w:sz w:val="20"/>
              </w:rPr>
              <w:t>енгізу, тонна</w:t>
            </w:r>
            <w:r>
              <w:br/>
            </w:r>
            <w:r>
              <w:rPr>
                <w:rFonts w:ascii="Times New Roman"/>
                <w:b w:val="false"/>
                <w:i w:val="false"/>
                <w:color w:val="000000"/>
                <w:sz w:val="20"/>
              </w:rPr>
              <w:t>
</w:t>
            </w:r>
            <w:r>
              <w:rPr>
                <w:rFonts w:ascii="Times New Roman"/>
                <w:b w:val="false"/>
                <w:i w:val="false"/>
                <w:color w:val="000000"/>
                <w:sz w:val="20"/>
              </w:rPr>
              <w:t>Внесение</w:t>
            </w:r>
            <w:r>
              <w:br/>
            </w:r>
            <w:r>
              <w:rPr>
                <w:rFonts w:ascii="Times New Roman"/>
                <w:b w:val="false"/>
                <w:i w:val="false"/>
                <w:color w:val="000000"/>
                <w:sz w:val="20"/>
              </w:rPr>
              <w:t>
</w:t>
            </w:r>
            <w:r>
              <w:rPr>
                <w:rFonts w:ascii="Times New Roman"/>
                <w:b w:val="false"/>
                <w:i w:val="false"/>
                <w:color w:val="000000"/>
                <w:sz w:val="20"/>
              </w:rPr>
              <w:t>органических</w:t>
            </w:r>
            <w:r>
              <w:br/>
            </w:r>
            <w:r>
              <w:rPr>
                <w:rFonts w:ascii="Times New Roman"/>
                <w:b w:val="false"/>
                <w:i w:val="false"/>
                <w:color w:val="000000"/>
                <w:sz w:val="20"/>
              </w:rPr>
              <w:t>
</w:t>
            </w:r>
            <w:r>
              <w:rPr>
                <w:rFonts w:ascii="Times New Roman"/>
                <w:b w:val="false"/>
                <w:i w:val="false"/>
                <w:color w:val="000000"/>
                <w:sz w:val="20"/>
              </w:rPr>
              <w:t>удобрений,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азоттық</w:t>
            </w:r>
            <w:r>
              <w:br/>
            </w:r>
            <w:r>
              <w:rPr>
                <w:rFonts w:ascii="Times New Roman"/>
                <w:b w:val="false"/>
                <w:i w:val="false"/>
                <w:color w:val="000000"/>
                <w:sz w:val="20"/>
              </w:rPr>
              <w:t>
</w:t>
            </w:r>
            <w:r>
              <w:rPr>
                <w:rFonts w:ascii="Times New Roman"/>
                <w:b w:val="false"/>
                <w:i w:val="false"/>
                <w:color w:val="000000"/>
                <w:sz w:val="20"/>
              </w:rPr>
              <w:t>азотных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фосфорлық</w:t>
            </w:r>
            <w:r>
              <w:br/>
            </w:r>
            <w:r>
              <w:rPr>
                <w:rFonts w:ascii="Times New Roman"/>
                <w:b w:val="false"/>
                <w:i w:val="false"/>
                <w:color w:val="000000"/>
                <w:sz w:val="20"/>
              </w:rPr>
              <w:t>
</w:t>
            </w:r>
            <w:r>
              <w:rPr>
                <w:rFonts w:ascii="Times New Roman"/>
                <w:b/>
                <w:i w:val="false"/>
                <w:color w:val="000000"/>
                <w:sz w:val="20"/>
              </w:rPr>
              <w:t>(фосфор</w:t>
            </w:r>
            <w:r>
              <w:br/>
            </w:r>
            <w:r>
              <w:rPr>
                <w:rFonts w:ascii="Times New Roman"/>
                <w:b w:val="false"/>
                <w:i w:val="false"/>
                <w:color w:val="000000"/>
                <w:sz w:val="20"/>
              </w:rPr>
              <w:t>
</w:t>
            </w:r>
            <w:r>
              <w:rPr>
                <w:rFonts w:ascii="Times New Roman"/>
                <w:b/>
                <w:i w:val="false"/>
                <w:color w:val="000000"/>
                <w:sz w:val="20"/>
              </w:rPr>
              <w:t>ұнтағын қоса</w:t>
            </w:r>
            <w:r>
              <w:br/>
            </w:r>
            <w:r>
              <w:rPr>
                <w:rFonts w:ascii="Times New Roman"/>
                <w:b w:val="false"/>
                <w:i w:val="false"/>
                <w:color w:val="000000"/>
                <w:sz w:val="20"/>
              </w:rPr>
              <w:t>
</w:t>
            </w:r>
            <w:r>
              <w:rPr>
                <w:rFonts w:ascii="Times New Roman"/>
                <w:b/>
                <w:i w:val="false"/>
                <w:color w:val="000000"/>
                <w:sz w:val="20"/>
              </w:rPr>
              <w:t>есептегенде)</w:t>
            </w:r>
            <w:r>
              <w:br/>
            </w:r>
            <w:r>
              <w:rPr>
                <w:rFonts w:ascii="Times New Roman"/>
                <w:b w:val="false"/>
                <w:i w:val="false"/>
                <w:color w:val="000000"/>
                <w:sz w:val="20"/>
              </w:rPr>
              <w:t>
</w:t>
            </w:r>
            <w:r>
              <w:rPr>
                <w:rFonts w:ascii="Times New Roman"/>
                <w:b w:val="false"/>
                <w:i w:val="false"/>
                <w:color w:val="000000"/>
                <w:sz w:val="20"/>
              </w:rPr>
              <w:t>фосфорных</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фосфорную муку)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калийлық</w:t>
            </w:r>
            <w:r>
              <w:br/>
            </w:r>
            <w:r>
              <w:rPr>
                <w:rFonts w:ascii="Times New Roman"/>
                <w:b w:val="false"/>
                <w:i w:val="false"/>
                <w:color w:val="000000"/>
                <w:sz w:val="20"/>
              </w:rPr>
              <w:t>
</w:t>
            </w:r>
            <w:r>
              <w:rPr>
                <w:rFonts w:ascii="Times New Roman"/>
                <w:b w:val="false"/>
                <w:i w:val="false"/>
                <w:color w:val="000000"/>
                <w:sz w:val="20"/>
              </w:rPr>
              <w:t>калийных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суармалы</w:t>
            </w:r>
            <w:r>
              <w:br/>
            </w:r>
            <w:r>
              <w:rPr>
                <w:rFonts w:ascii="Times New Roman"/>
                <w:b w:val="false"/>
                <w:i w:val="false"/>
                <w:color w:val="000000"/>
                <w:sz w:val="20"/>
              </w:rPr>
              <w:t>
</w:t>
            </w:r>
            <w:r>
              <w:rPr>
                <w:rFonts w:ascii="Times New Roman"/>
                <w:b/>
                <w:i w:val="false"/>
                <w:color w:val="000000"/>
                <w:sz w:val="20"/>
              </w:rPr>
              <w:t>жерлерге</w:t>
            </w:r>
            <w:r>
              <w:br/>
            </w:r>
            <w:r>
              <w:rPr>
                <w:rFonts w:ascii="Times New Roman"/>
                <w:b w:val="false"/>
                <w:i w:val="false"/>
                <w:color w:val="000000"/>
                <w:sz w:val="20"/>
              </w:rPr>
              <w:t>
</w:t>
            </w:r>
            <w:r>
              <w:rPr>
                <w:rFonts w:ascii="Times New Roman"/>
                <w:b w:val="false"/>
                <w:i w:val="false"/>
                <w:color w:val="000000"/>
                <w:sz w:val="20"/>
              </w:rPr>
              <w:t>из них на</w:t>
            </w:r>
            <w:r>
              <w:br/>
            </w:r>
            <w:r>
              <w:rPr>
                <w:rFonts w:ascii="Times New Roman"/>
                <w:b w:val="false"/>
                <w:i w:val="false"/>
                <w:color w:val="000000"/>
                <w:sz w:val="20"/>
              </w:rPr>
              <w:t>
</w:t>
            </w:r>
            <w:r>
              <w:rPr>
                <w:rFonts w:ascii="Times New Roman"/>
                <w:b w:val="false"/>
                <w:i w:val="false"/>
                <w:color w:val="000000"/>
                <w:sz w:val="20"/>
              </w:rPr>
              <w:t>орошаемые</w:t>
            </w:r>
            <w:r>
              <w:br/>
            </w:r>
            <w:r>
              <w:rPr>
                <w:rFonts w:ascii="Times New Roman"/>
                <w:b w:val="false"/>
                <w:i w:val="false"/>
                <w:color w:val="000000"/>
                <w:sz w:val="20"/>
              </w:rPr>
              <w:t>
</w:t>
            </w:r>
            <w:r>
              <w:rPr>
                <w:rFonts w:ascii="Times New Roman"/>
                <w:b w:val="false"/>
                <w:i w:val="false"/>
                <w:color w:val="000000"/>
                <w:sz w:val="20"/>
              </w:rPr>
              <w:t>земли</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суармалы</w:t>
            </w:r>
            <w:r>
              <w:br/>
            </w:r>
            <w:r>
              <w:rPr>
                <w:rFonts w:ascii="Times New Roman"/>
                <w:b w:val="false"/>
                <w:i w:val="false"/>
                <w:color w:val="000000"/>
                <w:sz w:val="20"/>
              </w:rPr>
              <w:t>
</w:t>
            </w:r>
            <w:r>
              <w:rPr>
                <w:rFonts w:ascii="Times New Roman"/>
                <w:b/>
                <w:i w:val="false"/>
                <w:color w:val="000000"/>
                <w:sz w:val="20"/>
              </w:rPr>
              <w:t>жерлерге</w:t>
            </w:r>
            <w:r>
              <w:br/>
            </w:r>
            <w:r>
              <w:rPr>
                <w:rFonts w:ascii="Times New Roman"/>
                <w:b w:val="false"/>
                <w:i w:val="false"/>
                <w:color w:val="000000"/>
                <w:sz w:val="20"/>
              </w:rPr>
              <w:t>
</w:t>
            </w:r>
            <w:r>
              <w:rPr>
                <w:rFonts w:ascii="Times New Roman"/>
                <w:b w:val="false"/>
                <w:i w:val="false"/>
                <w:color w:val="000000"/>
                <w:sz w:val="20"/>
              </w:rPr>
              <w:t>из них на</w:t>
            </w:r>
            <w:r>
              <w:br/>
            </w:r>
            <w:r>
              <w:rPr>
                <w:rFonts w:ascii="Times New Roman"/>
                <w:b w:val="false"/>
                <w:i w:val="false"/>
                <w:color w:val="000000"/>
                <w:sz w:val="20"/>
              </w:rPr>
              <w:t>
</w:t>
            </w:r>
            <w:r>
              <w:rPr>
                <w:rFonts w:ascii="Times New Roman"/>
                <w:b w:val="false"/>
                <w:i w:val="false"/>
                <w:color w:val="000000"/>
                <w:sz w:val="20"/>
              </w:rPr>
              <w:t>орошаемые</w:t>
            </w:r>
            <w:r>
              <w:br/>
            </w:r>
            <w:r>
              <w:rPr>
                <w:rFonts w:ascii="Times New Roman"/>
                <w:b w:val="false"/>
                <w:i w:val="false"/>
                <w:color w:val="000000"/>
                <w:sz w:val="20"/>
              </w:rPr>
              <w:t>
</w:t>
            </w:r>
            <w:r>
              <w:rPr>
                <w:rFonts w:ascii="Times New Roman"/>
                <w:b w:val="false"/>
                <w:i w:val="false"/>
                <w:color w:val="000000"/>
                <w:sz w:val="20"/>
              </w:rPr>
              <w:t>земли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суармалы</w:t>
            </w:r>
            <w:r>
              <w:br/>
            </w:r>
            <w:r>
              <w:rPr>
                <w:rFonts w:ascii="Times New Roman"/>
                <w:b w:val="false"/>
                <w:i w:val="false"/>
                <w:color w:val="000000"/>
                <w:sz w:val="20"/>
              </w:rPr>
              <w:t>
</w:t>
            </w:r>
            <w:r>
              <w:rPr>
                <w:rFonts w:ascii="Times New Roman"/>
                <w:b/>
                <w:i w:val="false"/>
                <w:color w:val="000000"/>
                <w:sz w:val="20"/>
              </w:rPr>
              <w:t>жерлерге</w:t>
            </w:r>
            <w:r>
              <w:br/>
            </w:r>
            <w:r>
              <w:rPr>
                <w:rFonts w:ascii="Times New Roman"/>
                <w:b w:val="false"/>
                <w:i w:val="false"/>
                <w:color w:val="000000"/>
                <w:sz w:val="20"/>
              </w:rPr>
              <w:t>
</w:t>
            </w:r>
            <w:r>
              <w:rPr>
                <w:rFonts w:ascii="Times New Roman"/>
                <w:b w:val="false"/>
                <w:i w:val="false"/>
                <w:color w:val="000000"/>
                <w:sz w:val="20"/>
              </w:rPr>
              <w:t>из них на</w:t>
            </w:r>
            <w:r>
              <w:br/>
            </w:r>
            <w:r>
              <w:rPr>
                <w:rFonts w:ascii="Times New Roman"/>
                <w:b w:val="false"/>
                <w:i w:val="false"/>
                <w:color w:val="000000"/>
                <w:sz w:val="20"/>
              </w:rPr>
              <w:t>
</w:t>
            </w:r>
            <w:r>
              <w:rPr>
                <w:rFonts w:ascii="Times New Roman"/>
                <w:b w:val="false"/>
                <w:i w:val="false"/>
                <w:color w:val="000000"/>
                <w:sz w:val="20"/>
              </w:rPr>
              <w:t>орошаемые</w:t>
            </w:r>
            <w:r>
              <w:br/>
            </w:r>
            <w:r>
              <w:rPr>
                <w:rFonts w:ascii="Times New Roman"/>
                <w:b w:val="false"/>
                <w:i w:val="false"/>
                <w:color w:val="000000"/>
                <w:sz w:val="20"/>
              </w:rPr>
              <w:t>
</w:t>
            </w:r>
            <w:r>
              <w:rPr>
                <w:rFonts w:ascii="Times New Roman"/>
                <w:b w:val="false"/>
                <w:i w:val="false"/>
                <w:color w:val="000000"/>
                <w:sz w:val="20"/>
              </w:rPr>
              <w:t>земли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суармалы</w:t>
            </w:r>
            <w:r>
              <w:br/>
            </w:r>
            <w:r>
              <w:rPr>
                <w:rFonts w:ascii="Times New Roman"/>
                <w:b w:val="false"/>
                <w:i w:val="false"/>
                <w:color w:val="000000"/>
                <w:sz w:val="20"/>
              </w:rPr>
              <w:t>
</w:t>
            </w:r>
            <w:r>
              <w:rPr>
                <w:rFonts w:ascii="Times New Roman"/>
                <w:b/>
                <w:i w:val="false"/>
                <w:color w:val="000000"/>
                <w:sz w:val="20"/>
              </w:rPr>
              <w:t>жерлерге</w:t>
            </w:r>
            <w:r>
              <w:br/>
            </w:r>
            <w:r>
              <w:rPr>
                <w:rFonts w:ascii="Times New Roman"/>
                <w:b w:val="false"/>
                <w:i w:val="false"/>
                <w:color w:val="000000"/>
                <w:sz w:val="20"/>
              </w:rPr>
              <w:t>
</w:t>
            </w:r>
            <w:r>
              <w:rPr>
                <w:rFonts w:ascii="Times New Roman"/>
                <w:b w:val="false"/>
                <w:i w:val="false"/>
                <w:color w:val="000000"/>
                <w:sz w:val="20"/>
              </w:rPr>
              <w:t>из них на</w:t>
            </w:r>
            <w:r>
              <w:br/>
            </w:r>
            <w:r>
              <w:rPr>
                <w:rFonts w:ascii="Times New Roman"/>
                <w:b w:val="false"/>
                <w:i w:val="false"/>
                <w:color w:val="000000"/>
                <w:sz w:val="20"/>
              </w:rPr>
              <w:t>
</w:t>
            </w:r>
            <w:r>
              <w:rPr>
                <w:rFonts w:ascii="Times New Roman"/>
                <w:b w:val="false"/>
                <w:i w:val="false"/>
                <w:color w:val="000000"/>
                <w:sz w:val="20"/>
              </w:rPr>
              <w:t>орошаемые</w:t>
            </w:r>
            <w:r>
              <w:br/>
            </w:r>
            <w:r>
              <w:rPr>
                <w:rFonts w:ascii="Times New Roman"/>
                <w:b w:val="false"/>
                <w:i w:val="false"/>
                <w:color w:val="000000"/>
                <w:sz w:val="20"/>
              </w:rPr>
              <w:t>
</w:t>
            </w:r>
            <w:r>
              <w:rPr>
                <w:rFonts w:ascii="Times New Roman"/>
                <w:b w:val="false"/>
                <w:i w:val="false"/>
                <w:color w:val="000000"/>
                <w:sz w:val="20"/>
              </w:rPr>
              <w:t>земли</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3" w:id="168"/>
    <w:p>
      <w:pPr>
        <w:spacing w:after="0"/>
        <w:ind w:left="0"/>
        <w:jc w:val="both"/>
      </w:pPr>
      <w:r>
        <w:rPr>
          <w:rFonts w:ascii="Times New Roman"/>
          <w:b w:val="false"/>
          <w:i w:val="false"/>
          <w:color w:val="000000"/>
          <w:sz w:val="28"/>
        </w:rPr>
        <w:t>
</w:t>
      </w:r>
      <w:r>
        <w:rPr>
          <w:rFonts w:ascii="Times New Roman"/>
          <w:b/>
          <w:i w:val="false"/>
          <w:color w:val="000000"/>
          <w:sz w:val="28"/>
        </w:rPr>
        <w:t xml:space="preserve">6. </w:t>
      </w:r>
      <w:r>
        <w:rPr>
          <w:rFonts w:ascii="Times New Roman"/>
          <w:b/>
          <w:i w:val="false"/>
          <w:color w:val="000000"/>
          <w:sz w:val="28"/>
        </w:rPr>
        <w:t>Тыңайтылған аудан</w:t>
      </w:r>
      <w:r>
        <w:rPr>
          <w:rFonts w:ascii="Times New Roman"/>
          <w:b w:val="false"/>
          <w:i w:val="false"/>
          <w:color w:val="000000"/>
          <w:sz w:val="28"/>
        </w:rPr>
        <w:t> </w:t>
      </w:r>
      <w:r>
        <w:rPr>
          <w:rFonts w:ascii="Times New Roman"/>
          <w:b/>
          <w:i w:val="false"/>
          <w:color w:val="000000"/>
          <w:sz w:val="28"/>
        </w:rPr>
        <w:t>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об удобренной площади</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2178"/>
        <w:gridCol w:w="1881"/>
        <w:gridCol w:w="2793"/>
        <w:gridCol w:w="1753"/>
        <w:gridCol w:w="3198"/>
      </w:tblGrid>
      <w:tr>
        <w:trPr>
          <w:trHeight w:val="210" w:hRule="atLeast"/>
        </w:trPr>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Дақылдардың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культур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Минералдық</w:t>
            </w:r>
            <w:r>
              <w:br/>
            </w:r>
            <w:r>
              <w:rPr>
                <w:rFonts w:ascii="Times New Roman"/>
                <w:b w:val="false"/>
                <w:i w:val="false"/>
                <w:color w:val="000000"/>
                <w:sz w:val="20"/>
              </w:rPr>
              <w:t>
</w:t>
            </w:r>
            <w:r>
              <w:rPr>
                <w:rFonts w:ascii="Times New Roman"/>
                <w:b/>
                <w:i w:val="false"/>
                <w:color w:val="000000"/>
                <w:sz w:val="20"/>
              </w:rPr>
              <w:t>тыңайтқыштармен</w:t>
            </w:r>
            <w:r>
              <w:br/>
            </w:r>
            <w:r>
              <w:rPr>
                <w:rFonts w:ascii="Times New Roman"/>
                <w:b w:val="false"/>
                <w:i w:val="false"/>
                <w:color w:val="000000"/>
                <w:sz w:val="20"/>
              </w:rPr>
              <w:t>
</w:t>
            </w:r>
            <w:r>
              <w:rPr>
                <w:rFonts w:ascii="Times New Roman"/>
                <w:b/>
                <w:i w:val="false"/>
                <w:color w:val="000000"/>
                <w:sz w:val="20"/>
              </w:rPr>
              <w:t>тыңайтылған аудан,</w:t>
            </w:r>
            <w:r>
              <w:br/>
            </w:r>
            <w:r>
              <w:rPr>
                <w:rFonts w:ascii="Times New Roman"/>
                <w:b w:val="false"/>
                <w:i w:val="false"/>
                <w:color w:val="000000"/>
                <w:sz w:val="20"/>
              </w:rPr>
              <w:t>
</w:t>
            </w: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Площадь, удобренная</w:t>
            </w:r>
            <w:r>
              <w:br/>
            </w:r>
            <w:r>
              <w:rPr>
                <w:rFonts w:ascii="Times New Roman"/>
                <w:b w:val="false"/>
                <w:i w:val="false"/>
                <w:color w:val="000000"/>
                <w:sz w:val="20"/>
              </w:rPr>
              <w:t>
</w:t>
            </w:r>
            <w:r>
              <w:rPr>
                <w:rFonts w:ascii="Times New Roman"/>
                <w:b w:val="false"/>
                <w:i w:val="false"/>
                <w:color w:val="000000"/>
                <w:sz w:val="20"/>
              </w:rPr>
              <w:t>минеральными удобрениями,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Органикалық</w:t>
            </w:r>
            <w:r>
              <w:br/>
            </w:r>
            <w:r>
              <w:rPr>
                <w:rFonts w:ascii="Times New Roman"/>
                <w:b w:val="false"/>
                <w:i w:val="false"/>
                <w:color w:val="000000"/>
                <w:sz w:val="20"/>
              </w:rPr>
              <w:t>
</w:t>
            </w:r>
            <w:r>
              <w:rPr>
                <w:rFonts w:ascii="Times New Roman"/>
                <w:b/>
                <w:i w:val="false"/>
                <w:color w:val="000000"/>
                <w:sz w:val="20"/>
              </w:rPr>
              <w:t>тыңайтқыштармен</w:t>
            </w:r>
            <w:r>
              <w:br/>
            </w:r>
            <w:r>
              <w:rPr>
                <w:rFonts w:ascii="Times New Roman"/>
                <w:b w:val="false"/>
                <w:i w:val="false"/>
                <w:color w:val="000000"/>
                <w:sz w:val="20"/>
              </w:rPr>
              <w:t>
</w:t>
            </w:r>
            <w:r>
              <w:rPr>
                <w:rFonts w:ascii="Times New Roman"/>
                <w:b/>
                <w:i w:val="false"/>
                <w:color w:val="000000"/>
                <w:sz w:val="20"/>
              </w:rPr>
              <w:t>тыңайтылған аудан, гектар</w:t>
            </w:r>
            <w:r>
              <w:br/>
            </w:r>
            <w:r>
              <w:rPr>
                <w:rFonts w:ascii="Times New Roman"/>
                <w:b w:val="false"/>
                <w:i w:val="false"/>
                <w:color w:val="000000"/>
                <w:sz w:val="20"/>
              </w:rPr>
              <w:t>
</w:t>
            </w:r>
            <w:r>
              <w:rPr>
                <w:rFonts w:ascii="Times New Roman"/>
                <w:b w:val="false"/>
                <w:i w:val="false"/>
                <w:color w:val="000000"/>
                <w:sz w:val="20"/>
              </w:rPr>
              <w:t>Площадь, удобренная</w:t>
            </w:r>
            <w:r>
              <w:br/>
            </w:r>
            <w:r>
              <w:rPr>
                <w:rFonts w:ascii="Times New Roman"/>
                <w:b w:val="false"/>
                <w:i w:val="false"/>
                <w:color w:val="000000"/>
                <w:sz w:val="20"/>
              </w:rPr>
              <w:t>
</w:t>
            </w:r>
            <w:r>
              <w:rPr>
                <w:rFonts w:ascii="Times New Roman"/>
                <w:b w:val="false"/>
                <w:i w:val="false"/>
                <w:color w:val="000000"/>
                <w:sz w:val="20"/>
              </w:rPr>
              <w:t>органическими удобрениями, га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орошаемые</w:t>
            </w:r>
            <w:r>
              <w:br/>
            </w:r>
            <w:r>
              <w:rPr>
                <w:rFonts w:ascii="Times New Roman"/>
                <w:b w:val="false"/>
                <w:i w:val="false"/>
                <w:color w:val="000000"/>
                <w:sz w:val="20"/>
              </w:rPr>
              <w:t>
</w:t>
            </w:r>
            <w:r>
              <w:rPr>
                <w:rFonts w:ascii="Times New Roman"/>
                <w:b w:val="false"/>
                <w:i w:val="false"/>
                <w:color w:val="000000"/>
                <w:sz w:val="20"/>
              </w:rPr>
              <w:t>земли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орошаемые</w:t>
            </w:r>
            <w:r>
              <w:br/>
            </w:r>
            <w:r>
              <w:rPr>
                <w:rFonts w:ascii="Times New Roman"/>
                <w:b w:val="false"/>
                <w:i w:val="false"/>
                <w:color w:val="000000"/>
                <w:sz w:val="20"/>
              </w:rPr>
              <w:t>
</w:t>
            </w:r>
            <w:r>
              <w:rPr>
                <w:rFonts w:ascii="Times New Roman"/>
                <w:b w:val="false"/>
                <w:i w:val="false"/>
                <w:color w:val="000000"/>
                <w:sz w:val="20"/>
              </w:rPr>
              <w:t>земли</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  Адрес ___________________________</w:t>
      </w:r>
    </w:p>
    <w:p>
      <w:pPr>
        <w:spacing w:after="0"/>
        <w:ind w:left="0"/>
        <w:jc w:val="both"/>
      </w:pPr>
      <w:r>
        <w:rPr>
          <w:rFonts w:ascii="Times New Roman"/>
          <w:b w:val="false"/>
          <w:i w:val="false"/>
          <w:color w:val="000000"/>
          <w:sz w:val="28"/>
        </w:rPr>
        <w:t xml:space="preserve">             ______________________________  </w:t>
      </w:r>
      <w:r>
        <w:rPr>
          <w:rFonts w:ascii="Times New Roman"/>
          <w:b/>
          <w:i w:val="false"/>
          <w:color w:val="000000"/>
          <w:sz w:val="28"/>
        </w:rPr>
        <w:t>Тел.:</w:t>
      </w:r>
      <w:r>
        <w:rPr>
          <w:rFonts w:ascii="Times New Roman"/>
          <w:b w:val="false"/>
          <w:i w:val="false"/>
          <w:color w:val="000000"/>
          <w:sz w:val="28"/>
        </w:rPr>
        <w:t xml:space="preserve"> 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 Тел. 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 (Ф.И.О., подпись) 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 (Ф.И.О., подпись) ________________</w:t>
      </w:r>
      <w:r>
        <w:br/>
      </w: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654" w:id="169"/>
    <w:p>
      <w:pPr>
        <w:spacing w:after="0"/>
        <w:ind w:left="0"/>
        <w:jc w:val="both"/>
      </w:pPr>
      <w:r>
        <w:rPr>
          <w:rFonts w:ascii="Times New Roman"/>
          <w:b w:val="false"/>
          <w:i w:val="false"/>
          <w:color w:val="000000"/>
          <w:sz w:val="28"/>
        </w:rPr>
        <w:t>
Приложение 35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169"/>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 общегосударственного</w:t>
      </w:r>
      <w:r>
        <w:br/>
      </w:r>
      <w:r>
        <w:rPr>
          <w:rFonts w:ascii="Times New Roman"/>
          <w:b/>
          <w:i w:val="false"/>
          <w:color w:val="000000"/>
        </w:rPr>
        <w:t>
статистического наблюдения «О сборе урожая сельскохозяйственных</w:t>
      </w:r>
      <w:r>
        <w:br/>
      </w:r>
      <w:r>
        <w:rPr>
          <w:rFonts w:ascii="Times New Roman"/>
          <w:b/>
          <w:i w:val="false"/>
          <w:color w:val="000000"/>
        </w:rPr>
        <w:t>
культур» (код 0211104, индекс 29-сх, периодичность годовая)</w:t>
      </w:r>
    </w:p>
    <w:bookmarkStart w:name="z655" w:id="170"/>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и детализирует порядок заполнения статистической формы общегосударственного статистического наблюдения «О сборе урожая сельскохозяйственных культур» (код 0211104, индекс 29-сх,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 Классификатор используется Агентством Республики Казахстан по статистике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2) посевная площадь – площадь пашни, засеянная сельскохозяйственными культурами. В ее состав входят: озимые посевы прошлого года за вычетом зимней гибели; яровые, посеянные в текущем году на самостоятельной площади, включая пересев озимых и многолетние травы посева данного года (беспокровные); многолетние травы посева прошлых лет на площади, которая будет убираться в текущем году (укосная площадь, сохранившаяся к весне);</w:t>
      </w:r>
      <w:r>
        <w:br/>
      </w:r>
      <w:r>
        <w:rPr>
          <w:rFonts w:ascii="Times New Roman"/>
          <w:b w:val="false"/>
          <w:i w:val="false"/>
          <w:color w:val="000000"/>
          <w:sz w:val="28"/>
        </w:rPr>
        <w:t>
</w:t>
      </w:r>
      <w:r>
        <w:rPr>
          <w:rFonts w:ascii="Times New Roman"/>
          <w:b w:val="false"/>
          <w:i w:val="false"/>
          <w:color w:val="000000"/>
          <w:sz w:val="28"/>
        </w:rPr>
        <w:t>
      3) убранная площадь – фактическая площадь, с которой собран урожай сельскохозяйственных культур;</w:t>
      </w:r>
      <w:r>
        <w:br/>
      </w:r>
      <w:r>
        <w:rPr>
          <w:rFonts w:ascii="Times New Roman"/>
          <w:b w:val="false"/>
          <w:i w:val="false"/>
          <w:color w:val="000000"/>
          <w:sz w:val="28"/>
        </w:rPr>
        <w:t>
</w:t>
      </w:r>
      <w:r>
        <w:rPr>
          <w:rFonts w:ascii="Times New Roman"/>
          <w:b w:val="false"/>
          <w:i w:val="false"/>
          <w:color w:val="000000"/>
          <w:sz w:val="28"/>
        </w:rPr>
        <w:t>
      4) валовой сбор – продукция, произведенная (собранная) со всей площади посева различных сельскохозяйственных культур, сельскохозяйственных насаждений или других сельскохозяйственных угодий. Валовой сбор зерновых культур, подсолнечника, сахарной свеклы (фабричной), а так же продукция хлопчатника (хлопок-сырец) и табака устанавливается в весе после доработки (зачетном весе), по остальным культурам – в первоначально-оприходованном (бункерном) весе;</w:t>
      </w:r>
      <w:r>
        <w:br/>
      </w:r>
      <w:r>
        <w:rPr>
          <w:rFonts w:ascii="Times New Roman"/>
          <w:b w:val="false"/>
          <w:i w:val="false"/>
          <w:color w:val="000000"/>
          <w:sz w:val="28"/>
        </w:rPr>
        <w:t>
</w:t>
      </w:r>
      <w:r>
        <w:rPr>
          <w:rFonts w:ascii="Times New Roman"/>
          <w:b w:val="false"/>
          <w:i w:val="false"/>
          <w:color w:val="000000"/>
          <w:sz w:val="28"/>
        </w:rPr>
        <w:t>
      5) первоначально оприходованный вес – физическая масса, полученная при уборке урожая без ее доработки, то есть с сорными и минеральными примесями (земля, частицы земли, стержни колосков), а также с избыточной влажностью;</w:t>
      </w:r>
      <w:r>
        <w:br/>
      </w:r>
      <w:r>
        <w:rPr>
          <w:rFonts w:ascii="Times New Roman"/>
          <w:b w:val="false"/>
          <w:i w:val="false"/>
          <w:color w:val="000000"/>
          <w:sz w:val="28"/>
        </w:rPr>
        <w:t>
</w:t>
      </w:r>
      <w:r>
        <w:rPr>
          <w:rFonts w:ascii="Times New Roman"/>
          <w:b w:val="false"/>
          <w:i w:val="false"/>
          <w:color w:val="000000"/>
          <w:sz w:val="28"/>
        </w:rPr>
        <w:t>
      6) вес после доработки (зачетный вес) – физическая масса, полученная после очистки и сушки урожая, то есть со скидкой на степень влажности и засоренности;</w:t>
      </w:r>
      <w:r>
        <w:br/>
      </w:r>
      <w:r>
        <w:rPr>
          <w:rFonts w:ascii="Times New Roman"/>
          <w:b w:val="false"/>
          <w:i w:val="false"/>
          <w:color w:val="000000"/>
          <w:sz w:val="28"/>
        </w:rPr>
        <w:t>
</w:t>
      </w:r>
      <w:r>
        <w:rPr>
          <w:rFonts w:ascii="Times New Roman"/>
          <w:b w:val="false"/>
          <w:i w:val="false"/>
          <w:color w:val="000000"/>
          <w:sz w:val="28"/>
        </w:rPr>
        <w:t>
      7) культуры многолетние включают в себя виноград, фрукты, цитрусовые, плоды семечковые и косточковые, деревья плодовые, кустарники и орехи прочие, плоды маслосодержащие, специи, культуры ароматические и фармацевтические, культуры многолетние прочие;</w:t>
      </w:r>
      <w:r>
        <w:br/>
      </w:r>
      <w:r>
        <w:rPr>
          <w:rFonts w:ascii="Times New Roman"/>
          <w:b w:val="false"/>
          <w:i w:val="false"/>
          <w:color w:val="000000"/>
          <w:sz w:val="28"/>
        </w:rPr>
        <w:t>
</w:t>
      </w:r>
      <w:r>
        <w:rPr>
          <w:rFonts w:ascii="Times New Roman"/>
          <w:b w:val="false"/>
          <w:i w:val="false"/>
          <w:color w:val="000000"/>
          <w:sz w:val="28"/>
        </w:rPr>
        <w:t>
      8) культуры сезонные включают в себя культуры зерновые, бобовые, семена масличные, овощи и бахчевые, корнеплоды и клубнеплоды (картофель, сахарная свекла), табак, культуры волокнистые прядильные (хлопок-сырец, лен, конопля), культуры сезонные прочие (культуры кормовые, цветы);</w:t>
      </w:r>
      <w:r>
        <w:br/>
      </w:r>
      <w:r>
        <w:rPr>
          <w:rFonts w:ascii="Times New Roman"/>
          <w:b w:val="false"/>
          <w:i w:val="false"/>
          <w:color w:val="000000"/>
          <w:sz w:val="28"/>
        </w:rPr>
        <w:t>
</w:t>
      </w:r>
      <w:r>
        <w:rPr>
          <w:rFonts w:ascii="Times New Roman"/>
          <w:b w:val="false"/>
          <w:i w:val="false"/>
          <w:color w:val="000000"/>
          <w:sz w:val="28"/>
        </w:rPr>
        <w:t>
      9) орошаемые сельскохозяйственные угодья – это земли, пригодные для сельскохозяйственного использования и полива, имеющие постоянную или временную оросительную сеть, связанную с источником орошения, водные ресурсы которого обеспечивают полив этих земель стоком не ниже 75 процентов обеспеченности в оптимальные сроки по проектным или действующим нормативам оросительных норм при существующем коэффициенте полезного действия системы.</w:t>
      </w:r>
      <w:r>
        <w:br/>
      </w:r>
      <w:r>
        <w:rPr>
          <w:rFonts w:ascii="Times New Roman"/>
          <w:b w:val="false"/>
          <w:i w:val="false"/>
          <w:color w:val="000000"/>
          <w:sz w:val="28"/>
        </w:rPr>
        <w:t>
</w:t>
      </w:r>
      <w:r>
        <w:rPr>
          <w:rFonts w:ascii="Times New Roman"/>
          <w:b w:val="false"/>
          <w:i w:val="false"/>
          <w:color w:val="000000"/>
          <w:sz w:val="28"/>
        </w:rPr>
        <w:t>
      3. В отчете показываются уточненные данные о размерах посевных площадей, фактически убранная площадь (в гектарах), фактический сбор урожая (в центнерах) и площади погибших посевов яровых культур с выделением данных по орашаемым землям и отдельных культур предусмотренных формой, согласно кодов СКПСХ.</w:t>
      </w:r>
      <w:r>
        <w:br/>
      </w:r>
      <w:r>
        <w:rPr>
          <w:rFonts w:ascii="Times New Roman"/>
          <w:b w:val="false"/>
          <w:i w:val="false"/>
          <w:color w:val="000000"/>
          <w:sz w:val="28"/>
        </w:rPr>
        <w:t>
</w:t>
      </w:r>
      <w:r>
        <w:rPr>
          <w:rFonts w:ascii="Times New Roman"/>
          <w:b w:val="false"/>
          <w:i w:val="false"/>
          <w:color w:val="000000"/>
          <w:sz w:val="28"/>
        </w:rPr>
        <w:t>
      В разделе 1 размеры уточненных посевных и уборочных площадей, сбора урожая показываются в целых числах с одним десятичным знаком.</w:t>
      </w:r>
      <w:r>
        <w:br/>
      </w:r>
      <w:r>
        <w:rPr>
          <w:rFonts w:ascii="Times New Roman"/>
          <w:b w:val="false"/>
          <w:i w:val="false"/>
          <w:color w:val="000000"/>
          <w:sz w:val="28"/>
        </w:rPr>
        <w:t>
</w:t>
      </w:r>
      <w:r>
        <w:rPr>
          <w:rFonts w:ascii="Times New Roman"/>
          <w:b w:val="false"/>
          <w:i w:val="false"/>
          <w:color w:val="000000"/>
          <w:sz w:val="28"/>
        </w:rPr>
        <w:t>
      В графе 3 данные об уточненных посевных площадях отражаются с учетом фактических посевов поздних культур под урожай текущего года, с учетом фактических размеров полностью погибших посевов озимых культур, а также с учетом хозяйственного использования посевов (на зерно, сено и так далее). При этом площади погибших (списанных) посевов подтверждаются актами.</w:t>
      </w:r>
      <w:r>
        <w:br/>
      </w:r>
      <w:r>
        <w:rPr>
          <w:rFonts w:ascii="Times New Roman"/>
          <w:b w:val="false"/>
          <w:i w:val="false"/>
          <w:color w:val="000000"/>
          <w:sz w:val="28"/>
        </w:rPr>
        <w:t>
</w:t>
      </w:r>
      <w:r>
        <w:rPr>
          <w:rFonts w:ascii="Times New Roman"/>
          <w:b w:val="false"/>
          <w:i w:val="false"/>
          <w:color w:val="000000"/>
          <w:sz w:val="28"/>
        </w:rPr>
        <w:t>
      Если на площади озимых культур, использованных на зеленый корм или силос в текущем году до окончания весеннего сева, были произведены посевы яровых культур, то посевы этих яровых культур показываются по соответствующей яровой культуре как основные посевы и включаются в общую посевную площадь. Посевы озимых культур, использованные на зеленый корм или силос, являются промежуточными посевами и в общую посевную площадь не включаются, также не включаются в общую посевную площадь повторные (пожнивные), междурядные (уплотненные) посевы.</w:t>
      </w:r>
      <w:r>
        <w:br/>
      </w:r>
      <w:r>
        <w:rPr>
          <w:rFonts w:ascii="Times New Roman"/>
          <w:b w:val="false"/>
          <w:i w:val="false"/>
          <w:color w:val="000000"/>
          <w:sz w:val="28"/>
        </w:rPr>
        <w:t>
</w:t>
      </w:r>
      <w:r>
        <w:rPr>
          <w:rFonts w:ascii="Times New Roman"/>
          <w:b w:val="false"/>
          <w:i w:val="false"/>
          <w:color w:val="000000"/>
          <w:sz w:val="28"/>
        </w:rPr>
        <w:t>
      Погибшие в летний период зерновые и зернобобовые культуры (даже в том случае, если они были использованы на выпас, сено, зеленый корм и силос) из числа зерновых не исключаются и, следовательно, не переводятся в группу кормовых культур, а показываются по первоначальному назначению.</w:t>
      </w:r>
      <w:r>
        <w:br/>
      </w:r>
      <w:r>
        <w:rPr>
          <w:rFonts w:ascii="Times New Roman"/>
          <w:b w:val="false"/>
          <w:i w:val="false"/>
          <w:color w:val="000000"/>
          <w:sz w:val="28"/>
        </w:rPr>
        <w:t>
</w:t>
      </w:r>
      <w:r>
        <w:rPr>
          <w:rFonts w:ascii="Times New Roman"/>
          <w:b w:val="false"/>
          <w:i w:val="false"/>
          <w:color w:val="000000"/>
          <w:sz w:val="28"/>
        </w:rPr>
        <w:t>
      Если погибшие в летний период культуры были пересеяны другими культурами, то должны быть показаны посевные площади тех культур, которыми был произведен пересев, и сбор урожая этих культур.</w:t>
      </w:r>
      <w:r>
        <w:br/>
      </w:r>
      <w:r>
        <w:rPr>
          <w:rFonts w:ascii="Times New Roman"/>
          <w:b w:val="false"/>
          <w:i w:val="false"/>
          <w:color w:val="000000"/>
          <w:sz w:val="28"/>
        </w:rPr>
        <w:t>
</w:t>
      </w:r>
      <w:r>
        <w:rPr>
          <w:rFonts w:ascii="Times New Roman"/>
          <w:b w:val="false"/>
          <w:i w:val="false"/>
          <w:color w:val="000000"/>
          <w:sz w:val="28"/>
        </w:rPr>
        <w:t>
      Если посевы зерновых культур, произведенные на сено, зеленый корм или силос, фактически убирались на зерно, они должны быть показаны в группе зерновых культур по соответствующей культуре.</w:t>
      </w:r>
      <w:r>
        <w:br/>
      </w:r>
      <w:r>
        <w:rPr>
          <w:rFonts w:ascii="Times New Roman"/>
          <w:b w:val="false"/>
          <w:i w:val="false"/>
          <w:color w:val="000000"/>
          <w:sz w:val="28"/>
        </w:rPr>
        <w:t>
</w:t>
      </w:r>
      <w:r>
        <w:rPr>
          <w:rFonts w:ascii="Times New Roman"/>
          <w:b w:val="false"/>
          <w:i w:val="false"/>
          <w:color w:val="000000"/>
          <w:sz w:val="28"/>
        </w:rPr>
        <w:t>
      Если отдельные участки посевов (из числа погибших) весной предназначались на зерно, а фактически (в виде исключения) были убраны и использованы на сено, зеленый корм, силос и так далее, в статистической форме показываются в группе однолетних трав или посевов на силос, с обязательным объяснением причин перевода зерновых в кормовые культуры и его документальным подтверждением. Исключение составляют посевы некоторых культур, таких как рис, просо, гречиха, которые предназначаются только на зерно.</w:t>
      </w:r>
      <w:r>
        <w:br/>
      </w:r>
      <w:r>
        <w:rPr>
          <w:rFonts w:ascii="Times New Roman"/>
          <w:b w:val="false"/>
          <w:i w:val="false"/>
          <w:color w:val="000000"/>
          <w:sz w:val="28"/>
        </w:rPr>
        <w:t>
</w:t>
      </w:r>
      <w:r>
        <w:rPr>
          <w:rFonts w:ascii="Times New Roman"/>
          <w:b w:val="false"/>
          <w:i w:val="false"/>
          <w:color w:val="000000"/>
          <w:sz w:val="28"/>
        </w:rPr>
        <w:t>
      Посевы, произведенные в междурядьях садов, включаются в итог посевной площади хозяйства в размерах площади, фактически занятой такими посевами.</w:t>
      </w:r>
      <w:r>
        <w:br/>
      </w:r>
      <w:r>
        <w:rPr>
          <w:rFonts w:ascii="Times New Roman"/>
          <w:b w:val="false"/>
          <w:i w:val="false"/>
          <w:color w:val="000000"/>
          <w:sz w:val="28"/>
        </w:rPr>
        <w:t>
</w:t>
      </w:r>
      <w:r>
        <w:rPr>
          <w:rFonts w:ascii="Times New Roman"/>
          <w:b w:val="false"/>
          <w:i w:val="false"/>
          <w:color w:val="000000"/>
          <w:sz w:val="28"/>
        </w:rPr>
        <w:t xml:space="preserve">
      Уборка сельскохозяйственных культур в основном заканчивается </w:t>
      </w:r>
      <w:r>
        <w:br/>
      </w:r>
      <w:r>
        <w:rPr>
          <w:rFonts w:ascii="Times New Roman"/>
          <w:b w:val="false"/>
          <w:i w:val="false"/>
          <w:color w:val="000000"/>
          <w:sz w:val="28"/>
        </w:rPr>
        <w:t>
1 ноября и фактическое использование посевов уже известно и тщательно проверяется правильность данных о размере площади уборки и сборе урожая каждой культуры по их фактическому использованию.</w:t>
      </w:r>
      <w:r>
        <w:br/>
      </w:r>
      <w:r>
        <w:rPr>
          <w:rFonts w:ascii="Times New Roman"/>
          <w:b w:val="false"/>
          <w:i w:val="false"/>
          <w:color w:val="000000"/>
          <w:sz w:val="28"/>
        </w:rPr>
        <w:t>
</w:t>
      </w:r>
      <w:r>
        <w:rPr>
          <w:rFonts w:ascii="Times New Roman"/>
          <w:b w:val="false"/>
          <w:i w:val="false"/>
          <w:color w:val="000000"/>
          <w:sz w:val="28"/>
        </w:rPr>
        <w:t>
      В тех случаях, когда в хозяйстве к моменту составления данной статистической формы не все сельскохозяйственные культуры еще убраны, предполагаемый сбор урожая сельскохозяйственных культур следует определять с оставшейся площади, подлежащей уборке, исходя из средней сложившейся урожайности. При этом учитываются условия уборки урожая текущего года, устанавливается количество продукции, фактически полученной в хозяйстве в прошлом году после 1 ноября.</w:t>
      </w:r>
      <w:r>
        <w:br/>
      </w:r>
      <w:r>
        <w:rPr>
          <w:rFonts w:ascii="Times New Roman"/>
          <w:b w:val="false"/>
          <w:i w:val="false"/>
          <w:color w:val="000000"/>
          <w:sz w:val="28"/>
        </w:rPr>
        <w:t>
</w:t>
      </w:r>
      <w:r>
        <w:rPr>
          <w:rFonts w:ascii="Times New Roman"/>
          <w:b w:val="false"/>
          <w:i w:val="false"/>
          <w:color w:val="000000"/>
          <w:sz w:val="28"/>
        </w:rPr>
        <w:t>
      По графе 5 показывается фактически убранная площадь, на которой в отчетном году были произведены уборочные работы: по зерновым культурам, семенам технических культур и трав - площадь, с которой произведен обмолот (включая уборку комбайнами); по остальным культурам - вся фактически убранная к отчетному сроку площадь, включая и ту площадь, с которой собран урожай, но еще полностью не учтен и не оприходован.</w:t>
      </w:r>
      <w:r>
        <w:br/>
      </w:r>
      <w:r>
        <w:rPr>
          <w:rFonts w:ascii="Times New Roman"/>
          <w:b w:val="false"/>
          <w:i w:val="false"/>
          <w:color w:val="000000"/>
          <w:sz w:val="28"/>
        </w:rPr>
        <w:t>
</w:t>
      </w:r>
      <w:r>
        <w:rPr>
          <w:rFonts w:ascii="Times New Roman"/>
          <w:b w:val="false"/>
          <w:i w:val="false"/>
          <w:color w:val="000000"/>
          <w:sz w:val="28"/>
        </w:rPr>
        <w:t>
      Если площадь уборки по каждой сельскохозяйственной культуре окажется меньше посевной площади (за счет летней гибели посевов или вследствие перевода посевов), хозяйства представляют подтверждение списания погибших посевов и объяснения причин правильности такого перевода.</w:t>
      </w:r>
      <w:r>
        <w:br/>
      </w:r>
      <w:r>
        <w:rPr>
          <w:rFonts w:ascii="Times New Roman"/>
          <w:b w:val="false"/>
          <w:i w:val="false"/>
          <w:color w:val="000000"/>
          <w:sz w:val="28"/>
        </w:rPr>
        <w:t>
</w:t>
      </w:r>
      <w:r>
        <w:rPr>
          <w:rFonts w:ascii="Times New Roman"/>
          <w:b w:val="false"/>
          <w:i w:val="false"/>
          <w:color w:val="000000"/>
          <w:sz w:val="28"/>
        </w:rPr>
        <w:t>
      Убранные площади повторных (пожнивных), междурядных (уплотненных) посевов суммируются с основными посевами соответствующей культуры и показываются в общей площади уборки.</w:t>
      </w:r>
      <w:r>
        <w:br/>
      </w:r>
      <w:r>
        <w:rPr>
          <w:rFonts w:ascii="Times New Roman"/>
          <w:b w:val="false"/>
          <w:i w:val="false"/>
          <w:color w:val="000000"/>
          <w:sz w:val="28"/>
        </w:rPr>
        <w:t>
</w:t>
      </w:r>
      <w:r>
        <w:rPr>
          <w:rFonts w:ascii="Times New Roman"/>
          <w:b w:val="false"/>
          <w:i w:val="false"/>
          <w:color w:val="000000"/>
          <w:sz w:val="28"/>
        </w:rPr>
        <w:t>
      В графах 7, 9 по всем культурам также включается и урожай, выданный в виде натуроплаты за работы по его уборке.</w:t>
      </w:r>
      <w:r>
        <w:br/>
      </w:r>
      <w:r>
        <w:rPr>
          <w:rFonts w:ascii="Times New Roman"/>
          <w:b w:val="false"/>
          <w:i w:val="false"/>
          <w:color w:val="000000"/>
          <w:sz w:val="28"/>
        </w:rPr>
        <w:t>
</w:t>
      </w:r>
      <w:r>
        <w:rPr>
          <w:rFonts w:ascii="Times New Roman"/>
          <w:b w:val="false"/>
          <w:i w:val="false"/>
          <w:color w:val="000000"/>
          <w:sz w:val="28"/>
        </w:rPr>
        <w:t>
      По зерновым и бобовым (на зерно) культурам показывается все количество зерна, полученное от уборки комбайнами, от обмолота молотилками и вручную. Также учитывается сбор падалицы.</w:t>
      </w:r>
      <w:r>
        <w:br/>
      </w:r>
      <w:r>
        <w:rPr>
          <w:rFonts w:ascii="Times New Roman"/>
          <w:b w:val="false"/>
          <w:i w:val="false"/>
          <w:color w:val="000000"/>
          <w:sz w:val="28"/>
        </w:rPr>
        <w:t>
</w:t>
      </w:r>
      <w:r>
        <w:rPr>
          <w:rFonts w:ascii="Times New Roman"/>
          <w:b w:val="false"/>
          <w:i w:val="false"/>
          <w:color w:val="000000"/>
          <w:sz w:val="28"/>
        </w:rPr>
        <w:t>
      Кукуруза учитывается по видам хозяйственного назначения:</w:t>
      </w:r>
      <w:r>
        <w:br/>
      </w:r>
      <w:r>
        <w:rPr>
          <w:rFonts w:ascii="Times New Roman"/>
          <w:b w:val="false"/>
          <w:i w:val="false"/>
          <w:color w:val="000000"/>
          <w:sz w:val="28"/>
        </w:rPr>
        <w:t>
      кукуруза на зерно в полной спелости – в числе зерновых культур;</w:t>
      </w:r>
      <w:r>
        <w:br/>
      </w:r>
      <w:r>
        <w:rPr>
          <w:rFonts w:ascii="Times New Roman"/>
          <w:b w:val="false"/>
          <w:i w:val="false"/>
          <w:color w:val="000000"/>
          <w:sz w:val="28"/>
        </w:rPr>
        <w:t>
      кукуруза в до молочно-восковой, молочно-восковой и восковой спелости на силос, на зеленый корм (початки и стебли) - в числе кормовых культур.</w:t>
      </w:r>
      <w:r>
        <w:br/>
      </w:r>
      <w:r>
        <w:rPr>
          <w:rFonts w:ascii="Times New Roman"/>
          <w:b w:val="false"/>
          <w:i w:val="false"/>
          <w:color w:val="000000"/>
          <w:sz w:val="28"/>
        </w:rPr>
        <w:t>
</w:t>
      </w:r>
      <w:r>
        <w:rPr>
          <w:rFonts w:ascii="Times New Roman"/>
          <w:b w:val="false"/>
          <w:i w:val="false"/>
          <w:color w:val="000000"/>
          <w:sz w:val="28"/>
        </w:rPr>
        <w:t>
      Сбор урожая кукурузы на зерно учитывается в стадии полной спелости и показывается вес початков кукурузы в пересчете на сухое зерно. Пересчет початков кукурузы в полной спелости на сухое зерно производится по фактическому выходу зерна из початков, определенному хлебоприемными пунктами. В связи с этим по зерну кукурузы, проданной хозяйством в початках, принимается зачетный вес зерна, определенный покупателем.</w:t>
      </w:r>
      <w:r>
        <w:br/>
      </w:r>
      <w:r>
        <w:rPr>
          <w:rFonts w:ascii="Times New Roman"/>
          <w:b w:val="false"/>
          <w:i w:val="false"/>
          <w:color w:val="000000"/>
          <w:sz w:val="28"/>
        </w:rPr>
        <w:t>
</w:t>
      </w:r>
      <w:r>
        <w:rPr>
          <w:rFonts w:ascii="Times New Roman"/>
          <w:b w:val="false"/>
          <w:i w:val="false"/>
          <w:color w:val="000000"/>
          <w:sz w:val="28"/>
        </w:rPr>
        <w:t>
      Початки кукурузы в полной спелости, оставленные в хозяйстве, переводятся в зерно по среднему проценту выхода зерна из початков проданной кукурузы. Этот средний процент устанавливается по данным реестров накладных на принятое зерно.</w:t>
      </w:r>
      <w:r>
        <w:br/>
      </w:r>
      <w:r>
        <w:rPr>
          <w:rFonts w:ascii="Times New Roman"/>
          <w:b w:val="false"/>
          <w:i w:val="false"/>
          <w:color w:val="000000"/>
          <w:sz w:val="28"/>
        </w:rPr>
        <w:t>
</w:t>
      </w:r>
      <w:r>
        <w:rPr>
          <w:rFonts w:ascii="Times New Roman"/>
          <w:b w:val="false"/>
          <w:i w:val="false"/>
          <w:color w:val="000000"/>
          <w:sz w:val="28"/>
        </w:rPr>
        <w:t>
      Средний процент выхода зерна початков исчисляется как отношение:</w:t>
      </w:r>
      <w:r>
        <w:br/>
      </w:r>
      <w:r>
        <w:rPr>
          <w:rFonts w:ascii="Times New Roman"/>
          <w:b w:val="false"/>
          <w:i w:val="false"/>
          <w:color w:val="000000"/>
          <w:sz w:val="28"/>
        </w:rPr>
        <w:t>
                          зачетный вес зерна</w:t>
      </w:r>
      <w:r>
        <w:br/>
      </w:r>
      <w:r>
        <w:rPr>
          <w:rFonts w:ascii="Times New Roman"/>
          <w:b w:val="false"/>
          <w:i w:val="false"/>
          <w:color w:val="000000"/>
          <w:sz w:val="28"/>
        </w:rPr>
        <w:t>
              -------------------------------------- x 100 %,</w:t>
      </w:r>
      <w:r>
        <w:br/>
      </w:r>
      <w:r>
        <w:rPr>
          <w:rFonts w:ascii="Times New Roman"/>
          <w:b w:val="false"/>
          <w:i w:val="false"/>
          <w:color w:val="000000"/>
          <w:sz w:val="28"/>
        </w:rPr>
        <w:t>
                        физический вес початков</w:t>
      </w:r>
      <w:r>
        <w:br/>
      </w:r>
      <w:r>
        <w:rPr>
          <w:rFonts w:ascii="Times New Roman"/>
          <w:b w:val="false"/>
          <w:i w:val="false"/>
          <w:color w:val="000000"/>
          <w:sz w:val="28"/>
        </w:rPr>
        <w:t>
      где зачетный вес зерна равен фактическому весу зерна плюс или минус натуральная надбавка или скидка на степень влажности и засоренности, физический вес початков равен фактическому весу початков с учетом засоренности и влажности.</w:t>
      </w:r>
      <w:r>
        <w:br/>
      </w:r>
      <w:r>
        <w:rPr>
          <w:rFonts w:ascii="Times New Roman"/>
          <w:b w:val="false"/>
          <w:i w:val="false"/>
          <w:color w:val="000000"/>
          <w:sz w:val="28"/>
        </w:rPr>
        <w:t>
</w:t>
      </w:r>
      <w:r>
        <w:rPr>
          <w:rFonts w:ascii="Times New Roman"/>
          <w:b w:val="false"/>
          <w:i w:val="false"/>
          <w:color w:val="000000"/>
          <w:sz w:val="28"/>
        </w:rPr>
        <w:t>
      Посевы сорго на зерно, солома которого используется на веники, включаются в группу зерновых культур.</w:t>
      </w:r>
      <w:r>
        <w:br/>
      </w:r>
      <w:r>
        <w:rPr>
          <w:rFonts w:ascii="Times New Roman"/>
          <w:b w:val="false"/>
          <w:i w:val="false"/>
          <w:color w:val="000000"/>
          <w:sz w:val="28"/>
        </w:rPr>
        <w:t>
</w:t>
      </w:r>
      <w:r>
        <w:rPr>
          <w:rFonts w:ascii="Times New Roman"/>
          <w:b w:val="false"/>
          <w:i w:val="false"/>
          <w:color w:val="000000"/>
          <w:sz w:val="28"/>
        </w:rPr>
        <w:t>
      По картофелю учитывается весь сбор свежего картофеля, а также картофель, полученный в результате перепашки и боронования картофельных массивов после основной уборки.</w:t>
      </w:r>
      <w:r>
        <w:br/>
      </w:r>
      <w:r>
        <w:rPr>
          <w:rFonts w:ascii="Times New Roman"/>
          <w:b w:val="false"/>
          <w:i w:val="false"/>
          <w:color w:val="000000"/>
          <w:sz w:val="28"/>
        </w:rPr>
        <w:t>
</w:t>
      </w:r>
      <w:r>
        <w:rPr>
          <w:rFonts w:ascii="Times New Roman"/>
          <w:b w:val="false"/>
          <w:i w:val="false"/>
          <w:color w:val="000000"/>
          <w:sz w:val="28"/>
        </w:rPr>
        <w:t>
      По табаку учитывается вся оприходованная продукция урожая отчетного года - как проданная, так и оставшаяся или израсходованная в хозяйстве (в пересчете на зачетную массу). Учитываются все ломки (как основные, так и дополнительные).</w:t>
      </w:r>
      <w:r>
        <w:br/>
      </w:r>
      <w:r>
        <w:rPr>
          <w:rFonts w:ascii="Times New Roman"/>
          <w:b w:val="false"/>
          <w:i w:val="false"/>
          <w:color w:val="000000"/>
          <w:sz w:val="28"/>
        </w:rPr>
        <w:t>
</w:t>
      </w:r>
      <w:r>
        <w:rPr>
          <w:rFonts w:ascii="Times New Roman"/>
          <w:b w:val="false"/>
          <w:i w:val="false"/>
          <w:color w:val="000000"/>
          <w:sz w:val="28"/>
        </w:rPr>
        <w:t>
      Площадь уборки сахарной свеклы и ее сбор, в зависимости от использования, показывается либо как сахарная свекла (фабричная) по техническим культурам, либо как сахарная свекла на корм по кормовым корнеплодам.</w:t>
      </w:r>
      <w:r>
        <w:br/>
      </w:r>
      <w:r>
        <w:rPr>
          <w:rFonts w:ascii="Times New Roman"/>
          <w:b w:val="false"/>
          <w:i w:val="false"/>
          <w:color w:val="000000"/>
          <w:sz w:val="28"/>
        </w:rPr>
        <w:t>
</w:t>
      </w:r>
      <w:r>
        <w:rPr>
          <w:rFonts w:ascii="Times New Roman"/>
          <w:b w:val="false"/>
          <w:i w:val="false"/>
          <w:color w:val="000000"/>
          <w:sz w:val="28"/>
        </w:rPr>
        <w:t>
      По «Соломе и кормам» по кормовым корнеплодам учитываются площадь и валовой сбор кормовых корнеплодов (кормовая свекла, брюква, турнепс и другие) и сахарная свекла на корм скоту.</w:t>
      </w:r>
      <w:r>
        <w:br/>
      </w:r>
      <w:r>
        <w:rPr>
          <w:rFonts w:ascii="Times New Roman"/>
          <w:b w:val="false"/>
          <w:i w:val="false"/>
          <w:color w:val="000000"/>
          <w:sz w:val="28"/>
        </w:rPr>
        <w:t>
</w:t>
      </w:r>
      <w:r>
        <w:rPr>
          <w:rFonts w:ascii="Times New Roman"/>
          <w:b w:val="false"/>
          <w:i w:val="false"/>
          <w:color w:val="000000"/>
          <w:sz w:val="28"/>
        </w:rPr>
        <w:t>
      По кукурузе в молочно-восковой, молочно-восковой и восковой спелости стебли и початки на силос, и зеленый корм (вес зеленой массы) показываются общим итогом.</w:t>
      </w:r>
      <w:r>
        <w:br/>
      </w:r>
      <w:r>
        <w:rPr>
          <w:rFonts w:ascii="Times New Roman"/>
          <w:b w:val="false"/>
          <w:i w:val="false"/>
          <w:color w:val="000000"/>
          <w:sz w:val="28"/>
        </w:rPr>
        <w:t>
</w:t>
      </w:r>
      <w:r>
        <w:rPr>
          <w:rFonts w:ascii="Times New Roman"/>
          <w:b w:val="false"/>
          <w:i w:val="false"/>
          <w:color w:val="000000"/>
          <w:sz w:val="28"/>
        </w:rPr>
        <w:t>
      Фактический сбор зеленой массы стеблей и початков кукурузы, устанавливается путем взвешивания этой массы. Из общего количества показывается, в том числе продукция зеленой массы кукурузы на силос и на зеленый корм и сенаж. Урожай кукурузы, скормленной путем выпаса, в отчете не отражается.</w:t>
      </w:r>
      <w:r>
        <w:br/>
      </w:r>
      <w:r>
        <w:rPr>
          <w:rFonts w:ascii="Times New Roman"/>
          <w:b w:val="false"/>
          <w:i w:val="false"/>
          <w:color w:val="000000"/>
          <w:sz w:val="28"/>
        </w:rPr>
        <w:t>
</w:t>
      </w:r>
      <w:r>
        <w:rPr>
          <w:rFonts w:ascii="Times New Roman"/>
          <w:b w:val="false"/>
          <w:i w:val="false"/>
          <w:color w:val="000000"/>
          <w:sz w:val="28"/>
        </w:rPr>
        <w:t>
      По силосным культурам показываются площади всех культур на силос (кроме кукурузы) и сбор урожая зеленой массы, полученной только с этой площади. Засилосованная масса дикорастущих растений, листьев капусты, ботвы: картофеля, кормовых корнеплодов, сахарной свеклы и так далее, а также трав с естественных сенокосов в этот показатель не включается.</w:t>
      </w:r>
      <w:r>
        <w:br/>
      </w:r>
      <w:r>
        <w:rPr>
          <w:rFonts w:ascii="Times New Roman"/>
          <w:b w:val="false"/>
          <w:i w:val="false"/>
          <w:color w:val="000000"/>
          <w:sz w:val="28"/>
        </w:rPr>
        <w:t>
</w:t>
      </w:r>
      <w:r>
        <w:rPr>
          <w:rFonts w:ascii="Times New Roman"/>
          <w:b w:val="false"/>
          <w:i w:val="false"/>
          <w:color w:val="000000"/>
          <w:sz w:val="28"/>
        </w:rPr>
        <w:t>
      По однолетним и многолетним травам (подпокровные многолетние травы, многолетние беспокровные травы посева текущего года, сохранившиеся к концу сева яровых многолетние травы посева прошлых лет) в графе 5 показывается убранная площадь, использованная на сено, семена, зеленый корм и выпас, включая по беспокровным многолетним травам посевы осени прошлого года, а по однолетним - посевы озимых, использованных на зеленый корм, на которых после их уборки не производились посевы яровых культур.</w:t>
      </w:r>
      <w:r>
        <w:br/>
      </w:r>
      <w:r>
        <w:rPr>
          <w:rFonts w:ascii="Times New Roman"/>
          <w:b w:val="false"/>
          <w:i w:val="false"/>
          <w:color w:val="000000"/>
          <w:sz w:val="28"/>
        </w:rPr>
        <w:t>
</w:t>
      </w:r>
      <w:r>
        <w:rPr>
          <w:rFonts w:ascii="Times New Roman"/>
          <w:b w:val="false"/>
          <w:i w:val="false"/>
          <w:color w:val="000000"/>
          <w:sz w:val="28"/>
        </w:rPr>
        <w:t>
      По учету сена сеяных трав, естественных сенокосов и пастбищ, культурных пастбищ и улучшенных сенокосов в отчет по графе 5 включается площадь, с которой оприходовано сено, включая сено, использованное на корм общественному скоту, выданное работникам, сданное и проданное, использованное на приготовление сенной муки.</w:t>
      </w:r>
      <w:r>
        <w:br/>
      </w:r>
      <w:r>
        <w:rPr>
          <w:rFonts w:ascii="Times New Roman"/>
          <w:b w:val="false"/>
          <w:i w:val="false"/>
          <w:color w:val="000000"/>
          <w:sz w:val="28"/>
        </w:rPr>
        <w:t>
</w:t>
      </w:r>
      <w:r>
        <w:rPr>
          <w:rFonts w:ascii="Times New Roman"/>
          <w:b w:val="false"/>
          <w:i w:val="false"/>
          <w:color w:val="000000"/>
          <w:sz w:val="28"/>
        </w:rPr>
        <w:t>
      Сбор урожая сеяных трав, скошенных на зеленый корм (включая зеленую массу, использованную на приготовление витаминно-травяной муки и сенажа), а по многолетним травам и скошенных на силос, показывается в отчете в весе зеленой массы. Если посевы однолетних и многолетних трав использованы на корм скоту путем выпаса, то записывается только площадь, использованная на выпас; урожай зеленой массы сеяных трав, скормленной скоту путем выпаса, в отчете не показывается.</w:t>
      </w:r>
      <w:r>
        <w:br/>
      </w:r>
      <w:r>
        <w:rPr>
          <w:rFonts w:ascii="Times New Roman"/>
          <w:b w:val="false"/>
          <w:i w:val="false"/>
          <w:color w:val="000000"/>
          <w:sz w:val="28"/>
        </w:rPr>
        <w:t>
</w:t>
      </w:r>
      <w:r>
        <w:rPr>
          <w:rFonts w:ascii="Times New Roman"/>
          <w:b w:val="false"/>
          <w:i w:val="false"/>
          <w:color w:val="000000"/>
          <w:sz w:val="28"/>
        </w:rPr>
        <w:t>
      Многолетние травы, использованные на силос, в отчете по «культурам кормовым на силос (без кукурузы)» показываться не должны.</w:t>
      </w:r>
      <w:r>
        <w:br/>
      </w:r>
      <w:r>
        <w:rPr>
          <w:rFonts w:ascii="Times New Roman"/>
          <w:b w:val="false"/>
          <w:i w:val="false"/>
          <w:color w:val="000000"/>
          <w:sz w:val="28"/>
        </w:rPr>
        <w:t>
</w:t>
      </w:r>
      <w:r>
        <w:rPr>
          <w:rFonts w:ascii="Times New Roman"/>
          <w:b w:val="false"/>
          <w:i w:val="false"/>
          <w:color w:val="000000"/>
          <w:sz w:val="28"/>
        </w:rPr>
        <w:t>
      Если в сельхозформировании имели место вторые и третьи укосы, то в отчете по графе 5 показывается физическая убранная площадь трав, то есть площадь, на которой был произведен только первый укос, а в сбор урожая включается вся продукция, полученная от всех укосов.</w:t>
      </w:r>
      <w:r>
        <w:br/>
      </w:r>
      <w:r>
        <w:rPr>
          <w:rFonts w:ascii="Times New Roman"/>
          <w:b w:val="false"/>
          <w:i w:val="false"/>
          <w:color w:val="000000"/>
          <w:sz w:val="28"/>
        </w:rPr>
        <w:t>
</w:t>
      </w:r>
      <w:r>
        <w:rPr>
          <w:rFonts w:ascii="Times New Roman"/>
          <w:b w:val="false"/>
          <w:i w:val="false"/>
          <w:color w:val="000000"/>
          <w:sz w:val="28"/>
        </w:rPr>
        <w:t>
      В тех случаях, когда один укос был использован на сено, а другой - на зеленый корм, в отчете фактически убранная площадь в графе 5 должна быть показана два раза, один раз - как убранная на сено и второй раз - как убранная на зеленый корм.</w:t>
      </w:r>
      <w:r>
        <w:br/>
      </w:r>
      <w:r>
        <w:rPr>
          <w:rFonts w:ascii="Times New Roman"/>
          <w:b w:val="false"/>
          <w:i w:val="false"/>
          <w:color w:val="000000"/>
          <w:sz w:val="28"/>
        </w:rPr>
        <w:t>
</w:t>
      </w:r>
      <w:r>
        <w:rPr>
          <w:rFonts w:ascii="Times New Roman"/>
          <w:b w:val="false"/>
          <w:i w:val="false"/>
          <w:color w:val="000000"/>
          <w:sz w:val="28"/>
        </w:rPr>
        <w:t>
      Сумма убранных площадей однолетних и многолетних трав может не совпадать с посевной площадью этих трав за счет гибели посевов или двукратного использования одних и тех же площадей.</w:t>
      </w:r>
      <w:r>
        <w:br/>
      </w:r>
      <w:r>
        <w:rPr>
          <w:rFonts w:ascii="Times New Roman"/>
          <w:b w:val="false"/>
          <w:i w:val="false"/>
          <w:color w:val="000000"/>
          <w:sz w:val="28"/>
        </w:rPr>
        <w:t>
</w:t>
      </w:r>
      <w:r>
        <w:rPr>
          <w:rFonts w:ascii="Times New Roman"/>
          <w:b w:val="false"/>
          <w:i w:val="false"/>
          <w:color w:val="000000"/>
          <w:sz w:val="28"/>
        </w:rPr>
        <w:t>
      Так как на сенаж расходуется провяленная трава с влажностью 50-55 %, она должна быть переведена на свежескошенную траву. Для перевода провяленной травы на свежескошенную пользуются следующими примерными коэффициентами:</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2354"/>
        <w:gridCol w:w="2355"/>
        <w:gridCol w:w="2355"/>
        <w:gridCol w:w="2356"/>
      </w:tblGrid>
      <w:tr>
        <w:trPr>
          <w:trHeight w:val="30" w:hRule="atLeast"/>
        </w:trPr>
        <w:tc>
          <w:tcPr>
            <w:tcW w:w="3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 влажности</w:t>
            </w:r>
            <w:r>
              <w:br/>
            </w:r>
            <w:r>
              <w:rPr>
                <w:rFonts w:ascii="Times New Roman"/>
                <w:b w:val="false"/>
                <w:i w:val="false"/>
                <w:color w:val="000000"/>
                <w:sz w:val="20"/>
              </w:rPr>
              <w:t>
провяленной</w:t>
            </w:r>
            <w:r>
              <w:br/>
            </w:r>
            <w:r>
              <w:rPr>
                <w:rFonts w:ascii="Times New Roman"/>
                <w:b w:val="false"/>
                <w:i w:val="false"/>
                <w:color w:val="000000"/>
                <w:sz w:val="20"/>
              </w:rPr>
              <w:t>
травы,</w:t>
            </w:r>
            <w:r>
              <w:br/>
            </w:r>
            <w:r>
              <w:rPr>
                <w:rFonts w:ascii="Times New Roman"/>
                <w:b w:val="false"/>
                <w:i w:val="false"/>
                <w:color w:val="000000"/>
                <w:sz w:val="20"/>
              </w:rPr>
              <w:t>
израсходованной</w:t>
            </w:r>
            <w:r>
              <w:br/>
            </w:r>
            <w:r>
              <w:rPr>
                <w:rFonts w:ascii="Times New Roman"/>
                <w:b w:val="false"/>
                <w:i w:val="false"/>
                <w:color w:val="000000"/>
                <w:sz w:val="20"/>
              </w:rPr>
              <w:t>
на сенаж,</w:t>
            </w:r>
            <w:r>
              <w:br/>
            </w:r>
            <w:r>
              <w:rPr>
                <w:rFonts w:ascii="Times New Roman"/>
                <w:b w:val="false"/>
                <w:i w:val="false"/>
                <w:color w:val="000000"/>
                <w:sz w:val="20"/>
              </w:rPr>
              <w:t>
составлял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количество провяленной травы надо умножить</w:t>
            </w:r>
            <w:r>
              <w:br/>
            </w:r>
            <w:r>
              <w:rPr>
                <w:rFonts w:ascii="Times New Roman"/>
                <w:b w:val="false"/>
                <w:i w:val="false"/>
                <w:color w:val="000000"/>
                <w:sz w:val="20"/>
              </w:rPr>
              <w:t>
на следующий коэффициент при пересчете на</w:t>
            </w:r>
            <w:r>
              <w:br/>
            </w:r>
            <w:r>
              <w:rPr>
                <w:rFonts w:ascii="Times New Roman"/>
                <w:b w:val="false"/>
                <w:i w:val="false"/>
                <w:color w:val="000000"/>
                <w:sz w:val="20"/>
              </w:rPr>
              <w:t>
траву с влажностью: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bl>
    <w:bookmarkStart w:name="z702" w:id="171"/>
    <w:p>
      <w:pPr>
        <w:spacing w:after="0"/>
        <w:ind w:left="0"/>
        <w:jc w:val="both"/>
      </w:pPr>
      <w:r>
        <w:rPr>
          <w:rFonts w:ascii="Times New Roman"/>
          <w:b w:val="false"/>
          <w:i w:val="false"/>
          <w:color w:val="000000"/>
          <w:sz w:val="28"/>
        </w:rPr>
        <w:t>
      Трава, израсходованная на силос или зеленую подкормку, показывается в физическом весе без какого-либо перевода.</w:t>
      </w:r>
      <w:r>
        <w:br/>
      </w:r>
      <w:r>
        <w:rPr>
          <w:rFonts w:ascii="Times New Roman"/>
          <w:b w:val="false"/>
          <w:i w:val="false"/>
          <w:color w:val="000000"/>
          <w:sz w:val="28"/>
        </w:rPr>
        <w:t>
</w:t>
      </w:r>
      <w:r>
        <w:rPr>
          <w:rFonts w:ascii="Times New Roman"/>
          <w:b w:val="false"/>
          <w:i w:val="false"/>
          <w:color w:val="000000"/>
          <w:sz w:val="28"/>
        </w:rPr>
        <w:t>
      По естественным сенокосам в убранную площадь по графе 5 должна включаться также площадь, с которой производилось сенокошение на землях госземзапаса и лесных организаций, а также на отведенных, на временное пользование землях других хозяйств.</w:t>
      </w:r>
      <w:r>
        <w:br/>
      </w:r>
      <w:r>
        <w:rPr>
          <w:rFonts w:ascii="Times New Roman"/>
          <w:b w:val="false"/>
          <w:i w:val="false"/>
          <w:color w:val="000000"/>
          <w:sz w:val="28"/>
        </w:rPr>
        <w:t>
</w:t>
      </w:r>
      <w:r>
        <w:rPr>
          <w:rFonts w:ascii="Times New Roman"/>
          <w:b w:val="false"/>
          <w:i w:val="false"/>
          <w:color w:val="000000"/>
          <w:sz w:val="28"/>
        </w:rPr>
        <w:t>
      Если разрешено населению с учетом местных условий, производить заготовку сена на участках, где невозможна механизированная сеноуборка, как на землях сельхозформирований, так и на землях госземзапаса и гослесфонда на условиях выдачи натуральной части заготовленного сена, то количество сданного сена на склады сельхозформирования показывается отдельным показателем «принято хозяйством сена, заготовленного населением». Это количество сена по естественным сенокосам не показывается.</w:t>
      </w:r>
      <w:r>
        <w:br/>
      </w:r>
      <w:r>
        <w:rPr>
          <w:rFonts w:ascii="Times New Roman"/>
          <w:b w:val="false"/>
          <w:i w:val="false"/>
          <w:color w:val="000000"/>
          <w:sz w:val="28"/>
        </w:rPr>
        <w:t>
</w:t>
      </w:r>
      <w:r>
        <w:rPr>
          <w:rFonts w:ascii="Times New Roman"/>
          <w:b w:val="false"/>
          <w:i w:val="false"/>
          <w:color w:val="000000"/>
          <w:sz w:val="28"/>
        </w:rPr>
        <w:t>
      По культурным пастбищам и улучшенным (коренного улучшения) сенокосам показывается убранная площадь и продукция с этой площади, собранная на сено и зеленый корм, сенаж, силос, травяную муку.</w:t>
      </w:r>
      <w:r>
        <w:br/>
      </w:r>
      <w:r>
        <w:rPr>
          <w:rFonts w:ascii="Times New Roman"/>
          <w:b w:val="false"/>
          <w:i w:val="false"/>
          <w:color w:val="000000"/>
          <w:sz w:val="28"/>
        </w:rPr>
        <w:t>
</w:t>
      </w:r>
      <w:r>
        <w:rPr>
          <w:rFonts w:ascii="Times New Roman"/>
          <w:b w:val="false"/>
          <w:i w:val="false"/>
          <w:color w:val="000000"/>
          <w:sz w:val="28"/>
        </w:rPr>
        <w:t>
      Отдельным показателем показывается сбор стеблей кукурузы, убранной в полной спелости.</w:t>
      </w:r>
      <w:r>
        <w:br/>
      </w:r>
      <w:r>
        <w:rPr>
          <w:rFonts w:ascii="Times New Roman"/>
          <w:b w:val="false"/>
          <w:i w:val="false"/>
          <w:color w:val="000000"/>
          <w:sz w:val="28"/>
        </w:rPr>
        <w:t>
</w:t>
      </w:r>
      <w:r>
        <w:rPr>
          <w:rFonts w:ascii="Times New Roman"/>
          <w:b w:val="false"/>
          <w:i w:val="false"/>
          <w:color w:val="000000"/>
          <w:sz w:val="28"/>
        </w:rPr>
        <w:t>
      По овощам учитывается продукция овощей - только с открытого грунта, причем в отчете показывается также продукция и частичного сбора овощей до и после массовой уборки.</w:t>
      </w:r>
      <w:r>
        <w:br/>
      </w:r>
      <w:r>
        <w:rPr>
          <w:rFonts w:ascii="Times New Roman"/>
          <w:b w:val="false"/>
          <w:i w:val="false"/>
          <w:color w:val="000000"/>
          <w:sz w:val="28"/>
        </w:rPr>
        <w:t>
</w:t>
      </w:r>
      <w:r>
        <w:rPr>
          <w:rFonts w:ascii="Times New Roman"/>
          <w:b w:val="false"/>
          <w:i w:val="false"/>
          <w:color w:val="000000"/>
          <w:sz w:val="28"/>
        </w:rPr>
        <w:t>
      Площадь посева овощных сортов гороха (зеленого горошка) на семена, урожай с которого оставлен на семенные цели, должна учитываться не в числе зерновых культур, а в составе семенников овощных культур.</w:t>
      </w:r>
      <w:r>
        <w:br/>
      </w:r>
      <w:r>
        <w:rPr>
          <w:rFonts w:ascii="Times New Roman"/>
          <w:b w:val="false"/>
          <w:i w:val="false"/>
          <w:color w:val="000000"/>
          <w:sz w:val="28"/>
        </w:rPr>
        <w:t>
</w:t>
      </w:r>
      <w:r>
        <w:rPr>
          <w:rFonts w:ascii="Times New Roman"/>
          <w:b w:val="false"/>
          <w:i w:val="false"/>
          <w:color w:val="000000"/>
          <w:sz w:val="28"/>
        </w:rPr>
        <w:t>
      Площадь и валовой сбор маточников двухлетних овощных культур и семенников овощных культур, не включаются в площади и валовой сбор овощей и показываются отдельно. К семенникам однолетних овощей (огурцы, помидоры и так далее) относится площадь, урожай с которой полностью используется для получения семян овощей. При частичном (выборочном) использовании однолетних овощей на семена площадь и продукция их полностью показывается по соответствующей овощной культуре.</w:t>
      </w:r>
      <w:r>
        <w:br/>
      </w:r>
      <w:r>
        <w:rPr>
          <w:rFonts w:ascii="Times New Roman"/>
          <w:b w:val="false"/>
          <w:i w:val="false"/>
          <w:color w:val="000000"/>
          <w:sz w:val="28"/>
        </w:rPr>
        <w:t>
</w:t>
      </w:r>
      <w:r>
        <w:rPr>
          <w:rFonts w:ascii="Times New Roman"/>
          <w:b w:val="false"/>
          <w:i w:val="false"/>
          <w:color w:val="000000"/>
          <w:sz w:val="28"/>
        </w:rPr>
        <w:t>
      Цветы, срезанные свежие открытого грунта показываются, в тысячах штук.</w:t>
      </w:r>
      <w:r>
        <w:br/>
      </w:r>
      <w:r>
        <w:rPr>
          <w:rFonts w:ascii="Times New Roman"/>
          <w:b w:val="false"/>
          <w:i w:val="false"/>
          <w:color w:val="000000"/>
          <w:sz w:val="28"/>
        </w:rPr>
        <w:t>
</w:t>
      </w:r>
      <w:r>
        <w:rPr>
          <w:rFonts w:ascii="Times New Roman"/>
          <w:b w:val="false"/>
          <w:i w:val="false"/>
          <w:color w:val="000000"/>
          <w:sz w:val="28"/>
        </w:rPr>
        <w:t>
      В графе 1 раздела 3 показывается площадь обособленных садов, ягодников и виноградников всех возрастов, а в графе 3 - в том числе площадь в плодоносящем возрасте, независимо от того, был ли фактически получен с этих насаждений в текущем году урожай или нет.</w:t>
      </w:r>
      <w:r>
        <w:br/>
      </w:r>
      <w:r>
        <w:rPr>
          <w:rFonts w:ascii="Times New Roman"/>
          <w:b w:val="false"/>
          <w:i w:val="false"/>
          <w:color w:val="000000"/>
          <w:sz w:val="28"/>
        </w:rPr>
        <w:t>
</w:t>
      </w:r>
      <w:r>
        <w:rPr>
          <w:rFonts w:ascii="Times New Roman"/>
          <w:b w:val="false"/>
          <w:i w:val="false"/>
          <w:color w:val="000000"/>
          <w:sz w:val="28"/>
        </w:rPr>
        <w:t>
      Учитывается общая и плодоносящая площадь плодово-ягодных и виноградных насаждений, включая списанные (независимо от времени списания), но не раскорчеванные площади, в эти же графы должна быть включена физическая площадь изреженных (независимо от степени изреженности) обособленных участков садов. В графу 3 этого раздела должны быть включены и площади насаждений, с которых в отчетном году была получена продукция, но к моменту составления отчета эти площади были раскорчеваны.</w:t>
      </w:r>
      <w:r>
        <w:br/>
      </w:r>
      <w:r>
        <w:rPr>
          <w:rFonts w:ascii="Times New Roman"/>
          <w:b w:val="false"/>
          <w:i w:val="false"/>
          <w:color w:val="000000"/>
          <w:sz w:val="28"/>
        </w:rPr>
        <w:t>
</w:t>
      </w:r>
      <w:r>
        <w:rPr>
          <w:rFonts w:ascii="Times New Roman"/>
          <w:b w:val="false"/>
          <w:i w:val="false"/>
          <w:color w:val="000000"/>
          <w:sz w:val="28"/>
        </w:rPr>
        <w:t>
      При наличии в хозяйстве на одном и том же обособленном участке насаждений разных породных групп общая площадь насаждений распределяется по породным группам (семечковым и косточковым) путем перевода числа деревьев каждой породы на принятую норму посадки корней данной породы на 1 гектар. Если исчисленная таким путем площадь под отдельными группами плодовых насаждений не совпадает с фактической площадью обособленного участка, разница должна быть распределена пропорционально исчисленным площадям под насаждениями породных групп.</w:t>
      </w:r>
      <w:r>
        <w:br/>
      </w:r>
      <w:r>
        <w:rPr>
          <w:rFonts w:ascii="Times New Roman"/>
          <w:b w:val="false"/>
          <w:i w:val="false"/>
          <w:color w:val="000000"/>
          <w:sz w:val="28"/>
        </w:rPr>
        <w:t>
</w:t>
      </w:r>
      <w:r>
        <w:rPr>
          <w:rFonts w:ascii="Times New Roman"/>
          <w:b w:val="false"/>
          <w:i w:val="false"/>
          <w:color w:val="000000"/>
          <w:sz w:val="28"/>
        </w:rPr>
        <w:t>
      При наличии в садах между плодовыми деревьями (в междурядьях) посадок ягодных насаждений (клубники, смородины, крыжовника и так далее) в графах 1 и 3 показывается «Ягодные – всего» – общая площадь ягодников (обособленная площадь плюс площадь ягодников в междурядьях плодовых насаждений), отдельной строкой показывается, в том числе обособленная площадь ягодников.</w:t>
      </w:r>
      <w:r>
        <w:br/>
      </w:r>
      <w:r>
        <w:rPr>
          <w:rFonts w:ascii="Times New Roman"/>
          <w:b w:val="false"/>
          <w:i w:val="false"/>
          <w:color w:val="000000"/>
          <w:sz w:val="28"/>
        </w:rPr>
        <w:t>
</w:t>
      </w:r>
      <w:r>
        <w:rPr>
          <w:rFonts w:ascii="Times New Roman"/>
          <w:b w:val="false"/>
          <w:i w:val="false"/>
          <w:color w:val="000000"/>
          <w:sz w:val="28"/>
        </w:rPr>
        <w:t>
      В графе 5 показывается общий сбор (с насаждений в плодоносящем возрасте и с молодых насаждений, не сданных в эксплуатацию), а в графе 7 - в том числе сбор с насаждений, достигших плодоносящего возраста. По ягодникам показывается общий сбор урожая, как с обособленной площади ягодников, так и сбор с междурядных посадок.</w:t>
      </w:r>
      <w:r>
        <w:br/>
      </w:r>
      <w:r>
        <w:rPr>
          <w:rFonts w:ascii="Times New Roman"/>
          <w:b w:val="false"/>
          <w:i w:val="false"/>
          <w:color w:val="000000"/>
          <w:sz w:val="28"/>
        </w:rPr>
        <w:t>
</w:t>
      </w:r>
      <w:r>
        <w:rPr>
          <w:rFonts w:ascii="Times New Roman"/>
          <w:b w:val="false"/>
          <w:i w:val="false"/>
          <w:color w:val="000000"/>
          <w:sz w:val="28"/>
        </w:rPr>
        <w:t>
      Дикорастущие плодовые деревья и полученная с них продукция в отчет не включается.</w:t>
      </w:r>
      <w:r>
        <w:br/>
      </w:r>
      <w:r>
        <w:rPr>
          <w:rFonts w:ascii="Times New Roman"/>
          <w:b w:val="false"/>
          <w:i w:val="false"/>
          <w:color w:val="000000"/>
          <w:sz w:val="28"/>
        </w:rPr>
        <w:t>
</w:t>
      </w:r>
      <w:r>
        <w:rPr>
          <w:rFonts w:ascii="Times New Roman"/>
          <w:b w:val="false"/>
          <w:i w:val="false"/>
          <w:color w:val="000000"/>
          <w:sz w:val="28"/>
        </w:rPr>
        <w:t>
      Выращенный и реализованный посадочный материал - саженцы плодовые семечковые и саженцы плодовые косточковые, саженцы ягодных культур и саженцы винограда показываются в тысячах штук.</w:t>
      </w:r>
      <w:r>
        <w:br/>
      </w:r>
      <w:r>
        <w:rPr>
          <w:rFonts w:ascii="Times New Roman"/>
          <w:b w:val="false"/>
          <w:i w:val="false"/>
          <w:color w:val="000000"/>
          <w:sz w:val="28"/>
        </w:rPr>
        <w:t>
</w:t>
      </w:r>
      <w:r>
        <w:rPr>
          <w:rFonts w:ascii="Times New Roman"/>
          <w:b w:val="false"/>
          <w:i w:val="false"/>
          <w:color w:val="000000"/>
          <w:sz w:val="28"/>
        </w:rPr>
        <w:t>
      В разделе 4 указывается используемая площадь теплиц, парников для получения урожая текущего года только с первого оборота.</w:t>
      </w:r>
      <w:r>
        <w:br/>
      </w:r>
      <w:r>
        <w:rPr>
          <w:rFonts w:ascii="Times New Roman"/>
          <w:b w:val="false"/>
          <w:i w:val="false"/>
          <w:color w:val="000000"/>
          <w:sz w:val="28"/>
        </w:rPr>
        <w:t>
</w:t>
      </w:r>
      <w:r>
        <w:rPr>
          <w:rFonts w:ascii="Times New Roman"/>
          <w:b w:val="false"/>
          <w:i w:val="false"/>
          <w:color w:val="000000"/>
          <w:sz w:val="28"/>
        </w:rPr>
        <w:t>
      Сбор овощей со всех оборотов учитывается отдельно по видам.</w:t>
      </w:r>
      <w:r>
        <w:br/>
      </w:r>
      <w:r>
        <w:rPr>
          <w:rFonts w:ascii="Times New Roman"/>
          <w:b w:val="false"/>
          <w:i w:val="false"/>
          <w:color w:val="000000"/>
          <w:sz w:val="28"/>
        </w:rPr>
        <w:t>
</w:t>
      </w:r>
      <w:r>
        <w:rPr>
          <w:rFonts w:ascii="Times New Roman"/>
          <w:b w:val="false"/>
          <w:i w:val="false"/>
          <w:color w:val="000000"/>
          <w:sz w:val="28"/>
        </w:rPr>
        <w:t>
      Цветочная рассада в отчете показываться не должна.</w:t>
      </w:r>
      <w:r>
        <w:br/>
      </w:r>
      <w:r>
        <w:rPr>
          <w:rFonts w:ascii="Times New Roman"/>
          <w:b w:val="false"/>
          <w:i w:val="false"/>
          <w:color w:val="000000"/>
          <w:sz w:val="28"/>
        </w:rPr>
        <w:t>
</w:t>
      </w:r>
      <w:r>
        <w:rPr>
          <w:rFonts w:ascii="Times New Roman"/>
          <w:b w:val="false"/>
          <w:i w:val="false"/>
          <w:color w:val="000000"/>
          <w:sz w:val="28"/>
        </w:rPr>
        <w:t>
      В разделе 5 показывается количество минеральных и органических удобрений, внесенных под урожай текущего года, независимо от времени внесения удобрений, под посевы сельскохозяйственных культур, а также под многолетние насаждения (сады, ягодники, виноградники, шелковицу), естественные сенокосы и пастбища. Количество удобрений, внесенных в текущем году под урожай будущего года, в отчет не включается.</w:t>
      </w:r>
      <w:r>
        <w:br/>
      </w:r>
      <w:r>
        <w:rPr>
          <w:rFonts w:ascii="Times New Roman"/>
          <w:b w:val="false"/>
          <w:i w:val="false"/>
          <w:color w:val="000000"/>
          <w:sz w:val="28"/>
        </w:rPr>
        <w:t>
</w:t>
      </w:r>
      <w:r>
        <w:rPr>
          <w:rFonts w:ascii="Times New Roman"/>
          <w:b w:val="false"/>
          <w:i w:val="false"/>
          <w:color w:val="000000"/>
          <w:sz w:val="28"/>
        </w:rPr>
        <w:t>
      В отчете показывается количество минеральных удобрений только в пересчете на 100 % содержание питательных веществ.</w:t>
      </w:r>
      <w:r>
        <w:br/>
      </w:r>
      <w:r>
        <w:rPr>
          <w:rFonts w:ascii="Times New Roman"/>
          <w:b w:val="false"/>
          <w:i w:val="false"/>
          <w:color w:val="000000"/>
          <w:sz w:val="28"/>
        </w:rPr>
        <w:t>
</w:t>
      </w:r>
      <w:r>
        <w:rPr>
          <w:rFonts w:ascii="Times New Roman"/>
          <w:b w:val="false"/>
          <w:i w:val="false"/>
          <w:color w:val="000000"/>
          <w:sz w:val="28"/>
        </w:rPr>
        <w:t>
      Данные о проценте содержания питательного вещества берутся хозяйством из сопроводительных документов заводов-поставщиков, отделений, баз, складов – из счетов, платежных требований и сертификатов.</w:t>
      </w:r>
      <w:r>
        <w:br/>
      </w:r>
      <w:r>
        <w:rPr>
          <w:rFonts w:ascii="Times New Roman"/>
          <w:b w:val="false"/>
          <w:i w:val="false"/>
          <w:color w:val="000000"/>
          <w:sz w:val="28"/>
        </w:rPr>
        <w:t>
</w:t>
      </w:r>
      <w:r>
        <w:rPr>
          <w:rFonts w:ascii="Times New Roman"/>
          <w:b w:val="false"/>
          <w:i w:val="false"/>
          <w:color w:val="000000"/>
          <w:sz w:val="28"/>
        </w:rPr>
        <w:t>
      Чтобы не допустить двойного счета удобрений в физическом весе, по сложным удобрениям количество удобрений в физическом весе указывают только по азотным удобрениям, а в питательном - по азотным, фосфорным и другим. Затем количество по каждому виду удобрений суммируется, итоговые данные заносятся в отчет по соответствующим строкам и графам.</w:t>
      </w:r>
      <w:r>
        <w:br/>
      </w:r>
      <w:r>
        <w:rPr>
          <w:rFonts w:ascii="Times New Roman"/>
          <w:b w:val="false"/>
          <w:i w:val="false"/>
          <w:color w:val="000000"/>
          <w:sz w:val="28"/>
        </w:rPr>
        <w:t>
</w:t>
      </w:r>
      <w:r>
        <w:rPr>
          <w:rFonts w:ascii="Times New Roman"/>
          <w:b w:val="false"/>
          <w:i w:val="false"/>
          <w:color w:val="000000"/>
          <w:sz w:val="28"/>
        </w:rPr>
        <w:t>
      Каждое удобрение в отчете записывается по соответствующей группе - азотные, фосфорные или калийные. Количество минеральных удобрений внесенных под урожай текущего года показывается, как основное удобрение, так и в виде подкормки.</w:t>
      </w:r>
      <w:r>
        <w:br/>
      </w:r>
      <w:r>
        <w:rPr>
          <w:rFonts w:ascii="Times New Roman"/>
          <w:b w:val="false"/>
          <w:i w:val="false"/>
          <w:color w:val="000000"/>
          <w:sz w:val="28"/>
        </w:rPr>
        <w:t>
</w:t>
      </w:r>
      <w:r>
        <w:rPr>
          <w:rFonts w:ascii="Times New Roman"/>
          <w:b w:val="false"/>
          <w:i w:val="false"/>
          <w:color w:val="000000"/>
          <w:sz w:val="28"/>
        </w:rPr>
        <w:t>
      Органические удобрения (навоз, различные компосты, органо-минеральные смеси, птичий помет и другие), внесенные в текущем году под урожай будущего года, в этот показатель не включаются.</w:t>
      </w:r>
      <w:r>
        <w:br/>
      </w:r>
      <w:r>
        <w:rPr>
          <w:rFonts w:ascii="Times New Roman"/>
          <w:b w:val="false"/>
          <w:i w:val="false"/>
          <w:color w:val="000000"/>
          <w:sz w:val="28"/>
        </w:rPr>
        <w:t>
</w:t>
      </w:r>
      <w:r>
        <w:rPr>
          <w:rFonts w:ascii="Times New Roman"/>
          <w:b w:val="false"/>
          <w:i w:val="false"/>
          <w:color w:val="000000"/>
          <w:sz w:val="28"/>
        </w:rPr>
        <w:t>
      В разделе 6 показывается площадь, фактически удобренная минеральными и органическими удобрениями.</w:t>
      </w:r>
      <w:r>
        <w:br/>
      </w:r>
      <w:r>
        <w:rPr>
          <w:rFonts w:ascii="Times New Roman"/>
          <w:b w:val="false"/>
          <w:i w:val="false"/>
          <w:color w:val="000000"/>
          <w:sz w:val="28"/>
        </w:rPr>
        <w:t>
</w:t>
      </w:r>
      <w:r>
        <w:rPr>
          <w:rFonts w:ascii="Times New Roman"/>
          <w:b w:val="false"/>
          <w:i w:val="false"/>
          <w:color w:val="000000"/>
          <w:sz w:val="28"/>
        </w:rPr>
        <w:t>
      Фактически удобренная площадь получается путем вычитания из общей посевной площади той или иной культуры тех участков, на которые вовсе не вносились удобрения под урожай текущего года.</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 сборе урожая сезонных культур»:</w:t>
      </w:r>
      <w:r>
        <w:br/>
      </w:r>
      <w:r>
        <w:rPr>
          <w:rFonts w:ascii="Times New Roman"/>
          <w:b w:val="false"/>
          <w:i w:val="false"/>
          <w:color w:val="000000"/>
          <w:sz w:val="28"/>
        </w:rPr>
        <w:t>
      для каждой графы:</w:t>
      </w:r>
      <w:r>
        <w:br/>
      </w:r>
      <w:r>
        <w:rPr>
          <w:rFonts w:ascii="Times New Roman"/>
          <w:b w:val="false"/>
          <w:i w:val="false"/>
          <w:color w:val="000000"/>
          <w:sz w:val="28"/>
        </w:rPr>
        <w:t xml:space="preserve">
      графа 1 </w:t>
      </w:r>
      <w:r>
        <w:rPr>
          <w:rFonts w:ascii="Times New Roman"/>
          <w:b w:val="false"/>
          <w:i w:val="false"/>
          <w:color w:val="000000"/>
          <w:sz w:val="28"/>
          <w:u w:val="single"/>
        </w:rPr>
        <w:t>&lt;</w:t>
      </w:r>
      <w:r>
        <w:rPr>
          <w:rFonts w:ascii="Times New Roman"/>
          <w:b w:val="false"/>
          <w:i w:val="false"/>
          <w:color w:val="000000"/>
          <w:sz w:val="28"/>
        </w:rPr>
        <w:t xml:space="preserve"> графы 3;</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4;</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5;</w:t>
      </w:r>
      <w:r>
        <w:br/>
      </w:r>
      <w:r>
        <w:rPr>
          <w:rFonts w:ascii="Times New Roman"/>
          <w:b w:val="false"/>
          <w:i w:val="false"/>
          <w:color w:val="000000"/>
          <w:sz w:val="28"/>
        </w:rPr>
        <w:t xml:space="preserve">
      графа 4 </w:t>
      </w:r>
      <w:r>
        <w:rPr>
          <w:rFonts w:ascii="Times New Roman"/>
          <w:b w:val="false"/>
          <w:i w:val="false"/>
          <w:color w:val="000000"/>
          <w:sz w:val="28"/>
          <w:u w:val="single"/>
        </w:rPr>
        <w:t>&gt;</w:t>
      </w:r>
      <w:r>
        <w:rPr>
          <w:rFonts w:ascii="Times New Roman"/>
          <w:b w:val="false"/>
          <w:i w:val="false"/>
          <w:color w:val="000000"/>
          <w:sz w:val="28"/>
        </w:rPr>
        <w:t xml:space="preserve"> графе 6;</w:t>
      </w:r>
      <w:r>
        <w:br/>
      </w: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графе 9;</w:t>
      </w:r>
      <w:r>
        <w:br/>
      </w:r>
      <w:r>
        <w:rPr>
          <w:rFonts w:ascii="Times New Roman"/>
          <w:b w:val="false"/>
          <w:i w:val="false"/>
          <w:color w:val="000000"/>
          <w:sz w:val="28"/>
        </w:rPr>
        <w:t xml:space="preserve">
      графа 8 </w:t>
      </w:r>
      <w:r>
        <w:rPr>
          <w:rFonts w:ascii="Times New Roman"/>
          <w:b w:val="false"/>
          <w:i w:val="false"/>
          <w:color w:val="000000"/>
          <w:sz w:val="28"/>
          <w:u w:val="single"/>
        </w:rPr>
        <w:t>&gt;</w:t>
      </w:r>
      <w:r>
        <w:rPr>
          <w:rFonts w:ascii="Times New Roman"/>
          <w:b w:val="false"/>
          <w:i w:val="false"/>
          <w:color w:val="000000"/>
          <w:sz w:val="28"/>
        </w:rPr>
        <w:t xml:space="preserve"> графе 10;</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2;</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4;</w:t>
      </w:r>
      <w:r>
        <w:br/>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графе 6;</w:t>
      </w:r>
      <w:r>
        <w:br/>
      </w: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графе 8;</w:t>
      </w:r>
      <w:r>
        <w:br/>
      </w:r>
      <w:r>
        <w:rPr>
          <w:rFonts w:ascii="Times New Roman"/>
          <w:b w:val="false"/>
          <w:i w:val="false"/>
          <w:color w:val="000000"/>
          <w:sz w:val="28"/>
        </w:rPr>
        <w:t xml:space="preserve">
      графа 9 </w:t>
      </w:r>
      <w:r>
        <w:rPr>
          <w:rFonts w:ascii="Times New Roman"/>
          <w:b w:val="false"/>
          <w:i w:val="false"/>
          <w:color w:val="000000"/>
          <w:sz w:val="28"/>
          <w:u w:val="single"/>
        </w:rPr>
        <w:t>&gt;</w:t>
      </w:r>
      <w:r>
        <w:rPr>
          <w:rFonts w:ascii="Times New Roman"/>
          <w:b w:val="false"/>
          <w:i w:val="false"/>
          <w:color w:val="000000"/>
          <w:sz w:val="28"/>
        </w:rPr>
        <w:t xml:space="preserve"> графе 10;</w:t>
      </w:r>
      <w:r>
        <w:br/>
      </w:r>
      <w:r>
        <w:rPr>
          <w:rFonts w:ascii="Times New Roman"/>
          <w:b w:val="false"/>
          <w:i w:val="false"/>
          <w:color w:val="000000"/>
          <w:sz w:val="28"/>
        </w:rPr>
        <w:t>
</w:t>
      </w:r>
      <w:r>
        <w:rPr>
          <w:rFonts w:ascii="Times New Roman"/>
          <w:b w:val="false"/>
          <w:i w:val="false"/>
          <w:color w:val="000000"/>
          <w:sz w:val="28"/>
        </w:rPr>
        <w:t>
      2) раздел 3 «О сборе урожая многолетних культур»:</w:t>
      </w:r>
      <w:r>
        <w:br/>
      </w:r>
      <w:r>
        <w:rPr>
          <w:rFonts w:ascii="Times New Roman"/>
          <w:b w:val="false"/>
          <w:i w:val="false"/>
          <w:color w:val="000000"/>
          <w:sz w:val="28"/>
        </w:rPr>
        <w:t>
      для каждой графы:</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3;</w:t>
      </w:r>
      <w:r>
        <w:br/>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графе 7;</w:t>
      </w:r>
      <w:r>
        <w:br/>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графе 4;</w:t>
      </w:r>
      <w:r>
        <w:br/>
      </w:r>
      <w:r>
        <w:rPr>
          <w:rFonts w:ascii="Times New Roman"/>
          <w:b w:val="false"/>
          <w:i w:val="false"/>
          <w:color w:val="000000"/>
          <w:sz w:val="28"/>
        </w:rPr>
        <w:t xml:space="preserve">
      графа 6 </w:t>
      </w:r>
      <w:r>
        <w:rPr>
          <w:rFonts w:ascii="Times New Roman"/>
          <w:b w:val="false"/>
          <w:i w:val="false"/>
          <w:color w:val="000000"/>
          <w:sz w:val="28"/>
          <w:u w:val="single"/>
        </w:rPr>
        <w:t>&gt;</w:t>
      </w:r>
      <w:r>
        <w:rPr>
          <w:rFonts w:ascii="Times New Roman"/>
          <w:b w:val="false"/>
          <w:i w:val="false"/>
          <w:color w:val="000000"/>
          <w:sz w:val="28"/>
        </w:rPr>
        <w:t xml:space="preserve"> графе 8;</w:t>
      </w:r>
      <w:r>
        <w:br/>
      </w:r>
      <w:r>
        <w:rPr>
          <w:rFonts w:ascii="Times New Roman"/>
          <w:b w:val="false"/>
          <w:i w:val="false"/>
          <w:color w:val="000000"/>
          <w:sz w:val="28"/>
        </w:rPr>
        <w:t>
</w:t>
      </w:r>
      <w:r>
        <w:rPr>
          <w:rFonts w:ascii="Times New Roman"/>
          <w:b w:val="false"/>
          <w:i w:val="false"/>
          <w:color w:val="000000"/>
          <w:sz w:val="28"/>
        </w:rPr>
        <w:t>
      3) раздел 5 «О внесении и использовании удобрений»:</w:t>
      </w:r>
      <w:r>
        <w:br/>
      </w:r>
      <w:r>
        <w:rPr>
          <w:rFonts w:ascii="Times New Roman"/>
          <w:b w:val="false"/>
          <w:i w:val="false"/>
          <w:color w:val="000000"/>
          <w:sz w:val="28"/>
        </w:rPr>
        <w:t>
      для каждой графы:</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2;</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4;</w:t>
      </w:r>
      <w:r>
        <w:br/>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графе 6;</w:t>
      </w:r>
      <w:r>
        <w:br/>
      </w: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графе 8;</w:t>
      </w:r>
      <w:r>
        <w:br/>
      </w:r>
      <w:r>
        <w:rPr>
          <w:rFonts w:ascii="Times New Roman"/>
          <w:b w:val="false"/>
          <w:i w:val="false"/>
          <w:color w:val="000000"/>
          <w:sz w:val="28"/>
        </w:rPr>
        <w:t>
</w:t>
      </w:r>
      <w:r>
        <w:rPr>
          <w:rFonts w:ascii="Times New Roman"/>
          <w:b w:val="false"/>
          <w:i w:val="false"/>
          <w:color w:val="000000"/>
          <w:sz w:val="28"/>
        </w:rPr>
        <w:t>
      4) раздел 6 «Об удобренной площади»:</w:t>
      </w:r>
      <w:r>
        <w:br/>
      </w:r>
      <w:r>
        <w:rPr>
          <w:rFonts w:ascii="Times New Roman"/>
          <w:b w:val="false"/>
          <w:i w:val="false"/>
          <w:color w:val="000000"/>
          <w:sz w:val="28"/>
        </w:rPr>
        <w:t>
      для каждой графы:</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2;</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4.</w:t>
      </w:r>
    </w:p>
    <w:bookmarkEnd w:id="171"/>
    <w:bookmarkStart w:name="z734" w:id="172"/>
    <w:p>
      <w:pPr>
        <w:spacing w:after="0"/>
        <w:ind w:left="0"/>
        <w:jc w:val="both"/>
      </w:pPr>
      <w:r>
        <w:rPr>
          <w:rFonts w:ascii="Times New Roman"/>
          <w:b w:val="false"/>
          <w:i w:val="false"/>
          <w:color w:val="000000"/>
          <w:sz w:val="28"/>
        </w:rPr>
        <w:t>
Приложение 36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4030"/>
        <w:gridCol w:w="6747"/>
      </w:tblGrid>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1"/>
                          <a:stretch>
                            <a:fillRect/>
                          </a:stretch>
                        </pic:blipFill>
                        <pic:spPr>
                          <a:xfrm>
                            <a:off x="0" y="0"/>
                            <a:ext cx="1320800" cy="774700"/>
                          </a:xfrm>
                          <a:prstGeom prst="rect">
                            <a:avLst/>
                          </a:prstGeom>
                        </pic:spPr>
                      </pic:pic>
                    </a:graphicData>
                  </a:graphic>
                </wp:inline>
              </w:drawing>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18 тамыздағы № 224 бұйрығына</w:t>
            </w:r>
            <w:r>
              <w:br/>
            </w:r>
            <w:r>
              <w:rPr>
                <w:rFonts w:ascii="Times New Roman"/>
                <w:b w:val="false"/>
                <w:i w:val="false"/>
                <w:color w:val="000000"/>
                <w:sz w:val="20"/>
              </w:rPr>
              <w:t>
</w:t>
            </w:r>
            <w:r>
              <w:rPr>
                <w:rFonts w:ascii="Times New Roman"/>
                <w:b/>
                <w:i w:val="false"/>
                <w:color w:val="000000"/>
                <w:sz w:val="20"/>
              </w:rPr>
              <w:t>36-қосымша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36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 №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688"/>
              <w:gridCol w:w="665"/>
              <w:gridCol w:w="665"/>
              <w:gridCol w:w="944"/>
              <w:gridCol w:w="1782"/>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 (қажеттiсiн</w:t>
                  </w:r>
                  <w:r>
                    <w:br/>
                  </w:r>
                  <w:r>
                    <w:rPr>
                      <w:rFonts w:ascii="Times New Roman"/>
                      <w:b w:val="false"/>
                      <w:i w:val="false"/>
                      <w:color w:val="000000"/>
                      <w:sz w:val="20"/>
                    </w:rPr>
                    <w:t>
</w:t>
                  </w:r>
                  <w:r>
                    <w:rPr>
                      <w:rFonts w:ascii="Times New Roman"/>
                      <w:b/>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45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Қазақстан Республикасының қолданыстағы</w:t>
            </w:r>
            <w:r>
              <w:br/>
            </w:r>
            <w:r>
              <w:rPr>
                <w:rFonts w:ascii="Times New Roman"/>
                <w:b w:val="false"/>
                <w:i w:val="false"/>
                <w:color w:val="000000"/>
                <w:sz w:val="20"/>
              </w:rPr>
              <w:t>
</w:t>
            </w:r>
            <w:r>
              <w:rPr>
                <w:rFonts w:ascii="Times New Roman"/>
                <w:b/>
                <w:i w:val="false"/>
                <w:color w:val="000000"/>
                <w:sz w:val="20"/>
              </w:rPr>
              <w:t>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 коды 1591112</w:t>
            </w:r>
            <w:r>
              <w:br/>
            </w:r>
            <w:r>
              <w:rPr>
                <w:rFonts w:ascii="Times New Roman"/>
                <w:b w:val="false"/>
                <w:i w:val="false"/>
                <w:color w:val="000000"/>
                <w:sz w:val="20"/>
              </w:rPr>
              <w:t>
</w:t>
            </w:r>
            <w:r>
              <w:rPr>
                <w:rFonts w:ascii="Times New Roman"/>
                <w:b w:val="false"/>
                <w:i w:val="false"/>
                <w:color w:val="000000"/>
                <w:sz w:val="20"/>
              </w:rPr>
              <w:t>Код статистической формы 1591112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шаруашылығы</w:t>
            </w:r>
            <w:r>
              <w:br/>
            </w:r>
            <w:r>
              <w:rPr>
                <w:rFonts w:ascii="Times New Roman"/>
                <w:b/>
                <w:i w:val="false"/>
                <w:color w:val="000000"/>
                <w:sz w:val="20"/>
              </w:rPr>
              <w:t>
кәсіпорындарындағы құрылыстар</w:t>
            </w:r>
            <w:r>
              <w:br/>
            </w:r>
            <w:r>
              <w:rPr>
                <w:rFonts w:ascii="Times New Roman"/>
                <w:b/>
                <w:i w:val="false"/>
                <w:color w:val="000000"/>
                <w:sz w:val="20"/>
              </w:rPr>
              <w:t>
мен имараттардың қолда бары</w:t>
            </w:r>
            <w:r>
              <w:br/>
            </w:r>
            <w:r>
              <w:rPr>
                <w:rFonts w:ascii="Times New Roman"/>
                <w:b/>
                <w:i w:val="false"/>
                <w:color w:val="000000"/>
                <w:sz w:val="20"/>
              </w:rPr>
              <w:t>
Наличие построек и сооружений в</w:t>
            </w:r>
            <w:r>
              <w:br/>
            </w:r>
            <w:r>
              <w:rPr>
                <w:rFonts w:ascii="Times New Roman"/>
                <w:b/>
                <w:i w:val="false"/>
                <w:color w:val="000000"/>
                <w:sz w:val="20"/>
              </w:rPr>
              <w:t>
сельскохозяйственных предприятиях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49-аш нысаны</w:t>
            </w:r>
            <w:r>
              <w:br/>
            </w:r>
            <w:r>
              <w:rPr>
                <w:rFonts w:ascii="Times New Roman"/>
                <w:b w:val="false"/>
                <w:i w:val="false"/>
                <w:color w:val="000000"/>
                <w:sz w:val="20"/>
              </w:rPr>
              <w:t>
</w:t>
            </w:r>
            <w:r>
              <w:rPr>
                <w:rFonts w:ascii="Times New Roman"/>
                <w:b w:val="false"/>
                <w:i w:val="false"/>
                <w:color w:val="000000"/>
                <w:sz w:val="20"/>
              </w:rPr>
              <w:t>форма 49-сх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жылда бір рет</w:t>
            </w: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один раз в 3 года</w:t>
            </w:r>
            <w:r>
              <w:rPr>
                <w:rFonts w:ascii="Times New Roman"/>
                <w:b w:val="false"/>
                <w:i w:val="false"/>
                <w:color w:val="000000"/>
                <w:sz w:val="20"/>
              </w:rPr>
              <w:t>                        Отчетный период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5"/>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қызметін жүзеге асыратын барлық заңды тұлғалар және (немесе)</w:t>
            </w:r>
            <w:r>
              <w:br/>
            </w:r>
            <w:r>
              <w:rPr>
                <w:rFonts w:ascii="Times New Roman"/>
                <w:b w:val="false"/>
                <w:i w:val="false"/>
                <w:color w:val="000000"/>
                <w:sz w:val="20"/>
              </w:rPr>
              <w:t>
</w:t>
            </w:r>
            <w:r>
              <w:rPr>
                <w:rFonts w:ascii="Times New Roman"/>
                <w:b/>
                <w:i w:val="false"/>
                <w:color w:val="000000"/>
                <w:sz w:val="20"/>
              </w:rPr>
              <w:t>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осуществляющие сельскохозяйственную деятельность.</w:t>
            </w:r>
            <w:r>
              <w:br/>
            </w:r>
            <w:r>
              <w:rPr>
                <w:rFonts w:ascii="Times New Roman"/>
                <w:b w:val="false"/>
                <w:i w:val="false"/>
                <w:color w:val="000000"/>
                <w:sz w:val="20"/>
              </w:rPr>
              <w:t>
</w:t>
            </w:r>
            <w:r>
              <w:rPr>
                <w:rFonts w:ascii="Times New Roman"/>
                <w:b/>
                <w:i w:val="false"/>
                <w:color w:val="000000"/>
                <w:sz w:val="20"/>
              </w:rPr>
              <w:t>Тапсыру мерзімі – есепті жылдан кейін ақпанның 10.</w:t>
            </w:r>
            <w:r>
              <w:br/>
            </w:r>
            <w:r>
              <w:rPr>
                <w:rFonts w:ascii="Times New Roman"/>
                <w:b w:val="false"/>
                <w:i w:val="false"/>
                <w:color w:val="000000"/>
                <w:sz w:val="20"/>
              </w:rPr>
              <w:t>
</w:t>
            </w:r>
            <w:r>
              <w:rPr>
                <w:rFonts w:ascii="Times New Roman"/>
                <w:b w:val="false"/>
                <w:i w:val="false"/>
                <w:color w:val="000000"/>
                <w:sz w:val="20"/>
              </w:rPr>
              <w:t>Срок представления - 10 февраля</w:t>
            </w:r>
            <w:r>
              <w:rPr>
                <w:rFonts w:ascii="Times New Roman"/>
                <w:b w:val="false"/>
                <w:i w:val="false"/>
                <w:color w:val="000000"/>
                <w:sz w:val="20"/>
              </w:rPr>
              <w:t xml:space="preserve"> после отчетного года</w:t>
            </w: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 коды</w:t>
            </w:r>
            <w:r>
              <w:br/>
            </w:r>
            <w:r>
              <w:rPr>
                <w:rFonts w:ascii="Times New Roman"/>
                <w:b w:val="false"/>
                <w:i w:val="false"/>
                <w:color w:val="000000"/>
                <w:sz w:val="20"/>
              </w:rPr>
              <w:t>
</w:t>
            </w:r>
            <w:r>
              <w:rPr>
                <w:rFonts w:ascii="Times New Roman"/>
                <w:b w:val="false"/>
                <w:i w:val="false"/>
                <w:color w:val="000000"/>
                <w:sz w:val="20"/>
              </w:rPr>
              <w:t xml:space="preserve">Код ОКПО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3"/>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7"/>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 xml:space="preserve">код БИН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9"/>
                          <a:stretch>
                            <a:fillRect/>
                          </a:stretch>
                        </pic:blipFill>
                        <pic:spPr>
                          <a:xfrm>
                            <a:off x="0" y="0"/>
                            <a:ext cx="241300" cy="292100"/>
                          </a:xfrm>
                          <a:prstGeom prst="rect">
                            <a:avLst/>
                          </a:prstGeom>
                        </pic:spPr>
                      </pic:pic>
                    </a:graphicData>
                  </a:graphic>
                </wp:inline>
              </w:drawing>
            </w:r>
          </w:p>
        </w:tc>
      </w:tr>
    </w:tbl>
    <w:bookmarkStart w:name="z735" w:id="173"/>
    <w:p>
      <w:pPr>
        <w:spacing w:after="0"/>
        <w:ind w:left="0"/>
        <w:jc w:val="both"/>
      </w:pPr>
      <w:r>
        <w:rPr>
          <w:rFonts w:ascii="Times New Roman"/>
          <w:b w:val="false"/>
          <w:i w:val="false"/>
          <w:color w:val="000000"/>
          <w:sz w:val="28"/>
        </w:rPr>
        <w:t>
</w:t>
      </w:r>
      <w:r>
        <w:rPr>
          <w:rFonts w:ascii="Times New Roman"/>
          <w:b/>
          <w:i w:val="false"/>
          <w:color w:val="000000"/>
          <w:sz w:val="28"/>
        </w:rPr>
        <w:t>1. Өсімдік шаруашылығындағы құрылыстардың және имараттардың қолда бары</w:t>
      </w:r>
      <w:r>
        <w:br/>
      </w:r>
      <w:r>
        <w:rPr>
          <w:rFonts w:ascii="Times New Roman"/>
          <w:b w:val="false"/>
          <w:i w:val="false"/>
          <w:color w:val="000000"/>
          <w:sz w:val="28"/>
        </w:rPr>
        <w:t>
   </w:t>
      </w:r>
      <w:r>
        <w:rPr>
          <w:rFonts w:ascii="Times New Roman"/>
          <w:b/>
          <w:i w:val="false"/>
          <w:color w:val="000000"/>
          <w:sz w:val="28"/>
        </w:rPr>
        <w:t>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наличии построек и сооружений в растениеводстве</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9"/>
        <w:gridCol w:w="3001"/>
      </w:tblGrid>
      <w:tr>
        <w:trPr>
          <w:trHeight w:val="30" w:hRule="atLeast"/>
        </w:trPr>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w:t>
            </w:r>
            <w:r>
              <w:rPr>
                <w:rFonts w:ascii="Times New Roman"/>
                <w:b/>
                <w:i w:val="false"/>
                <w:color w:val="000000"/>
                <w:sz w:val="20"/>
              </w:rPr>
              <w:t>Қ</w:t>
            </w:r>
            <w:r>
              <w:rPr>
                <w:rFonts w:ascii="Times New Roman"/>
                <w:b/>
                <w:i w:val="false"/>
                <w:color w:val="000000"/>
                <w:sz w:val="20"/>
              </w:rPr>
              <w:t>И</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i w:val="false"/>
                <w:color w:val="000000"/>
                <w:sz w:val="20"/>
              </w:rPr>
              <w:t>аны</w:t>
            </w:r>
            <w:r>
              <w:rPr>
                <w:rFonts w:ascii="Times New Roman"/>
                <w:b/>
                <w:i w:val="false"/>
                <w:color w:val="000000"/>
                <w:sz w:val="20"/>
              </w:rPr>
              <w:t>қ</w:t>
            </w:r>
            <w:r>
              <w:rPr>
                <w:rFonts w:ascii="Times New Roman"/>
                <w:b/>
                <w:i w:val="false"/>
                <w:color w:val="000000"/>
                <w:sz w:val="20"/>
              </w:rPr>
              <w:t>тама бойынша</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 справочнику</w:t>
            </w:r>
            <w:r>
              <w:br/>
            </w:r>
            <w:r>
              <w:rPr>
                <w:rFonts w:ascii="Times New Roman"/>
                <w:b w:val="false"/>
                <w:i w:val="false"/>
                <w:color w:val="000000"/>
                <w:sz w:val="20"/>
              </w:rPr>
              <w:t>
</w:t>
            </w:r>
            <w:r>
              <w:rPr>
                <w:rFonts w:ascii="Times New Roman"/>
                <w:b w:val="false"/>
                <w:i w:val="false"/>
                <w:color w:val="000000"/>
                <w:sz w:val="20"/>
              </w:rPr>
              <w:t>СПССХ</w:t>
            </w:r>
            <w:r>
              <w:rPr>
                <w:rFonts w:ascii="Times New Roman"/>
                <w:b w:val="false"/>
                <w:i w:val="false"/>
                <w:color w:val="000000"/>
                <w:vertAlign w:val="superscript"/>
              </w:rPr>
              <w:t>*</w:t>
            </w:r>
          </w:p>
        </w:tc>
      </w:tr>
      <w:tr>
        <w:trPr>
          <w:trHeight w:val="30" w:hRule="atLeast"/>
        </w:trPr>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w:t>
            </w:r>
            <w:r>
              <w:rPr>
                <w:rFonts w:ascii="Times New Roman"/>
                <w:b/>
                <w:i w:val="false"/>
                <w:color w:val="000000"/>
                <w:sz w:val="20"/>
              </w:rPr>
              <w:t>ә</w:t>
            </w:r>
            <w:r>
              <w:rPr>
                <w:rFonts w:ascii="Times New Roman"/>
                <w:b/>
                <w:i w:val="false"/>
                <w:color w:val="000000"/>
                <w:sz w:val="20"/>
              </w:rPr>
              <w:t>н-т</w:t>
            </w:r>
            <w:r>
              <w:rPr>
                <w:rFonts w:ascii="Times New Roman"/>
                <w:b/>
                <w:i w:val="false"/>
                <w:color w:val="000000"/>
                <w:sz w:val="20"/>
              </w:rPr>
              <w:t>ұқ</w:t>
            </w:r>
            <w:r>
              <w:rPr>
                <w:rFonts w:ascii="Times New Roman"/>
                <w:b/>
                <w:i w:val="false"/>
                <w:color w:val="000000"/>
                <w:sz w:val="20"/>
              </w:rPr>
              <w:t xml:space="preserve">ым </w:t>
            </w:r>
            <w:r>
              <w:rPr>
                <w:rFonts w:ascii="Times New Roman"/>
                <w:b/>
                <w:i w:val="false"/>
                <w:color w:val="000000"/>
                <w:sz w:val="20"/>
              </w:rPr>
              <w:t>қ</w:t>
            </w:r>
            <w:r>
              <w:rPr>
                <w:rFonts w:ascii="Times New Roman"/>
                <w:b/>
                <w:i w:val="false"/>
                <w:color w:val="000000"/>
                <w:sz w:val="20"/>
              </w:rPr>
              <w:t>оймасы (жемдік да</w:t>
            </w:r>
            <w:r>
              <w:rPr>
                <w:rFonts w:ascii="Times New Roman"/>
                <w:b/>
                <w:i w:val="false"/>
                <w:color w:val="000000"/>
                <w:sz w:val="20"/>
              </w:rPr>
              <w:t>қ</w:t>
            </w:r>
            <w:r>
              <w:rPr>
                <w:rFonts w:ascii="Times New Roman"/>
                <w:b/>
                <w:i w:val="false"/>
                <w:color w:val="000000"/>
                <w:sz w:val="20"/>
              </w:rPr>
              <w:t xml:space="preserve">ылдарды </w:t>
            </w:r>
            <w:r>
              <w:rPr>
                <w:rFonts w:ascii="Times New Roman"/>
                <w:b/>
                <w:i w:val="false"/>
                <w:color w:val="000000"/>
                <w:sz w:val="20"/>
              </w:rPr>
              <w:t>қ</w:t>
            </w:r>
            <w:r>
              <w:rPr>
                <w:rFonts w:ascii="Times New Roman"/>
                <w:b/>
                <w:i w:val="false"/>
                <w:color w:val="000000"/>
                <w:sz w:val="20"/>
              </w:rPr>
              <w:t>оса)</w:t>
            </w:r>
            <w:r>
              <w:br/>
            </w:r>
            <w:r>
              <w:rPr>
                <w:rFonts w:ascii="Times New Roman"/>
                <w:b w:val="false"/>
                <w:i w:val="false"/>
                <w:color w:val="000000"/>
                <w:sz w:val="20"/>
              </w:rPr>
              <w:t>
</w:t>
            </w:r>
            <w:r>
              <w:rPr>
                <w:rFonts w:ascii="Times New Roman"/>
                <w:b w:val="false"/>
                <w:i w:val="false"/>
                <w:color w:val="000000"/>
                <w:sz w:val="20"/>
              </w:rPr>
              <w:t>Зерносеменохранилища (включая зернофуражные)</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 xml:space="preserve">ніс-картоп </w:t>
            </w:r>
            <w:r>
              <w:rPr>
                <w:rFonts w:ascii="Times New Roman"/>
                <w:b/>
                <w:i w:val="false"/>
                <w:color w:val="000000"/>
                <w:sz w:val="20"/>
              </w:rPr>
              <w:t>қ</w:t>
            </w:r>
            <w:r>
              <w:rPr>
                <w:rFonts w:ascii="Times New Roman"/>
                <w:b/>
                <w:i w:val="false"/>
                <w:color w:val="000000"/>
                <w:sz w:val="20"/>
              </w:rPr>
              <w:t>оймасы</w:t>
            </w:r>
            <w:r>
              <w:br/>
            </w:r>
            <w:r>
              <w:rPr>
                <w:rFonts w:ascii="Times New Roman"/>
                <w:b w:val="false"/>
                <w:i w:val="false"/>
                <w:color w:val="000000"/>
                <w:sz w:val="20"/>
              </w:rPr>
              <w:t>
</w:t>
            </w:r>
            <w:r>
              <w:rPr>
                <w:rFonts w:ascii="Times New Roman"/>
                <w:b w:val="false"/>
                <w:i w:val="false"/>
                <w:color w:val="000000"/>
                <w:sz w:val="20"/>
              </w:rPr>
              <w:t>Овощекартофелехранилища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Тамыр-жеміс </w:t>
            </w:r>
            <w:r>
              <w:rPr>
                <w:rFonts w:ascii="Times New Roman"/>
                <w:b/>
                <w:i w:val="false"/>
                <w:color w:val="000000"/>
                <w:sz w:val="20"/>
              </w:rPr>
              <w:t>қ</w:t>
            </w:r>
            <w:r>
              <w:rPr>
                <w:rFonts w:ascii="Times New Roman"/>
                <w:b/>
                <w:i w:val="false"/>
                <w:color w:val="000000"/>
                <w:sz w:val="20"/>
              </w:rPr>
              <w:t>оймасы (мал азы</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ү</w:t>
            </w:r>
            <w:r>
              <w:rPr>
                <w:rFonts w:ascii="Times New Roman"/>
                <w:b/>
                <w:i w:val="false"/>
                <w:color w:val="000000"/>
                <w:sz w:val="20"/>
              </w:rPr>
              <w:t>шін)</w:t>
            </w:r>
            <w:r>
              <w:br/>
            </w:r>
            <w:r>
              <w:rPr>
                <w:rFonts w:ascii="Times New Roman"/>
                <w:b w:val="false"/>
                <w:i w:val="false"/>
                <w:color w:val="000000"/>
                <w:sz w:val="20"/>
              </w:rPr>
              <w:t>
</w:t>
            </w:r>
            <w:r>
              <w:rPr>
                <w:rFonts w:ascii="Times New Roman"/>
                <w:b w:val="false"/>
                <w:i w:val="false"/>
                <w:color w:val="000000"/>
                <w:sz w:val="20"/>
              </w:rPr>
              <w:t>Корнеплодохранилища (для кормов)</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Жеміс </w:t>
            </w:r>
            <w:r>
              <w:rPr>
                <w:rFonts w:ascii="Times New Roman"/>
                <w:b/>
                <w:i w:val="false"/>
                <w:color w:val="000000"/>
                <w:sz w:val="20"/>
              </w:rPr>
              <w:t>қ</w:t>
            </w:r>
            <w:r>
              <w:rPr>
                <w:rFonts w:ascii="Times New Roman"/>
                <w:b/>
                <w:i w:val="false"/>
                <w:color w:val="000000"/>
                <w:sz w:val="20"/>
              </w:rPr>
              <w:t xml:space="preserve">оймасы (жеміс </w:t>
            </w:r>
            <w:r>
              <w:rPr>
                <w:rFonts w:ascii="Times New Roman"/>
                <w:b/>
                <w:i w:val="false"/>
                <w:color w:val="000000"/>
                <w:sz w:val="20"/>
              </w:rPr>
              <w:t>қ</w:t>
            </w:r>
            <w:r>
              <w:rPr>
                <w:rFonts w:ascii="Times New Roman"/>
                <w:b/>
                <w:i w:val="false"/>
                <w:color w:val="000000"/>
                <w:sz w:val="20"/>
              </w:rPr>
              <w:t xml:space="preserve">оймасын </w:t>
            </w:r>
            <w:r>
              <w:rPr>
                <w:rFonts w:ascii="Times New Roman"/>
                <w:b/>
                <w:i w:val="false"/>
                <w:color w:val="000000"/>
                <w:sz w:val="20"/>
              </w:rPr>
              <w:t>қ</w:t>
            </w:r>
            <w:r>
              <w:rPr>
                <w:rFonts w:ascii="Times New Roman"/>
                <w:b/>
                <w:i w:val="false"/>
                <w:color w:val="000000"/>
                <w:sz w:val="20"/>
              </w:rPr>
              <w:t>оса)</w:t>
            </w:r>
            <w:r>
              <w:br/>
            </w:r>
            <w:r>
              <w:rPr>
                <w:rFonts w:ascii="Times New Roman"/>
                <w:b w:val="false"/>
                <w:i w:val="false"/>
                <w:color w:val="000000"/>
                <w:sz w:val="20"/>
              </w:rPr>
              <w:t>
</w:t>
            </w:r>
            <w:r>
              <w:rPr>
                <w:rFonts w:ascii="Times New Roman"/>
                <w:b w:val="false"/>
                <w:i w:val="false"/>
                <w:color w:val="000000"/>
                <w:sz w:val="20"/>
              </w:rPr>
              <w:t>Фруктохранилища (включая плодохранилища)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rPr>
                <w:rFonts w:ascii="Times New Roman"/>
                <w:b/>
                <w:i w:val="false"/>
                <w:color w:val="000000"/>
                <w:sz w:val="20"/>
              </w:rPr>
              <w:t>ү</w:t>
            </w:r>
            <w:r>
              <w:rPr>
                <w:rFonts w:ascii="Times New Roman"/>
                <w:b/>
                <w:i w:val="false"/>
                <w:color w:val="000000"/>
                <w:sz w:val="20"/>
              </w:rPr>
              <w:t>рлемдік ж</w:t>
            </w:r>
            <w:r>
              <w:rPr>
                <w:rFonts w:ascii="Times New Roman"/>
                <w:b/>
                <w:i w:val="false"/>
                <w:color w:val="000000"/>
                <w:sz w:val="20"/>
              </w:rPr>
              <w:t>ә</w:t>
            </w:r>
            <w:r>
              <w:rPr>
                <w:rFonts w:ascii="Times New Roman"/>
                <w:b/>
                <w:i w:val="false"/>
                <w:color w:val="000000"/>
                <w:sz w:val="20"/>
              </w:rPr>
              <w:t>не пішендемелік имараттар</w:t>
            </w:r>
            <w:r>
              <w:br/>
            </w:r>
            <w:r>
              <w:rPr>
                <w:rFonts w:ascii="Times New Roman"/>
                <w:b w:val="false"/>
                <w:i w:val="false"/>
                <w:color w:val="000000"/>
                <w:sz w:val="20"/>
              </w:rPr>
              <w:t>
</w:t>
            </w:r>
            <w:r>
              <w:rPr>
                <w:rFonts w:ascii="Times New Roman"/>
                <w:b w:val="false"/>
                <w:i w:val="false"/>
                <w:color w:val="000000"/>
                <w:sz w:val="20"/>
              </w:rPr>
              <w:t>Силосные и сенажные сооружения</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өң қ</w:t>
            </w:r>
            <w:r>
              <w:rPr>
                <w:rFonts w:ascii="Times New Roman"/>
                <w:b/>
                <w:i w:val="false"/>
                <w:color w:val="000000"/>
                <w:sz w:val="20"/>
              </w:rPr>
              <w:t>оймасы</w:t>
            </w:r>
            <w:r>
              <w:br/>
            </w:r>
            <w:r>
              <w:rPr>
                <w:rFonts w:ascii="Times New Roman"/>
                <w:b w:val="false"/>
                <w:i w:val="false"/>
                <w:color w:val="000000"/>
                <w:sz w:val="20"/>
              </w:rPr>
              <w:t>
</w:t>
            </w:r>
            <w:r>
              <w:rPr>
                <w:rFonts w:ascii="Times New Roman"/>
                <w:b w:val="false"/>
                <w:i w:val="false"/>
                <w:color w:val="000000"/>
                <w:sz w:val="20"/>
              </w:rPr>
              <w:t>Навозохранилища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w:t>
            </w:r>
            <w:r>
              <w:rPr>
                <w:rFonts w:ascii="Times New Roman"/>
                <w:b/>
                <w:i w:val="false"/>
                <w:color w:val="000000"/>
                <w:sz w:val="20"/>
              </w:rPr>
              <w:t>қ</w:t>
            </w:r>
            <w:r>
              <w:rPr>
                <w:rFonts w:ascii="Times New Roman"/>
                <w:b/>
                <w:i w:val="false"/>
                <w:color w:val="000000"/>
                <w:sz w:val="20"/>
              </w:rPr>
              <w:t xml:space="preserve"> ты</w:t>
            </w:r>
            <w:r>
              <w:rPr>
                <w:rFonts w:ascii="Times New Roman"/>
                <w:b/>
                <w:i w:val="false"/>
                <w:color w:val="000000"/>
                <w:sz w:val="20"/>
              </w:rPr>
              <w:t>ң</w:t>
            </w:r>
            <w:r>
              <w:rPr>
                <w:rFonts w:ascii="Times New Roman"/>
                <w:b/>
                <w:i w:val="false"/>
                <w:color w:val="000000"/>
                <w:sz w:val="20"/>
              </w:rPr>
              <w:t>айт</w:t>
            </w:r>
            <w:r>
              <w:rPr>
                <w:rFonts w:ascii="Times New Roman"/>
                <w:b/>
                <w:i w:val="false"/>
                <w:color w:val="000000"/>
                <w:sz w:val="20"/>
              </w:rPr>
              <w:t>қ</w:t>
            </w:r>
            <w:r>
              <w:rPr>
                <w:rFonts w:ascii="Times New Roman"/>
                <w:b/>
                <w:i w:val="false"/>
                <w:color w:val="000000"/>
                <w:sz w:val="20"/>
              </w:rPr>
              <w:t>ыштар, улы химикаттар са</w:t>
            </w:r>
            <w:r>
              <w:rPr>
                <w:rFonts w:ascii="Times New Roman"/>
                <w:b/>
                <w:i w:val="false"/>
                <w:color w:val="000000"/>
                <w:sz w:val="20"/>
              </w:rPr>
              <w:t>қ</w:t>
            </w:r>
            <w:r>
              <w:rPr>
                <w:rFonts w:ascii="Times New Roman"/>
                <w:b/>
                <w:i w:val="false"/>
                <w:color w:val="000000"/>
                <w:sz w:val="20"/>
              </w:rPr>
              <w:t xml:space="preserve">тайтын </w:t>
            </w:r>
            <w:r>
              <w:rPr>
                <w:rFonts w:ascii="Times New Roman"/>
                <w:b/>
                <w:i w:val="false"/>
                <w:color w:val="000000"/>
                <w:sz w:val="20"/>
              </w:rPr>
              <w:t>қ</w:t>
            </w:r>
            <w:r>
              <w:rPr>
                <w:rFonts w:ascii="Times New Roman"/>
                <w:b/>
                <w:i w:val="false"/>
                <w:color w:val="000000"/>
                <w:sz w:val="20"/>
              </w:rPr>
              <w:t>оймалар</w:t>
            </w:r>
            <w:r>
              <w:br/>
            </w:r>
            <w:r>
              <w:rPr>
                <w:rFonts w:ascii="Times New Roman"/>
                <w:b w:val="false"/>
                <w:i w:val="false"/>
                <w:color w:val="000000"/>
                <w:sz w:val="20"/>
              </w:rPr>
              <w:t>
</w:t>
            </w:r>
            <w:r>
              <w:rPr>
                <w:rFonts w:ascii="Times New Roman"/>
                <w:b w:val="false"/>
                <w:i w:val="false"/>
                <w:color w:val="000000"/>
                <w:sz w:val="20"/>
              </w:rPr>
              <w:t>Склады для хранения минеральных удобрений, ядохимикатов</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Пішен са</w:t>
            </w:r>
            <w:r>
              <w:rPr>
                <w:rFonts w:ascii="Times New Roman"/>
                <w:b/>
                <w:i w:val="false"/>
                <w:color w:val="000000"/>
                <w:sz w:val="20"/>
              </w:rPr>
              <w:t>қ</w:t>
            </w:r>
            <w:r>
              <w:rPr>
                <w:rFonts w:ascii="Times New Roman"/>
                <w:b/>
                <w:i w:val="false"/>
                <w:color w:val="000000"/>
                <w:sz w:val="20"/>
              </w:rPr>
              <w:t>тайтын орындар (</w:t>
            </w:r>
            <w:r>
              <w:rPr>
                <w:rFonts w:ascii="Times New Roman"/>
                <w:b/>
                <w:i w:val="false"/>
                <w:color w:val="000000"/>
                <w:sz w:val="20"/>
              </w:rPr>
              <w:t>қ</w:t>
            </w:r>
            <w:r>
              <w:rPr>
                <w:rFonts w:ascii="Times New Roman"/>
                <w:b/>
                <w:i w:val="false"/>
                <w:color w:val="000000"/>
                <w:sz w:val="20"/>
              </w:rPr>
              <w:t>ойма мен бастырмалар)</w:t>
            </w:r>
            <w:r>
              <w:br/>
            </w:r>
            <w:r>
              <w:rPr>
                <w:rFonts w:ascii="Times New Roman"/>
                <w:b w:val="false"/>
                <w:i w:val="false"/>
                <w:color w:val="000000"/>
                <w:sz w:val="20"/>
              </w:rPr>
              <w:t>
</w:t>
            </w:r>
            <w:r>
              <w:rPr>
                <w:rFonts w:ascii="Times New Roman"/>
                <w:b w:val="false"/>
                <w:i w:val="false"/>
                <w:color w:val="000000"/>
                <w:sz w:val="20"/>
              </w:rPr>
              <w:t>Сенохранилища (склады и навесы)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70" w:hRule="atLeast"/>
        </w:trPr>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 xml:space="preserve">ніс </w:t>
            </w:r>
            <w:r>
              <w:rPr>
                <w:rFonts w:ascii="Times New Roman"/>
                <w:b/>
                <w:i w:val="false"/>
                <w:color w:val="000000"/>
                <w:sz w:val="20"/>
              </w:rPr>
              <w:t>ө</w:t>
            </w:r>
            <w:r>
              <w:rPr>
                <w:rFonts w:ascii="Times New Roman"/>
                <w:b/>
                <w:i w:val="false"/>
                <w:color w:val="000000"/>
                <w:sz w:val="20"/>
              </w:rPr>
              <w:t>сіруге арнал</w:t>
            </w:r>
            <w:r>
              <w:rPr>
                <w:rFonts w:ascii="Times New Roman"/>
                <w:b/>
                <w:i w:val="false"/>
                <w:color w:val="000000"/>
                <w:sz w:val="20"/>
              </w:rPr>
              <w:t>ғ</w:t>
            </w:r>
            <w:r>
              <w:rPr>
                <w:rFonts w:ascii="Times New Roman"/>
                <w:b/>
                <w:i w:val="false"/>
                <w:color w:val="000000"/>
                <w:sz w:val="20"/>
              </w:rPr>
              <w:t>ан жылыжайлар, шаршы метр</w:t>
            </w:r>
            <w:r>
              <w:br/>
            </w:r>
            <w:r>
              <w:rPr>
                <w:rFonts w:ascii="Times New Roman"/>
                <w:b w:val="false"/>
                <w:i w:val="false"/>
                <w:color w:val="000000"/>
                <w:sz w:val="20"/>
              </w:rPr>
              <w:t>
</w:t>
            </w:r>
            <w:r>
              <w:rPr>
                <w:rFonts w:ascii="Times New Roman"/>
                <w:b w:val="false"/>
                <w:i w:val="false"/>
                <w:color w:val="000000"/>
                <w:sz w:val="20"/>
              </w:rPr>
              <w:t>Теплицы для выращивания овощей, кв. м</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765" w:hRule="atLeast"/>
        </w:trPr>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w:t>
            </w:r>
            <w:r>
              <w:rPr>
                <w:rFonts w:ascii="Times New Roman"/>
                <w:b/>
                <w:i w:val="false"/>
                <w:color w:val="000000"/>
                <w:sz w:val="20"/>
              </w:rPr>
              <w:t>ү</w:t>
            </w:r>
            <w:r>
              <w:rPr>
                <w:rFonts w:ascii="Times New Roman"/>
                <w:b/>
                <w:i w:val="false"/>
                <w:color w:val="000000"/>
                <w:sz w:val="20"/>
              </w:rPr>
              <w:t xml:space="preserve">л </w:t>
            </w:r>
            <w:r>
              <w:rPr>
                <w:rFonts w:ascii="Times New Roman"/>
                <w:b/>
                <w:i w:val="false"/>
                <w:color w:val="000000"/>
                <w:sz w:val="20"/>
              </w:rPr>
              <w:t>ө</w:t>
            </w:r>
            <w:r>
              <w:rPr>
                <w:rFonts w:ascii="Times New Roman"/>
                <w:b/>
                <w:i w:val="false"/>
                <w:color w:val="000000"/>
                <w:sz w:val="20"/>
              </w:rPr>
              <w:t>сіруге арнал</w:t>
            </w:r>
            <w:r>
              <w:rPr>
                <w:rFonts w:ascii="Times New Roman"/>
                <w:b/>
                <w:i w:val="false"/>
                <w:color w:val="000000"/>
                <w:sz w:val="20"/>
              </w:rPr>
              <w:t>ғ</w:t>
            </w:r>
            <w:r>
              <w:rPr>
                <w:rFonts w:ascii="Times New Roman"/>
                <w:b/>
                <w:i w:val="false"/>
                <w:color w:val="000000"/>
                <w:sz w:val="20"/>
              </w:rPr>
              <w:t>ан жылыжайлар, шаршы метр</w:t>
            </w:r>
            <w:r>
              <w:br/>
            </w:r>
            <w:r>
              <w:rPr>
                <w:rFonts w:ascii="Times New Roman"/>
                <w:b w:val="false"/>
                <w:i w:val="false"/>
                <w:color w:val="000000"/>
                <w:sz w:val="20"/>
              </w:rPr>
              <w:t>
</w:t>
            </w:r>
            <w:r>
              <w:rPr>
                <w:rFonts w:ascii="Times New Roman"/>
                <w:b w:val="false"/>
                <w:i w:val="false"/>
                <w:color w:val="000000"/>
                <w:sz w:val="20"/>
              </w:rPr>
              <w:t>Теплицы для выращивания цветов, кв. м</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 xml:space="preserve">зге де </w:t>
            </w:r>
            <w:r>
              <w:rPr>
                <w:rFonts w:ascii="Times New Roman"/>
                <w:b/>
                <w:i w:val="false"/>
                <w:color w:val="000000"/>
                <w:sz w:val="20"/>
              </w:rPr>
              <w:t>құ</w:t>
            </w:r>
            <w:r>
              <w:rPr>
                <w:rFonts w:ascii="Times New Roman"/>
                <w:b/>
                <w:i w:val="false"/>
                <w:color w:val="000000"/>
                <w:sz w:val="20"/>
              </w:rPr>
              <w:t>рылыстар</w:t>
            </w:r>
            <w:r>
              <w:br/>
            </w:r>
            <w:r>
              <w:rPr>
                <w:rFonts w:ascii="Times New Roman"/>
                <w:b w:val="false"/>
                <w:i w:val="false"/>
                <w:color w:val="000000"/>
                <w:sz w:val="20"/>
              </w:rPr>
              <w:t>
</w:t>
            </w:r>
            <w:r>
              <w:rPr>
                <w:rFonts w:ascii="Times New Roman"/>
                <w:b w:val="false"/>
                <w:i w:val="false"/>
                <w:color w:val="000000"/>
                <w:sz w:val="20"/>
              </w:rPr>
              <w:t>Прочие постройки</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1618"/>
        <w:gridCol w:w="1860"/>
        <w:gridCol w:w="1574"/>
        <w:gridCol w:w="1464"/>
        <w:gridCol w:w="1751"/>
        <w:gridCol w:w="1882"/>
        <w:gridCol w:w="18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Құрылыстар-барлығы</w:t>
            </w:r>
            <w:r>
              <w:br/>
            </w:r>
            <w:r>
              <w:rPr>
                <w:rFonts w:ascii="Times New Roman"/>
                <w:b w:val="false"/>
                <w:i w:val="false"/>
                <w:color w:val="000000"/>
                <w:sz w:val="20"/>
              </w:rPr>
              <w:t>
</w:t>
            </w:r>
            <w:r>
              <w:rPr>
                <w:rFonts w:ascii="Times New Roman"/>
                <w:b w:val="false"/>
                <w:i w:val="false"/>
                <w:color w:val="000000"/>
                <w:sz w:val="20"/>
              </w:rPr>
              <w:t>Постройки-всего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күрделілер</w:t>
            </w:r>
            <w:r>
              <w:br/>
            </w:r>
            <w:r>
              <w:rPr>
                <w:rFonts w:ascii="Times New Roman"/>
                <w:b w:val="false"/>
                <w:i w:val="false"/>
                <w:color w:val="000000"/>
                <w:sz w:val="20"/>
              </w:rPr>
              <w:t>
</w:t>
            </w:r>
            <w:r>
              <w:rPr>
                <w:rFonts w:ascii="Times New Roman"/>
                <w:b w:val="false"/>
                <w:i w:val="false"/>
                <w:color w:val="000000"/>
                <w:sz w:val="20"/>
              </w:rPr>
              <w:t>В том числе капитальные</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алаңы,</w:t>
            </w:r>
            <w:r>
              <w:br/>
            </w:r>
            <w:r>
              <w:rPr>
                <w:rFonts w:ascii="Times New Roman"/>
                <w:b w:val="false"/>
                <w:i w:val="false"/>
                <w:color w:val="000000"/>
                <w:sz w:val="20"/>
              </w:rPr>
              <w:t>
</w:t>
            </w:r>
            <w:r>
              <w:rPr>
                <w:rFonts w:ascii="Times New Roman"/>
                <w:b/>
                <w:i w:val="false"/>
                <w:color w:val="000000"/>
                <w:sz w:val="20"/>
              </w:rPr>
              <w:t>шаршы</w:t>
            </w:r>
            <w:r>
              <w:br/>
            </w:r>
            <w:r>
              <w:rPr>
                <w:rFonts w:ascii="Times New Roman"/>
                <w:b w:val="false"/>
                <w:i w:val="false"/>
                <w:color w:val="000000"/>
                <w:sz w:val="20"/>
              </w:rPr>
              <w:t>
</w:t>
            </w:r>
            <w:r>
              <w:rPr>
                <w:rFonts w:ascii="Times New Roman"/>
                <w:b/>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кв. м</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w:t>
            </w:r>
            <w:r>
              <w:br/>
            </w:r>
            <w:r>
              <w:rPr>
                <w:rFonts w:ascii="Times New Roman"/>
                <w:b w:val="false"/>
                <w:i w:val="false"/>
                <w:color w:val="000000"/>
                <w:sz w:val="20"/>
              </w:rPr>
              <w:t>
</w:t>
            </w:r>
            <w:r>
              <w:rPr>
                <w:rFonts w:ascii="Times New Roman"/>
                <w:b/>
                <w:i w:val="false"/>
                <w:color w:val="000000"/>
                <w:sz w:val="20"/>
              </w:rPr>
              <w:t>лығы, бір</w:t>
            </w:r>
            <w:r>
              <w:br/>
            </w:r>
            <w:r>
              <w:rPr>
                <w:rFonts w:ascii="Times New Roman"/>
                <w:b w:val="false"/>
                <w:i w:val="false"/>
                <w:color w:val="000000"/>
                <w:sz w:val="20"/>
              </w:rPr>
              <w:t>
</w:t>
            </w:r>
            <w:r>
              <w:rPr>
                <w:rFonts w:ascii="Times New Roman"/>
                <w:b/>
                <w:i w:val="false"/>
                <w:color w:val="000000"/>
                <w:sz w:val="20"/>
              </w:rPr>
              <w:t>мезгілде</w:t>
            </w:r>
            <w:r>
              <w:br/>
            </w:r>
            <w:r>
              <w:rPr>
                <w:rFonts w:ascii="Times New Roman"/>
                <w:b w:val="false"/>
                <w:i w:val="false"/>
                <w:color w:val="000000"/>
                <w:sz w:val="20"/>
              </w:rPr>
              <w:t>
</w:t>
            </w:r>
            <w:r>
              <w:rPr>
                <w:rFonts w:ascii="Times New Roman"/>
                <w:b/>
                <w:i w:val="false"/>
                <w:color w:val="000000"/>
                <w:sz w:val="20"/>
              </w:rPr>
              <w:t>сақталу</w:t>
            </w:r>
            <w:r>
              <w:br/>
            </w:r>
            <w:r>
              <w:rPr>
                <w:rFonts w:ascii="Times New Roman"/>
                <w:b w:val="false"/>
                <w:i w:val="false"/>
                <w:color w:val="000000"/>
                <w:sz w:val="20"/>
              </w:rPr>
              <w:t>
</w:t>
            </w:r>
            <w:r>
              <w:rPr>
                <w:rFonts w:ascii="Times New Roman"/>
                <w:b/>
                <w:i w:val="false"/>
                <w:color w:val="000000"/>
                <w:sz w:val="20"/>
              </w:rPr>
              <w:t>тоннасы</w:t>
            </w:r>
            <w:r>
              <w:br/>
            </w:r>
            <w:r>
              <w:rPr>
                <w:rFonts w:ascii="Times New Roman"/>
                <w:b w:val="false"/>
                <w:i w:val="false"/>
                <w:color w:val="000000"/>
                <w:sz w:val="20"/>
              </w:rPr>
              <w:t>
</w:t>
            </w:r>
            <w:r>
              <w:rPr>
                <w:rFonts w:ascii="Times New Roman"/>
                <w:b w:val="false"/>
                <w:i w:val="false"/>
                <w:color w:val="000000"/>
                <w:sz w:val="20"/>
              </w:rPr>
              <w:t>вмести-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единовре-</w:t>
            </w:r>
            <w:r>
              <w:br/>
            </w:r>
            <w:r>
              <w:rPr>
                <w:rFonts w:ascii="Times New Roman"/>
                <w:b w:val="false"/>
                <w:i w:val="false"/>
                <w:color w:val="000000"/>
                <w:sz w:val="20"/>
              </w:rPr>
              <w:t>
</w:t>
            </w:r>
            <w:r>
              <w:rPr>
                <w:rFonts w:ascii="Times New Roman"/>
                <w:b w:val="false"/>
                <w:i w:val="false"/>
                <w:color w:val="000000"/>
                <w:sz w:val="20"/>
              </w:rPr>
              <w:t>менного</w:t>
            </w:r>
            <w:r>
              <w:br/>
            </w:r>
            <w:r>
              <w:rPr>
                <w:rFonts w:ascii="Times New Roman"/>
                <w:b w:val="false"/>
                <w:i w:val="false"/>
                <w:color w:val="000000"/>
                <w:sz w:val="20"/>
              </w:rPr>
              <w:t>
</w:t>
            </w:r>
            <w:r>
              <w:rPr>
                <w:rFonts w:ascii="Times New Roman"/>
                <w:b w:val="false"/>
                <w:i w:val="false"/>
                <w:color w:val="000000"/>
                <w:sz w:val="20"/>
              </w:rPr>
              <w:t>хранения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единиц</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алаңы,</w:t>
            </w:r>
            <w:r>
              <w:br/>
            </w:r>
            <w:r>
              <w:rPr>
                <w:rFonts w:ascii="Times New Roman"/>
                <w:b w:val="false"/>
                <w:i w:val="false"/>
                <w:color w:val="000000"/>
                <w:sz w:val="20"/>
              </w:rPr>
              <w:t>
</w:t>
            </w:r>
            <w:r>
              <w:rPr>
                <w:rFonts w:ascii="Times New Roman"/>
                <w:b/>
                <w:i w:val="false"/>
                <w:color w:val="000000"/>
                <w:sz w:val="20"/>
              </w:rPr>
              <w:t>шаршы</w:t>
            </w:r>
            <w:r>
              <w:br/>
            </w:r>
            <w:r>
              <w:rPr>
                <w:rFonts w:ascii="Times New Roman"/>
                <w:b w:val="false"/>
                <w:i w:val="false"/>
                <w:color w:val="000000"/>
                <w:sz w:val="20"/>
              </w:rPr>
              <w:t>
</w:t>
            </w:r>
            <w:r>
              <w:rPr>
                <w:rFonts w:ascii="Times New Roman"/>
                <w:b/>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кв. м</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w:t>
            </w:r>
            <w:r>
              <w:br/>
            </w:r>
            <w:r>
              <w:rPr>
                <w:rFonts w:ascii="Times New Roman"/>
                <w:b w:val="false"/>
                <w:i w:val="false"/>
                <w:color w:val="000000"/>
                <w:sz w:val="20"/>
              </w:rPr>
              <w:t>
</w:t>
            </w:r>
            <w:r>
              <w:rPr>
                <w:rFonts w:ascii="Times New Roman"/>
                <w:b/>
                <w:i w:val="false"/>
                <w:color w:val="000000"/>
                <w:sz w:val="20"/>
              </w:rPr>
              <w:t>лығы, бір</w:t>
            </w:r>
            <w:r>
              <w:br/>
            </w:r>
            <w:r>
              <w:rPr>
                <w:rFonts w:ascii="Times New Roman"/>
                <w:b w:val="false"/>
                <w:i w:val="false"/>
                <w:color w:val="000000"/>
                <w:sz w:val="20"/>
              </w:rPr>
              <w:t>
</w:t>
            </w:r>
            <w:r>
              <w:rPr>
                <w:rFonts w:ascii="Times New Roman"/>
                <w:b/>
                <w:i w:val="false"/>
                <w:color w:val="000000"/>
                <w:sz w:val="20"/>
              </w:rPr>
              <w:t>мезгілде</w:t>
            </w:r>
            <w:r>
              <w:br/>
            </w:r>
            <w:r>
              <w:rPr>
                <w:rFonts w:ascii="Times New Roman"/>
                <w:b w:val="false"/>
                <w:i w:val="false"/>
                <w:color w:val="000000"/>
                <w:sz w:val="20"/>
              </w:rPr>
              <w:t>
</w:t>
            </w:r>
            <w:r>
              <w:rPr>
                <w:rFonts w:ascii="Times New Roman"/>
                <w:b/>
                <w:i w:val="false"/>
                <w:color w:val="000000"/>
                <w:sz w:val="20"/>
              </w:rPr>
              <w:t>сақталу</w:t>
            </w:r>
            <w:r>
              <w:br/>
            </w:r>
            <w:r>
              <w:rPr>
                <w:rFonts w:ascii="Times New Roman"/>
                <w:b w:val="false"/>
                <w:i w:val="false"/>
                <w:color w:val="000000"/>
                <w:sz w:val="20"/>
              </w:rPr>
              <w:t>
</w:t>
            </w:r>
            <w:r>
              <w:rPr>
                <w:rFonts w:ascii="Times New Roman"/>
                <w:b/>
                <w:i w:val="false"/>
                <w:color w:val="000000"/>
                <w:sz w:val="20"/>
              </w:rPr>
              <w:t>тоннасы</w:t>
            </w:r>
            <w:r>
              <w:br/>
            </w:r>
            <w:r>
              <w:rPr>
                <w:rFonts w:ascii="Times New Roman"/>
                <w:b w:val="false"/>
                <w:i w:val="false"/>
                <w:color w:val="000000"/>
                <w:sz w:val="20"/>
              </w:rPr>
              <w:t>
</w:t>
            </w:r>
            <w:r>
              <w:rPr>
                <w:rFonts w:ascii="Times New Roman"/>
                <w:b w:val="false"/>
                <w:i w:val="false"/>
                <w:color w:val="000000"/>
                <w:sz w:val="20"/>
              </w:rPr>
              <w:t>вмести-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единовре-</w:t>
            </w:r>
            <w:r>
              <w:br/>
            </w:r>
            <w:r>
              <w:rPr>
                <w:rFonts w:ascii="Times New Roman"/>
                <w:b w:val="false"/>
                <w:i w:val="false"/>
                <w:color w:val="000000"/>
                <w:sz w:val="20"/>
              </w:rPr>
              <w:t>
</w:t>
            </w:r>
            <w:r>
              <w:rPr>
                <w:rFonts w:ascii="Times New Roman"/>
                <w:b w:val="false"/>
                <w:i w:val="false"/>
                <w:color w:val="000000"/>
                <w:sz w:val="20"/>
              </w:rPr>
              <w:t>менного</w:t>
            </w:r>
            <w:r>
              <w:br/>
            </w:r>
            <w:r>
              <w:rPr>
                <w:rFonts w:ascii="Times New Roman"/>
                <w:b w:val="false"/>
                <w:i w:val="false"/>
                <w:color w:val="000000"/>
                <w:sz w:val="20"/>
              </w:rPr>
              <w:t>
</w:t>
            </w:r>
            <w:r>
              <w:rPr>
                <w:rFonts w:ascii="Times New Roman"/>
                <w:b w:val="false"/>
                <w:i w:val="false"/>
                <w:color w:val="000000"/>
                <w:sz w:val="20"/>
              </w:rPr>
              <w:t>хранения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 xml:space="preserve"> а</w:t>
      </w:r>
      <w:r>
        <w:rPr>
          <w:rFonts w:ascii="Times New Roman"/>
          <w:b/>
          <w:i w:val="false"/>
          <w:color w:val="000000"/>
          <w:sz w:val="28"/>
        </w:rPr>
        <w:t>уыл шаруашылы</w:t>
      </w:r>
      <w:r>
        <w:rPr>
          <w:rFonts w:ascii="Times New Roman"/>
          <w:b/>
          <w:i w:val="false"/>
          <w:color w:val="000000"/>
          <w:sz w:val="28"/>
        </w:rPr>
        <w:t>ғ</w:t>
      </w:r>
      <w:r>
        <w:rPr>
          <w:rFonts w:ascii="Times New Roman"/>
          <w:b/>
          <w:i w:val="false"/>
          <w:color w:val="000000"/>
          <w:sz w:val="28"/>
        </w:rPr>
        <w:t>ында</w:t>
      </w:r>
      <w:r>
        <w:rPr>
          <w:rFonts w:ascii="Times New Roman"/>
          <w:b/>
          <w:i w:val="false"/>
          <w:color w:val="000000"/>
          <w:sz w:val="28"/>
        </w:rPr>
        <w:t>ғ</w:t>
      </w:r>
      <w:r>
        <w:rPr>
          <w:rFonts w:ascii="Times New Roman"/>
          <w:b/>
          <w:i w:val="false"/>
          <w:color w:val="000000"/>
          <w:sz w:val="28"/>
        </w:rPr>
        <w:t xml:space="preserve">ы </w:t>
      </w:r>
      <w:r>
        <w:rPr>
          <w:rFonts w:ascii="Times New Roman"/>
          <w:b/>
          <w:i w:val="false"/>
          <w:color w:val="000000"/>
          <w:sz w:val="28"/>
        </w:rPr>
        <w:t>құ</w:t>
      </w:r>
      <w:r>
        <w:rPr>
          <w:rFonts w:ascii="Times New Roman"/>
          <w:b/>
          <w:i w:val="false"/>
          <w:color w:val="000000"/>
          <w:sz w:val="28"/>
        </w:rPr>
        <w:t>рылыстар мен имараттар аны</w:t>
      </w:r>
      <w:r>
        <w:rPr>
          <w:rFonts w:ascii="Times New Roman"/>
          <w:b/>
          <w:i w:val="false"/>
          <w:color w:val="000000"/>
          <w:sz w:val="28"/>
        </w:rPr>
        <w:t>қ</w:t>
      </w:r>
      <w:r>
        <w:rPr>
          <w:rFonts w:ascii="Times New Roman"/>
          <w:b/>
          <w:i w:val="false"/>
          <w:color w:val="000000"/>
          <w:sz w:val="28"/>
        </w:rPr>
        <w:t>тамалы</w:t>
      </w:r>
      <w:r>
        <w:rPr>
          <w:rFonts w:ascii="Times New Roman"/>
          <w:b/>
          <w:i w:val="false"/>
          <w:color w:val="000000"/>
          <w:sz w:val="28"/>
        </w:rPr>
        <w:t>ғ</w:t>
      </w:r>
      <w:r>
        <w:rPr>
          <w:rFonts w:ascii="Times New Roman"/>
          <w:b/>
          <w:i w:val="false"/>
          <w:color w:val="000000"/>
          <w:sz w:val="28"/>
        </w:rPr>
        <w:t>ы</w:t>
      </w:r>
      <w:r>
        <w:br/>
      </w:r>
      <w:r>
        <w:rPr>
          <w:rFonts w:ascii="Times New Roman"/>
          <w:b w:val="false"/>
          <w:i w:val="false"/>
          <w:color w:val="000000"/>
          <w:sz w:val="28"/>
        </w:rPr>
        <w:t>
</w:t>
      </w:r>
      <w:r>
        <w:rPr>
          <w:rFonts w:ascii="Times New Roman"/>
          <w:b w:val="false"/>
          <w:i w:val="false"/>
          <w:color w:val="000000"/>
          <w:sz w:val="28"/>
        </w:rPr>
        <w:t>        справочник построек и сооружений в сельском хозяйстве</w:t>
      </w:r>
    </w:p>
    <w:bookmarkStart w:name="z736" w:id="174"/>
    <w:p>
      <w:pPr>
        <w:spacing w:after="0"/>
        <w:ind w:left="0"/>
        <w:jc w:val="both"/>
      </w:pPr>
      <w:r>
        <w:rPr>
          <w:rFonts w:ascii="Times New Roman"/>
          <w:b w:val="false"/>
          <w:i w:val="false"/>
          <w:color w:val="000000"/>
          <w:sz w:val="28"/>
        </w:rPr>
        <w:t>
</w:t>
      </w:r>
      <w:r>
        <w:rPr>
          <w:rFonts w:ascii="Times New Roman"/>
          <w:b/>
          <w:i w:val="false"/>
          <w:color w:val="000000"/>
          <w:sz w:val="28"/>
        </w:rPr>
        <w:t>2. Мал шаруашылығындағы құрылыстардың және имараттардың қолда бары туралы</w:t>
      </w:r>
      <w:r>
        <w:br/>
      </w:r>
      <w:r>
        <w:rPr>
          <w:rFonts w:ascii="Times New Roman"/>
          <w:b w:val="false"/>
          <w:i w:val="false"/>
          <w:color w:val="000000"/>
          <w:sz w:val="28"/>
        </w:rPr>
        <w:t>
   </w:t>
      </w:r>
      <w:r>
        <w:rPr>
          <w:rFonts w:ascii="Times New Roman"/>
          <w:b/>
          <w:i w:val="false"/>
          <w:color w:val="000000"/>
          <w:sz w:val="28"/>
        </w:rPr>
        <w:t>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наличии построек и сооружений в животноводстве</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4"/>
        <w:gridCol w:w="4706"/>
      </w:tblGrid>
      <w:tr>
        <w:trPr>
          <w:trHeight w:val="30" w:hRule="atLeast"/>
        </w:trPr>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АШҚИ анықтама бойынша</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 справочнику СПССХ</w:t>
            </w:r>
          </w:p>
        </w:tc>
      </w:tr>
      <w:tr>
        <w:trPr>
          <w:trHeight w:val="30" w:hRule="atLeast"/>
        </w:trPr>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қара мал ұстайтын қора-қопсылар</w:t>
            </w:r>
            <w:r>
              <w:br/>
            </w:r>
            <w:r>
              <w:rPr>
                <w:rFonts w:ascii="Times New Roman"/>
                <w:b w:val="false"/>
                <w:i w:val="false"/>
                <w:color w:val="000000"/>
                <w:sz w:val="20"/>
              </w:rPr>
              <w:t>
</w:t>
            </w:r>
            <w:r>
              <w:rPr>
                <w:rFonts w:ascii="Times New Roman"/>
                <w:b w:val="false"/>
                <w:i w:val="false"/>
                <w:color w:val="000000"/>
                <w:sz w:val="20"/>
              </w:rPr>
              <w:t>Помещение для содержания крупного рогатого скота</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30" w:hRule="atLeast"/>
        </w:trPr>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Шошқа ұстайтын қора-қопсылар</w:t>
            </w:r>
            <w:r>
              <w:br/>
            </w:r>
            <w:r>
              <w:rPr>
                <w:rFonts w:ascii="Times New Roman"/>
                <w:b w:val="false"/>
                <w:i w:val="false"/>
                <w:color w:val="000000"/>
                <w:sz w:val="20"/>
              </w:rPr>
              <w:t>
</w:t>
            </w:r>
            <w:r>
              <w:rPr>
                <w:rFonts w:ascii="Times New Roman"/>
                <w:b w:val="false"/>
                <w:i w:val="false"/>
                <w:color w:val="000000"/>
                <w:sz w:val="20"/>
              </w:rPr>
              <w:t>Помещение для содержания свиней</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30" w:hRule="atLeast"/>
        </w:trPr>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 ұстайтын қора-қопсылар</w:t>
            </w:r>
            <w:r>
              <w:br/>
            </w:r>
            <w:r>
              <w:rPr>
                <w:rFonts w:ascii="Times New Roman"/>
                <w:b w:val="false"/>
                <w:i w:val="false"/>
                <w:color w:val="000000"/>
                <w:sz w:val="20"/>
              </w:rPr>
              <w:t>
</w:t>
            </w:r>
            <w:r>
              <w:rPr>
                <w:rFonts w:ascii="Times New Roman"/>
                <w:b w:val="false"/>
                <w:i w:val="false"/>
                <w:color w:val="000000"/>
                <w:sz w:val="20"/>
              </w:rPr>
              <w:t>Помещение для содержания овец</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30" w:hRule="atLeast"/>
        </w:trPr>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 ұстайтын қора-қопсылар</w:t>
            </w:r>
            <w:r>
              <w:br/>
            </w:r>
            <w:r>
              <w:rPr>
                <w:rFonts w:ascii="Times New Roman"/>
                <w:b w:val="false"/>
                <w:i w:val="false"/>
                <w:color w:val="000000"/>
                <w:sz w:val="20"/>
              </w:rPr>
              <w:t>
</w:t>
            </w:r>
            <w:r>
              <w:rPr>
                <w:rFonts w:ascii="Times New Roman"/>
                <w:b w:val="false"/>
                <w:i w:val="false"/>
                <w:color w:val="000000"/>
                <w:sz w:val="20"/>
              </w:rPr>
              <w:t>Помещение для содержания лошадей</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30" w:hRule="atLeast"/>
        </w:trPr>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 ұстайтын қора-қопсылар</w:t>
            </w:r>
            <w:r>
              <w:br/>
            </w:r>
            <w:r>
              <w:rPr>
                <w:rFonts w:ascii="Times New Roman"/>
                <w:b w:val="false"/>
                <w:i w:val="false"/>
                <w:color w:val="000000"/>
                <w:sz w:val="20"/>
              </w:rPr>
              <w:t>
</w:t>
            </w:r>
            <w:r>
              <w:rPr>
                <w:rFonts w:ascii="Times New Roman"/>
                <w:b w:val="false"/>
                <w:i w:val="false"/>
                <w:color w:val="000000"/>
                <w:sz w:val="20"/>
              </w:rPr>
              <w:t>Помещение для содержания верблюдов</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30" w:hRule="atLeast"/>
        </w:trPr>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Құс ұстайтын жайлар (құс фабрикаларынан басқа)</w:t>
            </w:r>
            <w:r>
              <w:br/>
            </w:r>
            <w:r>
              <w:rPr>
                <w:rFonts w:ascii="Times New Roman"/>
                <w:b w:val="false"/>
                <w:i w:val="false"/>
                <w:color w:val="000000"/>
                <w:sz w:val="20"/>
              </w:rPr>
              <w:t>
</w:t>
            </w:r>
            <w:r>
              <w:rPr>
                <w:rFonts w:ascii="Times New Roman"/>
                <w:b w:val="false"/>
                <w:i w:val="false"/>
                <w:color w:val="000000"/>
                <w:sz w:val="20"/>
              </w:rPr>
              <w:t>Помещение для содержания птицы (кроме птицефабрик)</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30" w:hRule="atLeast"/>
        </w:trPr>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Құс фабрикасы</w:t>
            </w:r>
            <w:r>
              <w:br/>
            </w:r>
            <w:r>
              <w:rPr>
                <w:rFonts w:ascii="Times New Roman"/>
                <w:b w:val="false"/>
                <w:i w:val="false"/>
                <w:color w:val="000000"/>
                <w:sz w:val="20"/>
              </w:rPr>
              <w:t>
</w:t>
            </w:r>
            <w:r>
              <w:rPr>
                <w:rFonts w:ascii="Times New Roman"/>
                <w:b w:val="false"/>
                <w:i w:val="false"/>
                <w:color w:val="000000"/>
                <w:sz w:val="20"/>
              </w:rPr>
              <w:t>Птицефабрика</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30" w:hRule="atLeast"/>
        </w:trPr>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мал түрлерін ұстайтын қора-қопсылар</w:t>
            </w:r>
            <w:r>
              <w:br/>
            </w:r>
            <w:r>
              <w:rPr>
                <w:rFonts w:ascii="Times New Roman"/>
                <w:b w:val="false"/>
                <w:i w:val="false"/>
                <w:color w:val="000000"/>
                <w:sz w:val="20"/>
              </w:rPr>
              <w:t>
</w:t>
            </w:r>
            <w:r>
              <w:rPr>
                <w:rFonts w:ascii="Times New Roman"/>
                <w:b w:val="false"/>
                <w:i w:val="false"/>
                <w:color w:val="000000"/>
                <w:sz w:val="20"/>
              </w:rPr>
              <w:t>Помещения для содержания прочих видов скота</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30" w:hRule="atLeast"/>
        </w:trPr>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1499"/>
        <w:gridCol w:w="1870"/>
        <w:gridCol w:w="1848"/>
        <w:gridCol w:w="1564"/>
        <w:gridCol w:w="1870"/>
        <w:gridCol w:w="1937"/>
        <w:gridCol w:w="19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Құрылыстар-барлығы</w:t>
            </w:r>
            <w:r>
              <w:br/>
            </w:r>
            <w:r>
              <w:rPr>
                <w:rFonts w:ascii="Times New Roman"/>
                <w:b w:val="false"/>
                <w:i w:val="false"/>
                <w:color w:val="000000"/>
                <w:sz w:val="20"/>
              </w:rPr>
              <w:t>
</w:t>
            </w:r>
            <w:r>
              <w:rPr>
                <w:rFonts w:ascii="Times New Roman"/>
                <w:b w:val="false"/>
                <w:i w:val="false"/>
                <w:color w:val="000000"/>
                <w:sz w:val="20"/>
              </w:rPr>
              <w:t>Постройки-всего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күрделілер</w:t>
            </w:r>
            <w:r>
              <w:br/>
            </w:r>
            <w:r>
              <w:rPr>
                <w:rFonts w:ascii="Times New Roman"/>
                <w:b w:val="false"/>
                <w:i w:val="false"/>
                <w:color w:val="000000"/>
                <w:sz w:val="20"/>
              </w:rPr>
              <w:t>
</w:t>
            </w:r>
            <w:r>
              <w:rPr>
                <w:rFonts w:ascii="Times New Roman"/>
                <w:b w:val="false"/>
                <w:i w:val="false"/>
                <w:color w:val="000000"/>
                <w:sz w:val="20"/>
              </w:rPr>
              <w:t>В том числе капитальные</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единиц</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алаңы,</w:t>
            </w:r>
            <w:r>
              <w:br/>
            </w:r>
            <w:r>
              <w:rPr>
                <w:rFonts w:ascii="Times New Roman"/>
                <w:b w:val="false"/>
                <w:i w:val="false"/>
                <w:color w:val="000000"/>
                <w:sz w:val="20"/>
              </w:rPr>
              <w:t>
</w:t>
            </w:r>
            <w:r>
              <w:rPr>
                <w:rFonts w:ascii="Times New Roman"/>
                <w:b/>
                <w:i w:val="false"/>
                <w:color w:val="000000"/>
                <w:sz w:val="20"/>
              </w:rPr>
              <w:t>шаршы</w:t>
            </w:r>
            <w:r>
              <w:br/>
            </w:r>
            <w:r>
              <w:rPr>
                <w:rFonts w:ascii="Times New Roman"/>
                <w:b w:val="false"/>
                <w:i w:val="false"/>
                <w:color w:val="000000"/>
                <w:sz w:val="20"/>
              </w:rPr>
              <w:t>
</w:t>
            </w:r>
            <w:r>
              <w:rPr>
                <w:rFonts w:ascii="Times New Roman"/>
                <w:b/>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кв. 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w:t>
            </w:r>
            <w:r>
              <w:br/>
            </w:r>
            <w:r>
              <w:rPr>
                <w:rFonts w:ascii="Times New Roman"/>
                <w:b w:val="false"/>
                <w:i w:val="false"/>
                <w:color w:val="000000"/>
                <w:sz w:val="20"/>
              </w:rPr>
              <w:t>
</w:t>
            </w:r>
            <w:r>
              <w:rPr>
                <w:rFonts w:ascii="Times New Roman"/>
                <w:b/>
                <w:i w:val="false"/>
                <w:color w:val="000000"/>
                <w:sz w:val="20"/>
              </w:rPr>
              <w:t>лығы, мал</w:t>
            </w:r>
            <w:r>
              <w:br/>
            </w:r>
            <w:r>
              <w:rPr>
                <w:rFonts w:ascii="Times New Roman"/>
                <w:b w:val="false"/>
                <w:i w:val="false"/>
                <w:color w:val="000000"/>
                <w:sz w:val="20"/>
              </w:rPr>
              <w:t>
</w:t>
            </w:r>
            <w:r>
              <w:rPr>
                <w:rFonts w:ascii="Times New Roman"/>
                <w:b/>
                <w:i w:val="false"/>
                <w:color w:val="000000"/>
                <w:sz w:val="20"/>
              </w:rPr>
              <w:t>тұратын</w:t>
            </w:r>
            <w:r>
              <w:br/>
            </w:r>
            <w:r>
              <w:rPr>
                <w:rFonts w:ascii="Times New Roman"/>
                <w:b w:val="false"/>
                <w:i w:val="false"/>
                <w:color w:val="000000"/>
                <w:sz w:val="20"/>
              </w:rPr>
              <w:t>
</w:t>
            </w:r>
            <w:r>
              <w:rPr>
                <w:rFonts w:ascii="Times New Roman"/>
                <w:b/>
                <w:i w:val="false"/>
                <w:color w:val="000000"/>
                <w:sz w:val="20"/>
              </w:rPr>
              <w:t>орын саны</w:t>
            </w:r>
            <w:r>
              <w:br/>
            </w:r>
            <w:r>
              <w:rPr>
                <w:rFonts w:ascii="Times New Roman"/>
                <w:b w:val="false"/>
                <w:i w:val="false"/>
                <w:color w:val="000000"/>
                <w:sz w:val="20"/>
              </w:rPr>
              <w:t>
</w:t>
            </w:r>
            <w:r>
              <w:rPr>
                <w:rFonts w:ascii="Times New Roman"/>
                <w:b w:val="false"/>
                <w:i w:val="false"/>
                <w:color w:val="000000"/>
                <w:sz w:val="20"/>
              </w:rPr>
              <w:t>вмести-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скотомест</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единиц</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алаңы,</w:t>
            </w:r>
            <w:r>
              <w:br/>
            </w:r>
            <w:r>
              <w:rPr>
                <w:rFonts w:ascii="Times New Roman"/>
                <w:b w:val="false"/>
                <w:i w:val="false"/>
                <w:color w:val="000000"/>
                <w:sz w:val="20"/>
              </w:rPr>
              <w:t>
</w:t>
            </w:r>
            <w:r>
              <w:rPr>
                <w:rFonts w:ascii="Times New Roman"/>
                <w:b/>
                <w:i w:val="false"/>
                <w:color w:val="000000"/>
                <w:sz w:val="20"/>
              </w:rPr>
              <w:t>шаршы</w:t>
            </w:r>
            <w:r>
              <w:br/>
            </w:r>
            <w:r>
              <w:rPr>
                <w:rFonts w:ascii="Times New Roman"/>
                <w:b w:val="false"/>
                <w:i w:val="false"/>
                <w:color w:val="000000"/>
                <w:sz w:val="20"/>
              </w:rPr>
              <w:t>
</w:t>
            </w:r>
            <w:r>
              <w:rPr>
                <w:rFonts w:ascii="Times New Roman"/>
                <w:b/>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кв. м</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w:t>
            </w:r>
            <w:r>
              <w:br/>
            </w:r>
            <w:r>
              <w:rPr>
                <w:rFonts w:ascii="Times New Roman"/>
                <w:b w:val="false"/>
                <w:i w:val="false"/>
                <w:color w:val="000000"/>
                <w:sz w:val="20"/>
              </w:rPr>
              <w:t>
</w:t>
            </w:r>
            <w:r>
              <w:rPr>
                <w:rFonts w:ascii="Times New Roman"/>
                <w:b/>
                <w:i w:val="false"/>
                <w:color w:val="000000"/>
                <w:sz w:val="20"/>
              </w:rPr>
              <w:t>лығы, мал</w:t>
            </w:r>
            <w:r>
              <w:br/>
            </w:r>
            <w:r>
              <w:rPr>
                <w:rFonts w:ascii="Times New Roman"/>
                <w:b w:val="false"/>
                <w:i w:val="false"/>
                <w:color w:val="000000"/>
                <w:sz w:val="20"/>
              </w:rPr>
              <w:t>
</w:t>
            </w:r>
            <w:r>
              <w:rPr>
                <w:rFonts w:ascii="Times New Roman"/>
                <w:b/>
                <w:i w:val="false"/>
                <w:color w:val="000000"/>
                <w:sz w:val="20"/>
              </w:rPr>
              <w:t>тұратын</w:t>
            </w:r>
            <w:r>
              <w:br/>
            </w:r>
            <w:r>
              <w:rPr>
                <w:rFonts w:ascii="Times New Roman"/>
                <w:b w:val="false"/>
                <w:i w:val="false"/>
                <w:color w:val="000000"/>
                <w:sz w:val="20"/>
              </w:rPr>
              <w:t>
</w:t>
            </w:r>
            <w:r>
              <w:rPr>
                <w:rFonts w:ascii="Times New Roman"/>
                <w:b/>
                <w:i w:val="false"/>
                <w:color w:val="000000"/>
                <w:sz w:val="20"/>
              </w:rPr>
              <w:t>орын саны</w:t>
            </w:r>
            <w:r>
              <w:br/>
            </w:r>
            <w:r>
              <w:rPr>
                <w:rFonts w:ascii="Times New Roman"/>
                <w:b w:val="false"/>
                <w:i w:val="false"/>
                <w:color w:val="000000"/>
                <w:sz w:val="20"/>
              </w:rPr>
              <w:t>
</w:t>
            </w:r>
            <w:r>
              <w:rPr>
                <w:rFonts w:ascii="Times New Roman"/>
                <w:b w:val="false"/>
                <w:i w:val="false"/>
                <w:color w:val="000000"/>
                <w:sz w:val="20"/>
              </w:rPr>
              <w:t>вмести-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скотомест</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7" w:id="175"/>
    <w:p>
      <w:pPr>
        <w:spacing w:after="0"/>
        <w:ind w:left="0"/>
        <w:jc w:val="both"/>
      </w:pPr>
      <w:r>
        <w:rPr>
          <w:rFonts w:ascii="Times New Roman"/>
          <w:b w:val="false"/>
          <w:i w:val="false"/>
          <w:color w:val="000000"/>
          <w:sz w:val="28"/>
        </w:rPr>
        <w:t>
</w:t>
      </w:r>
      <w:r>
        <w:rPr>
          <w:rFonts w:ascii="Times New Roman"/>
          <w:b/>
          <w:i w:val="false"/>
          <w:color w:val="000000"/>
          <w:sz w:val="28"/>
        </w:rPr>
        <w:t>3. Жөндеу шеберханалардың, техникалық қызмет көрсету пункттерінің және ауыл</w:t>
      </w:r>
      <w:r>
        <w:br/>
      </w:r>
      <w:r>
        <w:rPr>
          <w:rFonts w:ascii="Times New Roman"/>
          <w:b w:val="false"/>
          <w:i w:val="false"/>
          <w:color w:val="000000"/>
          <w:sz w:val="28"/>
        </w:rPr>
        <w:t>
   </w:t>
      </w:r>
      <w:r>
        <w:rPr>
          <w:rFonts w:ascii="Times New Roman"/>
          <w:b/>
          <w:i w:val="false"/>
          <w:color w:val="000000"/>
          <w:sz w:val="28"/>
        </w:rPr>
        <w:t>шаруашылығы техникасын сақтайтын өндірістік алаңдардың қолда бары туралы</w:t>
      </w:r>
      <w:r>
        <w:br/>
      </w:r>
      <w:r>
        <w:rPr>
          <w:rFonts w:ascii="Times New Roman"/>
          <w:b w:val="false"/>
          <w:i w:val="false"/>
          <w:color w:val="000000"/>
          <w:sz w:val="28"/>
        </w:rPr>
        <w:t>
   </w:t>
      </w:r>
      <w:r>
        <w:rPr>
          <w:rFonts w:ascii="Times New Roman"/>
          <w:b/>
          <w:i w:val="false"/>
          <w:color w:val="000000"/>
          <w:sz w:val="28"/>
        </w:rPr>
        <w:t>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наличии ремонтных мастерских, пунктов технического обслуживания</w:t>
      </w:r>
      <w:r>
        <w:br/>
      </w:r>
      <w:r>
        <w:rPr>
          <w:rFonts w:ascii="Times New Roman"/>
          <w:b w:val="false"/>
          <w:i w:val="false"/>
          <w:color w:val="000000"/>
          <w:sz w:val="28"/>
        </w:rPr>
        <w:t>
</w:t>
      </w:r>
      <w:r>
        <w:rPr>
          <w:rFonts w:ascii="Times New Roman"/>
          <w:b w:val="false"/>
          <w:i w:val="false"/>
          <w:color w:val="000000"/>
          <w:sz w:val="28"/>
        </w:rPr>
        <w:t>   и производственных площадей для хранения сельхозтехники</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8"/>
        <w:gridCol w:w="3482"/>
      </w:tblGrid>
      <w:tr>
        <w:trPr>
          <w:trHeight w:val="30" w:hRule="atLeast"/>
        </w:trPr>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АШҚИ анықтама</w:t>
            </w:r>
            <w:r>
              <w:br/>
            </w:r>
            <w:r>
              <w:rPr>
                <w:rFonts w:ascii="Times New Roman"/>
                <w:b w:val="false"/>
                <w:i w:val="false"/>
                <w:color w:val="000000"/>
                <w:sz w:val="20"/>
              </w:rPr>
              <w:t>
</w:t>
            </w:r>
            <w:r>
              <w:rPr>
                <w:rFonts w:ascii="Times New Roman"/>
                <w:b/>
                <w:i w:val="false"/>
                <w:color w:val="000000"/>
                <w:sz w:val="20"/>
              </w:rPr>
              <w:t>бойынша коды</w:t>
            </w:r>
            <w:r>
              <w:br/>
            </w:r>
            <w:r>
              <w:rPr>
                <w:rFonts w:ascii="Times New Roman"/>
                <w:b w:val="false"/>
                <w:i w:val="false"/>
                <w:color w:val="000000"/>
                <w:sz w:val="20"/>
              </w:rPr>
              <w:t>
</w:t>
            </w:r>
            <w:r>
              <w:rPr>
                <w:rFonts w:ascii="Times New Roman"/>
                <w:b w:val="false"/>
                <w:i w:val="false"/>
                <w:color w:val="000000"/>
                <w:sz w:val="20"/>
              </w:rPr>
              <w:t>Код по справочнику</w:t>
            </w:r>
            <w:r>
              <w:br/>
            </w:r>
            <w:r>
              <w:rPr>
                <w:rFonts w:ascii="Times New Roman"/>
                <w:b w:val="false"/>
                <w:i w:val="false"/>
                <w:color w:val="000000"/>
                <w:sz w:val="20"/>
              </w:rPr>
              <w:t>
</w:t>
            </w:r>
            <w:r>
              <w:rPr>
                <w:rFonts w:ascii="Times New Roman"/>
                <w:b w:val="false"/>
                <w:i w:val="false"/>
                <w:color w:val="000000"/>
                <w:sz w:val="20"/>
              </w:rPr>
              <w:t>СПССХ</w:t>
            </w:r>
          </w:p>
        </w:tc>
      </w:tr>
      <w:tr>
        <w:trPr>
          <w:trHeight w:val="30" w:hRule="atLeast"/>
        </w:trPr>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Жөндеу шеберханалары</w:t>
            </w:r>
            <w:r>
              <w:br/>
            </w:r>
            <w:r>
              <w:rPr>
                <w:rFonts w:ascii="Times New Roman"/>
                <w:b w:val="false"/>
                <w:i w:val="false"/>
                <w:color w:val="000000"/>
                <w:sz w:val="20"/>
              </w:rPr>
              <w:t>
</w:t>
            </w:r>
            <w:r>
              <w:rPr>
                <w:rFonts w:ascii="Times New Roman"/>
                <w:b w:val="false"/>
                <w:i w:val="false"/>
                <w:color w:val="000000"/>
                <w:sz w:val="20"/>
              </w:rPr>
              <w:t>Ремонтные мастерские</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30" w:hRule="atLeast"/>
        </w:trPr>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қызмет көрсететін тұрақты пункттер</w:t>
            </w:r>
            <w:r>
              <w:br/>
            </w:r>
            <w:r>
              <w:rPr>
                <w:rFonts w:ascii="Times New Roman"/>
                <w:b w:val="false"/>
                <w:i w:val="false"/>
                <w:color w:val="000000"/>
                <w:sz w:val="20"/>
              </w:rPr>
              <w:t>
</w:t>
            </w:r>
            <w:r>
              <w:rPr>
                <w:rFonts w:ascii="Times New Roman"/>
                <w:b w:val="false"/>
                <w:i w:val="false"/>
                <w:color w:val="000000"/>
                <w:sz w:val="20"/>
              </w:rPr>
              <w:t>Стационарные пункты техобслуживания</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30" w:hRule="atLeast"/>
        </w:trPr>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Трактор гараждары</w:t>
            </w:r>
            <w:r>
              <w:br/>
            </w:r>
            <w:r>
              <w:rPr>
                <w:rFonts w:ascii="Times New Roman"/>
                <w:b w:val="false"/>
                <w:i w:val="false"/>
                <w:color w:val="000000"/>
                <w:sz w:val="20"/>
              </w:rPr>
              <w:t>
</w:t>
            </w:r>
            <w:r>
              <w:rPr>
                <w:rFonts w:ascii="Times New Roman"/>
                <w:b w:val="false"/>
                <w:i w:val="false"/>
                <w:color w:val="000000"/>
                <w:sz w:val="20"/>
              </w:rPr>
              <w:t>Гаражи для тракторов</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0" w:hRule="atLeast"/>
        </w:trPr>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гараждары</w:t>
            </w:r>
            <w:r>
              <w:br/>
            </w:r>
            <w:r>
              <w:rPr>
                <w:rFonts w:ascii="Times New Roman"/>
                <w:b w:val="false"/>
                <w:i w:val="false"/>
                <w:color w:val="000000"/>
                <w:sz w:val="20"/>
              </w:rPr>
              <w:t>
</w:t>
            </w:r>
            <w:r>
              <w:rPr>
                <w:rFonts w:ascii="Times New Roman"/>
                <w:b w:val="false"/>
                <w:i w:val="false"/>
                <w:color w:val="000000"/>
                <w:sz w:val="20"/>
              </w:rPr>
              <w:t>Гаражи для автомобилей</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 w:hRule="atLeast"/>
        </w:trPr>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Бастырмалар</w:t>
            </w:r>
            <w:r>
              <w:br/>
            </w:r>
            <w:r>
              <w:rPr>
                <w:rFonts w:ascii="Times New Roman"/>
                <w:b w:val="false"/>
                <w:i w:val="false"/>
                <w:color w:val="000000"/>
                <w:sz w:val="20"/>
              </w:rPr>
              <w:t>
</w:t>
            </w:r>
            <w:r>
              <w:rPr>
                <w:rFonts w:ascii="Times New Roman"/>
                <w:b w:val="false"/>
                <w:i w:val="false"/>
                <w:color w:val="000000"/>
                <w:sz w:val="20"/>
              </w:rPr>
              <w:t>Навесы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Ашық қоршаулар</w:t>
            </w:r>
            <w:r>
              <w:br/>
            </w:r>
            <w:r>
              <w:rPr>
                <w:rFonts w:ascii="Times New Roman"/>
                <w:b w:val="false"/>
                <w:i w:val="false"/>
                <w:color w:val="000000"/>
                <w:sz w:val="20"/>
              </w:rPr>
              <w:t>
</w:t>
            </w:r>
            <w:r>
              <w:rPr>
                <w:rFonts w:ascii="Times New Roman"/>
                <w:b w:val="false"/>
                <w:i w:val="false"/>
                <w:color w:val="000000"/>
                <w:sz w:val="20"/>
              </w:rPr>
              <w:t>Открытые ограждения</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ауыл шаруашылығы техникасын сақтауға арналған</w:t>
            </w:r>
            <w:r>
              <w:br/>
            </w:r>
            <w:r>
              <w:rPr>
                <w:rFonts w:ascii="Times New Roman"/>
                <w:b w:val="false"/>
                <w:i w:val="false"/>
                <w:color w:val="000000"/>
                <w:sz w:val="20"/>
              </w:rPr>
              <w:t>
</w:t>
            </w:r>
            <w:r>
              <w:rPr>
                <w:rFonts w:ascii="Times New Roman"/>
                <w:b/>
                <w:i w:val="false"/>
                <w:color w:val="000000"/>
                <w:sz w:val="20"/>
              </w:rPr>
              <w:t>өндірістік алаңдар</w:t>
            </w:r>
            <w:r>
              <w:br/>
            </w:r>
            <w:r>
              <w:rPr>
                <w:rFonts w:ascii="Times New Roman"/>
                <w:b w:val="false"/>
                <w:i w:val="false"/>
                <w:color w:val="000000"/>
                <w:sz w:val="20"/>
              </w:rPr>
              <w:t>
</w:t>
            </w:r>
            <w:r>
              <w:rPr>
                <w:rFonts w:ascii="Times New Roman"/>
                <w:b w:val="false"/>
                <w:i w:val="false"/>
                <w:color w:val="000000"/>
                <w:sz w:val="20"/>
              </w:rPr>
              <w:t>Прочие производственные площади для хранения сельхозтехники</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0" w:hRule="atLeast"/>
        </w:trPr>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8"/>
        <w:gridCol w:w="2591"/>
        <w:gridCol w:w="1990"/>
        <w:gridCol w:w="2161"/>
        <w:gridCol w:w="2377"/>
        <w:gridCol w:w="28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күрделілер</w:t>
            </w:r>
            <w:r>
              <w:br/>
            </w:r>
            <w:r>
              <w:rPr>
                <w:rFonts w:ascii="Times New Roman"/>
                <w:b w:val="false"/>
                <w:i w:val="false"/>
                <w:color w:val="000000"/>
                <w:sz w:val="20"/>
              </w:rPr>
              <w:t>
</w:t>
            </w:r>
            <w:r>
              <w:rPr>
                <w:rFonts w:ascii="Times New Roman"/>
                <w:b w:val="false"/>
                <w:i w:val="false"/>
                <w:color w:val="000000"/>
                <w:sz w:val="20"/>
              </w:rPr>
              <w:t>В том числе капитальные</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алаңы,</w:t>
            </w:r>
            <w:r>
              <w:br/>
            </w:r>
            <w:r>
              <w:rPr>
                <w:rFonts w:ascii="Times New Roman"/>
                <w:b w:val="false"/>
                <w:i w:val="false"/>
                <w:color w:val="000000"/>
                <w:sz w:val="20"/>
              </w:rPr>
              <w:t>
</w:t>
            </w:r>
            <w:r>
              <w:rPr>
                <w:rFonts w:ascii="Times New Roman"/>
                <w:b/>
                <w:i w:val="false"/>
                <w:color w:val="000000"/>
                <w:sz w:val="20"/>
              </w:rPr>
              <w:t>шаршы</w:t>
            </w:r>
            <w:r>
              <w:rPr>
                <w:rFonts w:ascii="Times New Roman"/>
                <w:b w:val="false"/>
                <w:i w:val="false"/>
                <w:color w:val="000000"/>
                <w:sz w:val="20"/>
              </w:rPr>
              <w:t> </w:t>
            </w:r>
            <w:r>
              <w:rPr>
                <w:rFonts w:ascii="Times New Roman"/>
                <w:b/>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общая площадь,</w:t>
            </w:r>
            <w:r>
              <w:br/>
            </w:r>
            <w:r>
              <w:rPr>
                <w:rFonts w:ascii="Times New Roman"/>
                <w:b w:val="false"/>
                <w:i w:val="false"/>
                <w:color w:val="000000"/>
                <w:sz w:val="20"/>
              </w:rPr>
              <w:t>
</w:t>
            </w:r>
            <w:r>
              <w:rPr>
                <w:rFonts w:ascii="Times New Roman"/>
                <w:b w:val="false"/>
                <w:i w:val="false"/>
                <w:color w:val="000000"/>
                <w:sz w:val="20"/>
              </w:rPr>
              <w:t>кв. м</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тысяч тенге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алаңы,</w:t>
            </w:r>
            <w:r>
              <w:br/>
            </w:r>
            <w:r>
              <w:rPr>
                <w:rFonts w:ascii="Times New Roman"/>
                <w:b w:val="false"/>
                <w:i w:val="false"/>
                <w:color w:val="000000"/>
                <w:sz w:val="20"/>
              </w:rPr>
              <w:t>
</w:t>
            </w:r>
            <w:r>
              <w:rPr>
                <w:rFonts w:ascii="Times New Roman"/>
                <w:b/>
                <w:i w:val="false"/>
                <w:color w:val="000000"/>
                <w:sz w:val="20"/>
              </w:rPr>
              <w:t>шаршы метр</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площадь, кв. 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стоимость, 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  Адрес ___________________________</w:t>
      </w:r>
    </w:p>
    <w:p>
      <w:pPr>
        <w:spacing w:after="0"/>
        <w:ind w:left="0"/>
        <w:jc w:val="both"/>
      </w:pPr>
      <w:r>
        <w:rPr>
          <w:rFonts w:ascii="Times New Roman"/>
          <w:b w:val="false"/>
          <w:i w:val="false"/>
          <w:color w:val="000000"/>
          <w:sz w:val="28"/>
        </w:rPr>
        <w:t xml:space="preserve">             ______________________________  </w:t>
      </w:r>
      <w:r>
        <w:rPr>
          <w:rFonts w:ascii="Times New Roman"/>
          <w:b/>
          <w:i w:val="false"/>
          <w:color w:val="000000"/>
          <w:sz w:val="28"/>
        </w:rPr>
        <w:t>Тел.:</w:t>
      </w:r>
      <w:r>
        <w:rPr>
          <w:rFonts w:ascii="Times New Roman"/>
          <w:b w:val="false"/>
          <w:i w:val="false"/>
          <w:color w:val="000000"/>
          <w:sz w:val="28"/>
        </w:rPr>
        <w:t xml:space="preserve"> 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 Тел. 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 (Ф.И.О., подпись) 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 (Ф.И.О., подпись) ________________</w:t>
      </w:r>
      <w:r>
        <w:br/>
      </w: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738" w:id="176"/>
    <w:p>
      <w:pPr>
        <w:spacing w:after="0"/>
        <w:ind w:left="0"/>
        <w:jc w:val="both"/>
      </w:pPr>
      <w:r>
        <w:rPr>
          <w:rFonts w:ascii="Times New Roman"/>
          <w:b w:val="false"/>
          <w:i w:val="false"/>
          <w:color w:val="000000"/>
          <w:sz w:val="28"/>
        </w:rPr>
        <w:t>
Приложение 37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 № 224         </w:t>
      </w:r>
    </w:p>
    <w:bookmarkEnd w:id="176"/>
    <w:bookmarkStart w:name="z739" w:id="177"/>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 общегосударственного</w:t>
      </w:r>
      <w:r>
        <w:br/>
      </w:r>
      <w:r>
        <w:rPr>
          <w:rFonts w:ascii="Times New Roman"/>
          <w:b/>
          <w:i w:val="false"/>
          <w:color w:val="000000"/>
        </w:rPr>
        <w:t>
статистического наблюдения «Наличие построек и сооружений в</w:t>
      </w:r>
      <w:r>
        <w:br/>
      </w:r>
      <w:r>
        <w:rPr>
          <w:rFonts w:ascii="Times New Roman"/>
          <w:b/>
          <w:i w:val="false"/>
          <w:color w:val="000000"/>
        </w:rPr>
        <w:t>
сельскохозяйственных предприятиях» (код 1591112, индекс 49-сх,</w:t>
      </w:r>
      <w:r>
        <w:br/>
      </w:r>
      <w:r>
        <w:rPr>
          <w:rFonts w:ascii="Times New Roman"/>
          <w:b/>
          <w:i w:val="false"/>
          <w:color w:val="000000"/>
        </w:rPr>
        <w:t>
периодичность один раз в 3 года)</w:t>
      </w:r>
    </w:p>
    <w:bookmarkEnd w:id="177"/>
    <w:bookmarkStart w:name="z740" w:id="178"/>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и детализирует порядок заполнения статистической формы общегосударственного статистического наблюдения «Наличие построек и сооружений в сельскохозяйственных предприятиях» (код 1591112, индекс 49-сх, периодичность один раз в 3 года).</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сооружение - искусственно созданный объемный, плоскостной или линейный объект (наземный, надворный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w:t>
      </w:r>
      <w:r>
        <w:br/>
      </w:r>
      <w:r>
        <w:rPr>
          <w:rFonts w:ascii="Times New Roman"/>
          <w:b w:val="false"/>
          <w:i w:val="false"/>
          <w:color w:val="000000"/>
          <w:sz w:val="28"/>
        </w:rPr>
        <w:t>
</w:t>
      </w:r>
      <w:r>
        <w:rPr>
          <w:rFonts w:ascii="Times New Roman"/>
          <w:b w:val="false"/>
          <w:i w:val="false"/>
          <w:color w:val="000000"/>
          <w:sz w:val="28"/>
        </w:rPr>
        <w:t>
      2) зерносеменохранилища - здания или сооружения для хранения зерна. К ним относятся зерносклады, включая склады для хранения продовольственного и фуражного зерна, семенохранилища, постройки напольного, закромного и других типов, стационарные кукурузохранилища и другие помещения капитального типа для хранения зерна;</w:t>
      </w:r>
      <w:r>
        <w:br/>
      </w:r>
      <w:r>
        <w:rPr>
          <w:rFonts w:ascii="Times New Roman"/>
          <w:b w:val="false"/>
          <w:i w:val="false"/>
          <w:color w:val="000000"/>
          <w:sz w:val="28"/>
        </w:rPr>
        <w:t>
</w:t>
      </w:r>
      <w:r>
        <w:rPr>
          <w:rFonts w:ascii="Times New Roman"/>
          <w:b w:val="false"/>
          <w:i w:val="false"/>
          <w:color w:val="000000"/>
          <w:sz w:val="28"/>
        </w:rPr>
        <w:t>
      3) овощекартофелехранилища - здания или сооружение для хранения в свежем виде картофеля, корнеплодов, капусты и лука;</w:t>
      </w:r>
      <w:r>
        <w:br/>
      </w:r>
      <w:r>
        <w:rPr>
          <w:rFonts w:ascii="Times New Roman"/>
          <w:b w:val="false"/>
          <w:i w:val="false"/>
          <w:color w:val="000000"/>
          <w:sz w:val="28"/>
        </w:rPr>
        <w:t>
</w:t>
      </w:r>
      <w:r>
        <w:rPr>
          <w:rFonts w:ascii="Times New Roman"/>
          <w:b w:val="false"/>
          <w:i w:val="false"/>
          <w:color w:val="000000"/>
          <w:sz w:val="28"/>
        </w:rPr>
        <w:t>
      4) механизированные хранилища и склады - это хранилища и склады оборудованные средствами механизации для погрузочно-разгрузочных работ;</w:t>
      </w:r>
      <w:r>
        <w:br/>
      </w:r>
      <w:r>
        <w:rPr>
          <w:rFonts w:ascii="Times New Roman"/>
          <w:b w:val="false"/>
          <w:i w:val="false"/>
          <w:color w:val="000000"/>
          <w:sz w:val="28"/>
        </w:rPr>
        <w:t>
</w:t>
      </w:r>
      <w:r>
        <w:rPr>
          <w:rFonts w:ascii="Times New Roman"/>
          <w:b w:val="false"/>
          <w:i w:val="false"/>
          <w:color w:val="000000"/>
          <w:sz w:val="28"/>
        </w:rPr>
        <w:t>
      5) силосные и сенажные сооружения - башни, полубашни, облицованные ямы, траншеи и другие силосные сооружения, сенажные сооружения башенного и траншейного типов;</w:t>
      </w:r>
      <w:r>
        <w:br/>
      </w:r>
      <w:r>
        <w:rPr>
          <w:rFonts w:ascii="Times New Roman"/>
          <w:b w:val="false"/>
          <w:i w:val="false"/>
          <w:color w:val="000000"/>
          <w:sz w:val="28"/>
        </w:rPr>
        <w:t>
</w:t>
      </w:r>
      <w:r>
        <w:rPr>
          <w:rFonts w:ascii="Times New Roman"/>
          <w:b w:val="false"/>
          <w:i w:val="false"/>
          <w:color w:val="000000"/>
          <w:sz w:val="28"/>
        </w:rPr>
        <w:t>
      6) помещения для содержания сельскохозяйственных животных и птицы - нежилые сельскохозяйственные строения и сооружения, предназначенные для содержания сельскохозяйственных животных и птицы. К ним относятся капитальные, временные и приспособленные помещения, включая скотоместа в родильных отделениях, откормочных площадках круглогодичного действия, кроме выгульных дворов при животноводческих постройках, летних лагерей и помещений на отгонных пастбищах;</w:t>
      </w:r>
      <w:r>
        <w:br/>
      </w:r>
      <w:r>
        <w:rPr>
          <w:rFonts w:ascii="Times New Roman"/>
          <w:b w:val="false"/>
          <w:i w:val="false"/>
          <w:color w:val="000000"/>
          <w:sz w:val="28"/>
        </w:rPr>
        <w:t>
</w:t>
      </w:r>
      <w:r>
        <w:rPr>
          <w:rFonts w:ascii="Times New Roman"/>
          <w:b w:val="false"/>
          <w:i w:val="false"/>
          <w:color w:val="000000"/>
          <w:sz w:val="28"/>
        </w:rPr>
        <w:t>
      7) вместимость - количество скотомест и птицемест в помещениях;</w:t>
      </w:r>
      <w:r>
        <w:br/>
      </w:r>
      <w:r>
        <w:rPr>
          <w:rFonts w:ascii="Times New Roman"/>
          <w:b w:val="false"/>
          <w:i w:val="false"/>
          <w:color w:val="000000"/>
          <w:sz w:val="28"/>
        </w:rPr>
        <w:t>
</w:t>
      </w:r>
      <w:r>
        <w:rPr>
          <w:rFonts w:ascii="Times New Roman"/>
          <w:b w:val="false"/>
          <w:i w:val="false"/>
          <w:color w:val="000000"/>
          <w:sz w:val="28"/>
        </w:rPr>
        <w:t>
      8) капитальные помещения - постройки и сооружения с кирпичными, железобетонными, каменными стенами, бетонными или цементными полами, имеющими специальное оборудование для поддержания температурного режима;</w:t>
      </w:r>
      <w:r>
        <w:br/>
      </w:r>
      <w:r>
        <w:rPr>
          <w:rFonts w:ascii="Times New Roman"/>
          <w:b w:val="false"/>
          <w:i w:val="false"/>
          <w:color w:val="000000"/>
          <w:sz w:val="28"/>
        </w:rPr>
        <w:t>
</w:t>
      </w:r>
      <w:r>
        <w:rPr>
          <w:rFonts w:ascii="Times New Roman"/>
          <w:b w:val="false"/>
          <w:i w:val="false"/>
          <w:color w:val="000000"/>
          <w:sz w:val="28"/>
        </w:rPr>
        <w:t>
      9) капитальные животноводческие и птицеводческие помещения - помещения, построенные по типовым или индивидуальным проектам, а так же переоборудованным из капитальных построек другого назначения с соблюдением норм технологического проектирования;</w:t>
      </w:r>
      <w:r>
        <w:br/>
      </w:r>
      <w:r>
        <w:rPr>
          <w:rFonts w:ascii="Times New Roman"/>
          <w:b w:val="false"/>
          <w:i w:val="false"/>
          <w:color w:val="000000"/>
          <w:sz w:val="28"/>
        </w:rPr>
        <w:t>
</w:t>
      </w:r>
      <w:r>
        <w:rPr>
          <w:rFonts w:ascii="Times New Roman"/>
          <w:b w:val="false"/>
          <w:i w:val="false"/>
          <w:color w:val="000000"/>
          <w:sz w:val="28"/>
        </w:rPr>
        <w:t>
      10) временные и приспособленные помещения (постройки) - помещения (постройки), построенные из недолговечных материалов (глинобитные, сырцовые, глиноплетенные и тому подобные), а так же переоборудованные из приспособленных помещений другого назначения.</w:t>
      </w:r>
      <w:r>
        <w:br/>
      </w:r>
      <w:r>
        <w:rPr>
          <w:rFonts w:ascii="Times New Roman"/>
          <w:b w:val="false"/>
          <w:i w:val="false"/>
          <w:color w:val="000000"/>
          <w:sz w:val="28"/>
        </w:rPr>
        <w:t>
</w:t>
      </w:r>
      <w:r>
        <w:rPr>
          <w:rFonts w:ascii="Times New Roman"/>
          <w:b w:val="false"/>
          <w:i w:val="false"/>
          <w:color w:val="000000"/>
          <w:sz w:val="28"/>
        </w:rPr>
        <w:t>
      3. В графе 1 разделе 1 показывается количество хранилищ и тепличных комбинатов на 1 января отчетного года, в графе 5 - в том числе капитальных.</w:t>
      </w:r>
      <w:r>
        <w:br/>
      </w:r>
      <w:r>
        <w:rPr>
          <w:rFonts w:ascii="Times New Roman"/>
          <w:b w:val="false"/>
          <w:i w:val="false"/>
          <w:color w:val="000000"/>
          <w:sz w:val="28"/>
        </w:rPr>
        <w:t>
</w:t>
      </w:r>
      <w:r>
        <w:rPr>
          <w:rFonts w:ascii="Times New Roman"/>
          <w:b w:val="false"/>
          <w:i w:val="false"/>
          <w:color w:val="000000"/>
          <w:sz w:val="28"/>
        </w:rPr>
        <w:t>
      В графе 2 отражается общая площадь хранилищ, складов и прочих построек в кв.м, в графе 6 - в том числе капитальных.</w:t>
      </w:r>
      <w:r>
        <w:br/>
      </w:r>
      <w:r>
        <w:rPr>
          <w:rFonts w:ascii="Times New Roman"/>
          <w:b w:val="false"/>
          <w:i w:val="false"/>
          <w:color w:val="000000"/>
          <w:sz w:val="28"/>
        </w:rPr>
        <w:t>
</w:t>
      </w:r>
      <w:r>
        <w:rPr>
          <w:rFonts w:ascii="Times New Roman"/>
          <w:b w:val="false"/>
          <w:i w:val="false"/>
          <w:color w:val="000000"/>
          <w:sz w:val="28"/>
        </w:rPr>
        <w:t>
      В графе 3 указывается их вместимость, временных и приспособленных сооружений, как действующих, так и не действующих вследствие неисправности, ремонта, модернизации или реконструкции объектов, которые находились на балансе предприятия на момент составления отчета, в графе 7 - в том числе капитальных.</w:t>
      </w:r>
      <w:r>
        <w:br/>
      </w:r>
      <w:r>
        <w:rPr>
          <w:rFonts w:ascii="Times New Roman"/>
          <w:b w:val="false"/>
          <w:i w:val="false"/>
          <w:color w:val="000000"/>
          <w:sz w:val="28"/>
        </w:rPr>
        <w:t>
</w:t>
      </w:r>
      <w:r>
        <w:rPr>
          <w:rFonts w:ascii="Times New Roman"/>
          <w:b w:val="false"/>
          <w:i w:val="false"/>
          <w:color w:val="000000"/>
          <w:sz w:val="28"/>
        </w:rPr>
        <w:t>
      В графе 4 показывается стоимость построек и сооружений по балансовой стоимости за вычетом амортизационных отчислений, в графе 8 - в том числе капитальных.</w:t>
      </w:r>
      <w:r>
        <w:br/>
      </w:r>
      <w:r>
        <w:rPr>
          <w:rFonts w:ascii="Times New Roman"/>
          <w:b w:val="false"/>
          <w:i w:val="false"/>
          <w:color w:val="000000"/>
          <w:sz w:val="28"/>
        </w:rPr>
        <w:t>
</w:t>
      </w:r>
      <w:r>
        <w:rPr>
          <w:rFonts w:ascii="Times New Roman"/>
          <w:b w:val="false"/>
          <w:i w:val="false"/>
          <w:color w:val="000000"/>
          <w:sz w:val="28"/>
        </w:rPr>
        <w:t>
      В этом разделе приводятся данные по хранилищам и складам как механизированным так и не механизированным.</w:t>
      </w:r>
      <w:r>
        <w:br/>
      </w:r>
      <w:r>
        <w:rPr>
          <w:rFonts w:ascii="Times New Roman"/>
          <w:b w:val="false"/>
          <w:i w:val="false"/>
          <w:color w:val="000000"/>
          <w:sz w:val="28"/>
        </w:rPr>
        <w:t>
</w:t>
      </w:r>
      <w:r>
        <w:rPr>
          <w:rFonts w:ascii="Times New Roman"/>
          <w:b w:val="false"/>
          <w:i w:val="false"/>
          <w:color w:val="000000"/>
          <w:sz w:val="28"/>
        </w:rPr>
        <w:t>
      По коду 1.01 показывается наличие хранилищ и складов для зерна и продуктов переработки зерна, включая зернофуражные.</w:t>
      </w:r>
      <w:r>
        <w:br/>
      </w:r>
      <w:r>
        <w:rPr>
          <w:rFonts w:ascii="Times New Roman"/>
          <w:b w:val="false"/>
          <w:i w:val="false"/>
          <w:color w:val="000000"/>
          <w:sz w:val="28"/>
        </w:rPr>
        <w:t>
</w:t>
      </w:r>
      <w:r>
        <w:rPr>
          <w:rFonts w:ascii="Times New Roman"/>
          <w:b w:val="false"/>
          <w:i w:val="false"/>
          <w:color w:val="000000"/>
          <w:sz w:val="28"/>
        </w:rPr>
        <w:t>
      По коду 1.02 показываются сведения по овощекартофелехранилищам, предназначенным для хранения овощей и картофеля на семена, корм скоту, продовольственные цели и реализацию в течение зимы и весны.</w:t>
      </w:r>
      <w:r>
        <w:br/>
      </w:r>
      <w:r>
        <w:rPr>
          <w:rFonts w:ascii="Times New Roman"/>
          <w:b w:val="false"/>
          <w:i w:val="false"/>
          <w:color w:val="000000"/>
          <w:sz w:val="28"/>
        </w:rPr>
        <w:t>
</w:t>
      </w:r>
      <w:r>
        <w:rPr>
          <w:rFonts w:ascii="Times New Roman"/>
          <w:b w:val="false"/>
          <w:i w:val="false"/>
          <w:color w:val="000000"/>
          <w:sz w:val="28"/>
        </w:rPr>
        <w:t>
      По коду 1.03 показываются сооружения для хранения кормовых корнеплодов.</w:t>
      </w:r>
      <w:r>
        <w:br/>
      </w:r>
      <w:r>
        <w:rPr>
          <w:rFonts w:ascii="Times New Roman"/>
          <w:b w:val="false"/>
          <w:i w:val="false"/>
          <w:color w:val="000000"/>
          <w:sz w:val="28"/>
        </w:rPr>
        <w:t>
</w:t>
      </w:r>
      <w:r>
        <w:rPr>
          <w:rFonts w:ascii="Times New Roman"/>
          <w:b w:val="false"/>
          <w:i w:val="false"/>
          <w:color w:val="000000"/>
          <w:sz w:val="28"/>
        </w:rPr>
        <w:t>
      По коду 1.04 показываются хранилища для хранения плодов семечковых и косточковых культур, ягод, орехоплодных, цитрусовых и винограда.</w:t>
      </w:r>
      <w:r>
        <w:br/>
      </w:r>
      <w:r>
        <w:rPr>
          <w:rFonts w:ascii="Times New Roman"/>
          <w:b w:val="false"/>
          <w:i w:val="false"/>
          <w:color w:val="000000"/>
          <w:sz w:val="28"/>
        </w:rPr>
        <w:t>
</w:t>
      </w:r>
      <w:r>
        <w:rPr>
          <w:rFonts w:ascii="Times New Roman"/>
          <w:b w:val="false"/>
          <w:i w:val="false"/>
          <w:color w:val="000000"/>
          <w:sz w:val="28"/>
        </w:rPr>
        <w:t>
      По коду 1.05 показываются сооружения для силоса и сенажа, включая башни и траншеи.</w:t>
      </w:r>
      <w:r>
        <w:br/>
      </w:r>
      <w:r>
        <w:rPr>
          <w:rFonts w:ascii="Times New Roman"/>
          <w:b w:val="false"/>
          <w:i w:val="false"/>
          <w:color w:val="000000"/>
          <w:sz w:val="28"/>
        </w:rPr>
        <w:t>
</w:t>
      </w:r>
      <w:r>
        <w:rPr>
          <w:rFonts w:ascii="Times New Roman"/>
          <w:b w:val="false"/>
          <w:i w:val="false"/>
          <w:color w:val="000000"/>
          <w:sz w:val="28"/>
        </w:rPr>
        <w:t>
      По коду 1.06 приводятся данные по всем типам навозохранилищ наземного типа, полузаглубленным емкостям для хранения навоза в очистных сооружениях и другим хранилищам, независимо от физического состояния навоза (жидкий, полужидкий, твердый).</w:t>
      </w:r>
      <w:r>
        <w:br/>
      </w:r>
      <w:r>
        <w:rPr>
          <w:rFonts w:ascii="Times New Roman"/>
          <w:b w:val="false"/>
          <w:i w:val="false"/>
          <w:color w:val="000000"/>
          <w:sz w:val="28"/>
        </w:rPr>
        <w:t>
</w:t>
      </w:r>
      <w:r>
        <w:rPr>
          <w:rFonts w:ascii="Times New Roman"/>
          <w:b w:val="false"/>
          <w:i w:val="false"/>
          <w:color w:val="000000"/>
          <w:sz w:val="28"/>
        </w:rPr>
        <w:t>
      Земляные площадки для складирования и накопления навоза, а так же площадки для приготовления навозно-торфяных и других компостов здесь не показываются.</w:t>
      </w:r>
      <w:r>
        <w:br/>
      </w:r>
      <w:r>
        <w:rPr>
          <w:rFonts w:ascii="Times New Roman"/>
          <w:b w:val="false"/>
          <w:i w:val="false"/>
          <w:color w:val="000000"/>
          <w:sz w:val="28"/>
        </w:rPr>
        <w:t>
</w:t>
      </w:r>
      <w:r>
        <w:rPr>
          <w:rFonts w:ascii="Times New Roman"/>
          <w:b w:val="false"/>
          <w:i w:val="false"/>
          <w:color w:val="000000"/>
          <w:sz w:val="28"/>
        </w:rPr>
        <w:t>
      По коду 1.07 показываются склады для хранения минеральных удобрений и ядохимикатов.</w:t>
      </w:r>
      <w:r>
        <w:br/>
      </w:r>
      <w:r>
        <w:rPr>
          <w:rFonts w:ascii="Times New Roman"/>
          <w:b w:val="false"/>
          <w:i w:val="false"/>
          <w:color w:val="000000"/>
          <w:sz w:val="28"/>
        </w:rPr>
        <w:t>
</w:t>
      </w:r>
      <w:r>
        <w:rPr>
          <w:rFonts w:ascii="Times New Roman"/>
          <w:b w:val="false"/>
          <w:i w:val="false"/>
          <w:color w:val="000000"/>
          <w:sz w:val="28"/>
        </w:rPr>
        <w:t>
      По коду 1.08 показываются сенохранилища (склады и навесы для сена).</w:t>
      </w:r>
      <w:r>
        <w:br/>
      </w:r>
      <w:r>
        <w:rPr>
          <w:rFonts w:ascii="Times New Roman"/>
          <w:b w:val="false"/>
          <w:i w:val="false"/>
          <w:color w:val="000000"/>
          <w:sz w:val="28"/>
        </w:rPr>
        <w:t>
</w:t>
      </w:r>
      <w:r>
        <w:rPr>
          <w:rFonts w:ascii="Times New Roman"/>
          <w:b w:val="false"/>
          <w:i w:val="false"/>
          <w:color w:val="000000"/>
          <w:sz w:val="28"/>
        </w:rPr>
        <w:t>
      По коду 1.09 показываются теплицы для выращивания овощей, а по коду 1.10 - для выращивания цветов в кв. м.</w:t>
      </w:r>
      <w:r>
        <w:br/>
      </w:r>
      <w:r>
        <w:rPr>
          <w:rFonts w:ascii="Times New Roman"/>
          <w:b w:val="false"/>
          <w:i w:val="false"/>
          <w:color w:val="000000"/>
          <w:sz w:val="28"/>
        </w:rPr>
        <w:t>
</w:t>
      </w:r>
      <w:r>
        <w:rPr>
          <w:rFonts w:ascii="Times New Roman"/>
          <w:b w:val="false"/>
          <w:i w:val="false"/>
          <w:color w:val="000000"/>
          <w:sz w:val="28"/>
        </w:rPr>
        <w:t>
      По коду 1.19 - прочие постройки.</w:t>
      </w:r>
      <w:r>
        <w:br/>
      </w:r>
      <w:r>
        <w:rPr>
          <w:rFonts w:ascii="Times New Roman"/>
          <w:b w:val="false"/>
          <w:i w:val="false"/>
          <w:color w:val="000000"/>
          <w:sz w:val="28"/>
        </w:rPr>
        <w:t>
</w:t>
      </w:r>
      <w:r>
        <w:rPr>
          <w:rFonts w:ascii="Times New Roman"/>
          <w:b w:val="false"/>
          <w:i w:val="false"/>
          <w:color w:val="000000"/>
          <w:sz w:val="28"/>
        </w:rPr>
        <w:t>
      В графе 1 раздела 2 отражаются данные о числе отдельных помещений для содержания скота, находящихся на балансе хозяйства, по графе 5 - в том числе капитальных. В графе 2 показывается их общая площадь в кв.м, по графе 6 - в том числе капитальных. В графе 3 показывается общая вместимость (в головах ското-(птице-)мест), по графе 7 - в том числе капитальных. В графе 4 показывается стоимость построек и сооружений по балансовой стоимости за вычетом амортизационных отчислений с учетом затрат на капитальный ремонт, по графе 8 - в том числе капитальных.</w:t>
      </w:r>
      <w:r>
        <w:br/>
      </w:r>
      <w:r>
        <w:rPr>
          <w:rFonts w:ascii="Times New Roman"/>
          <w:b w:val="false"/>
          <w:i w:val="false"/>
          <w:color w:val="000000"/>
          <w:sz w:val="28"/>
        </w:rPr>
        <w:t>
</w:t>
      </w:r>
      <w:r>
        <w:rPr>
          <w:rFonts w:ascii="Times New Roman"/>
          <w:b w:val="false"/>
          <w:i w:val="false"/>
          <w:color w:val="000000"/>
          <w:sz w:val="28"/>
        </w:rPr>
        <w:t>
      Количество скотомест в помещениях определяется в следующем порядке: данные о вместимости животноводческих построек и сооружений приводятся по всем помещениям, числящимся на балансе хозяйства: капитальным, временным и приспособленным, включая скотоместа в родильных отделениях, животноводческих комплексах, откормочных площадках круглогодового действия, кроме выгульных дворов при животноводческих постройках, летних лагерей и помещений на отгонных пастбищах с сезонным характером производства.</w:t>
      </w:r>
      <w:r>
        <w:br/>
      </w:r>
      <w:r>
        <w:rPr>
          <w:rFonts w:ascii="Times New Roman"/>
          <w:b w:val="false"/>
          <w:i w:val="false"/>
          <w:color w:val="000000"/>
          <w:sz w:val="28"/>
        </w:rPr>
        <w:t>
</w:t>
      </w:r>
      <w:r>
        <w:rPr>
          <w:rFonts w:ascii="Times New Roman"/>
          <w:b w:val="false"/>
          <w:i w:val="false"/>
          <w:color w:val="000000"/>
          <w:sz w:val="28"/>
        </w:rPr>
        <w:t>
      Животноводческие помещения для содержания скота и птицы в отчете отражаются по строкам раздела в соответствии с их наименованиями, указанными в инвентаризационных карточках.</w:t>
      </w:r>
      <w:r>
        <w:br/>
      </w:r>
      <w:r>
        <w:rPr>
          <w:rFonts w:ascii="Times New Roman"/>
          <w:b w:val="false"/>
          <w:i w:val="false"/>
          <w:color w:val="000000"/>
          <w:sz w:val="28"/>
        </w:rPr>
        <w:t>
</w:t>
      </w:r>
      <w:r>
        <w:rPr>
          <w:rFonts w:ascii="Times New Roman"/>
          <w:b w:val="false"/>
          <w:i w:val="false"/>
          <w:color w:val="000000"/>
          <w:sz w:val="28"/>
        </w:rPr>
        <w:t>
      Аналогичные определения количества скотомест должны быть сделаны по всем временным приспособленным животноводческим помещениям, оборудованным и необорудованным средствами механизации.</w:t>
      </w:r>
      <w:r>
        <w:br/>
      </w:r>
      <w:r>
        <w:rPr>
          <w:rFonts w:ascii="Times New Roman"/>
          <w:b w:val="false"/>
          <w:i w:val="false"/>
          <w:color w:val="000000"/>
          <w:sz w:val="28"/>
        </w:rPr>
        <w:t>
</w:t>
      </w:r>
      <w:r>
        <w:rPr>
          <w:rFonts w:ascii="Times New Roman"/>
          <w:b w:val="false"/>
          <w:i w:val="false"/>
          <w:color w:val="000000"/>
          <w:sz w:val="28"/>
        </w:rPr>
        <w:t>
      При переоборудовании помещений (изменение производственного назначения) должно быть изменено их наименование в инвентарной карточке. Переоборудованные помещения в отчете показываются по тем строкам, которые соответствуют их новому производственному назначению.</w:t>
      </w:r>
      <w:r>
        <w:br/>
      </w:r>
      <w:r>
        <w:rPr>
          <w:rFonts w:ascii="Times New Roman"/>
          <w:b w:val="false"/>
          <w:i w:val="false"/>
          <w:color w:val="000000"/>
          <w:sz w:val="28"/>
        </w:rPr>
        <w:t>
</w:t>
      </w:r>
      <w:r>
        <w:rPr>
          <w:rFonts w:ascii="Times New Roman"/>
          <w:b w:val="false"/>
          <w:i w:val="false"/>
          <w:color w:val="000000"/>
          <w:sz w:val="28"/>
        </w:rPr>
        <w:t>
      Например: в хозяйстве помещения для содержания маточного поголовья свиней было в отчетном году переоборудовано в коровник. При этом в инвентарную карточку учета этого объекта должны быть внесены соответствующие изменения, то есть помещение должно числится на балансе уже как коровник, а не как маточник для свиней.</w:t>
      </w:r>
      <w:r>
        <w:br/>
      </w:r>
      <w:r>
        <w:rPr>
          <w:rFonts w:ascii="Times New Roman"/>
          <w:b w:val="false"/>
          <w:i w:val="false"/>
          <w:color w:val="000000"/>
          <w:sz w:val="28"/>
        </w:rPr>
        <w:t>
</w:t>
      </w:r>
      <w:r>
        <w:rPr>
          <w:rFonts w:ascii="Times New Roman"/>
          <w:b w:val="false"/>
          <w:i w:val="false"/>
          <w:color w:val="000000"/>
          <w:sz w:val="28"/>
        </w:rPr>
        <w:t>
      По птицефабрикам количество ското-(птице-)мест приводится по проектной документации. Здесь отражаются данные только по тем животноводческим комплексам и откормочным площадкам круглогодового действия, мощность которых соответствует размерам, указанным по строкам.</w:t>
      </w:r>
      <w:r>
        <w:br/>
      </w:r>
      <w:r>
        <w:rPr>
          <w:rFonts w:ascii="Times New Roman"/>
          <w:b w:val="false"/>
          <w:i w:val="false"/>
          <w:color w:val="000000"/>
          <w:sz w:val="28"/>
        </w:rPr>
        <w:t>
</w:t>
      </w:r>
      <w:r>
        <w:rPr>
          <w:rFonts w:ascii="Times New Roman"/>
          <w:b w:val="false"/>
          <w:i w:val="false"/>
          <w:color w:val="000000"/>
          <w:sz w:val="28"/>
        </w:rPr>
        <w:t>
      В графе 1 раздела 3 показывается количество зданий соответствующего назначения, построенных по типовым и индивидуальным проектам, включая реконструированные, числящиеся в бухгалтерском учете как самостоятельные инвентарные объекты, по графе 4 - в том числе капитальные.</w:t>
      </w:r>
      <w:r>
        <w:br/>
      </w:r>
      <w:r>
        <w:rPr>
          <w:rFonts w:ascii="Times New Roman"/>
          <w:b w:val="false"/>
          <w:i w:val="false"/>
          <w:color w:val="000000"/>
          <w:sz w:val="28"/>
        </w:rPr>
        <w:t>
</w:t>
      </w:r>
      <w:r>
        <w:rPr>
          <w:rFonts w:ascii="Times New Roman"/>
          <w:b w:val="false"/>
          <w:i w:val="false"/>
          <w:color w:val="000000"/>
          <w:sz w:val="28"/>
        </w:rPr>
        <w:t>
      В графе 2 отражается полезная суммарная площадь зданий, по графе 5 - в том числе капитальные здания, указанные в графах 1 и 4 (по ремонтным мастерским – площадь монтажных залов и специализированных участков, по гаражам – производственная мощность всех участков зданий гаража).</w:t>
      </w:r>
      <w:r>
        <w:br/>
      </w:r>
      <w:r>
        <w:rPr>
          <w:rFonts w:ascii="Times New Roman"/>
          <w:b w:val="false"/>
          <w:i w:val="false"/>
          <w:color w:val="000000"/>
          <w:sz w:val="28"/>
        </w:rPr>
        <w:t>
</w:t>
      </w:r>
      <w:r>
        <w:rPr>
          <w:rFonts w:ascii="Times New Roman"/>
          <w:b w:val="false"/>
          <w:i w:val="false"/>
          <w:color w:val="000000"/>
          <w:sz w:val="28"/>
        </w:rPr>
        <w:t>
      В графе 3 показывается стоимость зданий по балансовой стоимости за вычетом амортизационных отчислений с учетом затрат на капитальный ремонт, по графе 6 - в том числе капитальных.</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«Наличие построек и сооружений в растениеводстве»</w:t>
      </w:r>
      <w:r>
        <w:br/>
      </w:r>
      <w:r>
        <w:rPr>
          <w:rFonts w:ascii="Times New Roman"/>
          <w:b w:val="false"/>
          <w:i w:val="false"/>
          <w:color w:val="000000"/>
          <w:sz w:val="28"/>
        </w:rPr>
        <w:t>
      по всем кодам строк:</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5;</w:t>
      </w:r>
      <w:r>
        <w:br/>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графе 6;</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7;</w:t>
      </w:r>
      <w:r>
        <w:br/>
      </w:r>
      <w:r>
        <w:rPr>
          <w:rFonts w:ascii="Times New Roman"/>
          <w:b w:val="false"/>
          <w:i w:val="false"/>
          <w:color w:val="000000"/>
          <w:sz w:val="28"/>
        </w:rPr>
        <w:t xml:space="preserve">
      графа 4 </w:t>
      </w:r>
      <w:r>
        <w:rPr>
          <w:rFonts w:ascii="Times New Roman"/>
          <w:b w:val="false"/>
          <w:i w:val="false"/>
          <w:color w:val="000000"/>
          <w:sz w:val="28"/>
          <w:u w:val="single"/>
        </w:rPr>
        <w:t>&gt;</w:t>
      </w:r>
      <w:r>
        <w:rPr>
          <w:rFonts w:ascii="Times New Roman"/>
          <w:b w:val="false"/>
          <w:i w:val="false"/>
          <w:color w:val="000000"/>
          <w:sz w:val="28"/>
        </w:rPr>
        <w:t xml:space="preserve"> графе 8;</w:t>
      </w:r>
      <w:r>
        <w:br/>
      </w:r>
      <w:r>
        <w:rPr>
          <w:rFonts w:ascii="Times New Roman"/>
          <w:b w:val="false"/>
          <w:i w:val="false"/>
          <w:color w:val="000000"/>
          <w:sz w:val="28"/>
        </w:rPr>
        <w:t>
</w:t>
      </w:r>
      <w:r>
        <w:rPr>
          <w:rFonts w:ascii="Times New Roman"/>
          <w:b w:val="false"/>
          <w:i w:val="false"/>
          <w:color w:val="000000"/>
          <w:sz w:val="28"/>
        </w:rPr>
        <w:t>
      2) раздел 2 «Наличие построек и сооружений в животноводстве»</w:t>
      </w:r>
      <w:r>
        <w:br/>
      </w:r>
      <w:r>
        <w:rPr>
          <w:rFonts w:ascii="Times New Roman"/>
          <w:b w:val="false"/>
          <w:i w:val="false"/>
          <w:color w:val="000000"/>
          <w:sz w:val="28"/>
        </w:rPr>
        <w:t>
      по всем кодам строк:</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5;</w:t>
      </w:r>
      <w:r>
        <w:br/>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графе 6;</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7;</w:t>
      </w:r>
      <w:r>
        <w:br/>
      </w:r>
      <w:r>
        <w:rPr>
          <w:rFonts w:ascii="Times New Roman"/>
          <w:b w:val="false"/>
          <w:i w:val="false"/>
          <w:color w:val="000000"/>
          <w:sz w:val="28"/>
        </w:rPr>
        <w:t xml:space="preserve">
      графа 4 </w:t>
      </w:r>
      <w:r>
        <w:rPr>
          <w:rFonts w:ascii="Times New Roman"/>
          <w:b w:val="false"/>
          <w:i w:val="false"/>
          <w:color w:val="000000"/>
          <w:sz w:val="28"/>
          <w:u w:val="single"/>
        </w:rPr>
        <w:t>&gt;</w:t>
      </w:r>
      <w:r>
        <w:rPr>
          <w:rFonts w:ascii="Times New Roman"/>
          <w:b w:val="false"/>
          <w:i w:val="false"/>
          <w:color w:val="000000"/>
          <w:sz w:val="28"/>
        </w:rPr>
        <w:t xml:space="preserve"> графе 8;</w:t>
      </w:r>
      <w:r>
        <w:br/>
      </w:r>
      <w:r>
        <w:rPr>
          <w:rFonts w:ascii="Times New Roman"/>
          <w:b w:val="false"/>
          <w:i w:val="false"/>
          <w:color w:val="000000"/>
          <w:sz w:val="28"/>
        </w:rPr>
        <w:t>
</w:t>
      </w:r>
      <w:r>
        <w:rPr>
          <w:rFonts w:ascii="Times New Roman"/>
          <w:b w:val="false"/>
          <w:i w:val="false"/>
          <w:color w:val="000000"/>
          <w:sz w:val="28"/>
        </w:rPr>
        <w:t>
      3) раздел 3 «Наличие ремонтных мастерских, пунктов технического обслуживания и производственных площадей для хранения сельхозтехники»</w:t>
      </w:r>
      <w:r>
        <w:br/>
      </w:r>
      <w:r>
        <w:rPr>
          <w:rFonts w:ascii="Times New Roman"/>
          <w:b w:val="false"/>
          <w:i w:val="false"/>
          <w:color w:val="000000"/>
          <w:sz w:val="28"/>
        </w:rPr>
        <w:t>
      по всем кодам строк:</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4;</w:t>
      </w:r>
      <w:r>
        <w:br/>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графе 5;</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6.</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6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 Target="media/document_image_rId467.jpeg" Type="http://schemas.openxmlformats.org/officeDocument/2006/relationships/image" Id="rId467"/><Relationship Target="media/document_image_rId468.jpeg" Type="http://schemas.openxmlformats.org/officeDocument/2006/relationships/image" Id="rId468"/><Relationship Target="media/document_image_rId469.jpeg" Type="http://schemas.openxmlformats.org/officeDocument/2006/relationships/image" Id="rId469"/><Relationship Target="media/document_image_rId470.jpeg" Type="http://schemas.openxmlformats.org/officeDocument/2006/relationships/image" Id="rId470"/><Relationship Target="media/document_image_rId471.jpeg" Type="http://schemas.openxmlformats.org/officeDocument/2006/relationships/image" Id="rId471"/><Relationship Target="media/document_image_rId472.jpeg" Type="http://schemas.openxmlformats.org/officeDocument/2006/relationships/image" Id="rId472"/><Relationship Target="media/document_image_rId473.jpeg" Type="http://schemas.openxmlformats.org/officeDocument/2006/relationships/image" Id="rId473"/><Relationship Target="media/document_image_rId474.jpeg" Type="http://schemas.openxmlformats.org/officeDocument/2006/relationships/image" Id="rId474"/><Relationship Target="media/document_image_rId475.jpeg" Type="http://schemas.openxmlformats.org/officeDocument/2006/relationships/image" Id="rId475"/><Relationship Target="media/document_image_rId476.jpeg" Type="http://schemas.openxmlformats.org/officeDocument/2006/relationships/image" Id="rId476"/><Relationship Target="media/document_image_rId477.jpeg" Type="http://schemas.openxmlformats.org/officeDocument/2006/relationships/image" Id="rId477"/><Relationship Target="media/document_image_rId478.jpeg" Type="http://schemas.openxmlformats.org/officeDocument/2006/relationships/image" Id="rId478"/><Relationship Target="media/document_image_rId479.jpeg" Type="http://schemas.openxmlformats.org/officeDocument/2006/relationships/image" Id="rId479"/><Relationship Target="media/document_image_rId480.jpeg" Type="http://schemas.openxmlformats.org/officeDocument/2006/relationships/image" Id="rId480"/><Relationship Target="media/document_image_rId481.jpeg" Type="http://schemas.openxmlformats.org/officeDocument/2006/relationships/image" Id="rId481"/><Relationship Target="media/document_image_rId482.jpeg" Type="http://schemas.openxmlformats.org/officeDocument/2006/relationships/image" Id="rId482"/><Relationship Target="media/document_image_rId483.jpeg" Type="http://schemas.openxmlformats.org/officeDocument/2006/relationships/image" Id="rId483"/><Relationship Target="media/document_image_rId484.jpeg" Type="http://schemas.openxmlformats.org/officeDocument/2006/relationships/image" Id="rId484"/><Relationship Target="media/document_image_rId485.jpeg" Type="http://schemas.openxmlformats.org/officeDocument/2006/relationships/image" Id="rId485"/><Relationship Target="media/document_image_rId486.jpeg" Type="http://schemas.openxmlformats.org/officeDocument/2006/relationships/image" Id="rId486"/><Relationship Target="media/document_image_rId487.jpeg" Type="http://schemas.openxmlformats.org/officeDocument/2006/relationships/image" Id="rId487"/><Relationship Target="media/document_image_rId488.jpeg" Type="http://schemas.openxmlformats.org/officeDocument/2006/relationships/image" Id="rId488"/><Relationship Target="media/document_image_rId489.jpeg" Type="http://schemas.openxmlformats.org/officeDocument/2006/relationships/image" Id="rId489"/><Relationship Target="media/document_image_rId490.jpeg" Type="http://schemas.openxmlformats.org/officeDocument/2006/relationships/image" Id="rId490"/><Relationship Target="media/document_image_rId491.jpeg" Type="http://schemas.openxmlformats.org/officeDocument/2006/relationships/image" Id="rId491"/><Relationship Target="media/document_image_rId492.jpeg" Type="http://schemas.openxmlformats.org/officeDocument/2006/relationships/image" Id="rId492"/><Relationship Target="media/document_image_rId493.jpeg" Type="http://schemas.openxmlformats.org/officeDocument/2006/relationships/image" Id="rId493"/><Relationship Target="media/document_image_rId494.jpeg" Type="http://schemas.openxmlformats.org/officeDocument/2006/relationships/image" Id="rId494"/><Relationship Target="media/document_image_rId495.jpeg" Type="http://schemas.openxmlformats.org/officeDocument/2006/relationships/image" Id="rId495"/><Relationship Target="media/document_image_rId496.jpeg" Type="http://schemas.openxmlformats.org/officeDocument/2006/relationships/image" Id="rId496"/><Relationship Target="media/document_image_rId497.jpeg" Type="http://schemas.openxmlformats.org/officeDocument/2006/relationships/image" Id="rId497"/><Relationship Target="media/document_image_rId498.jpeg" Type="http://schemas.openxmlformats.org/officeDocument/2006/relationships/image" Id="rId498"/><Relationship Target="media/document_image_rId499.jpeg" Type="http://schemas.openxmlformats.org/officeDocument/2006/relationships/image" Id="rId499"/><Relationship Target="media/document_image_rId500.jpeg" Type="http://schemas.openxmlformats.org/officeDocument/2006/relationships/image" Id="rId500"/><Relationship Target="media/document_image_rId501.jpeg" Type="http://schemas.openxmlformats.org/officeDocument/2006/relationships/image" Id="rId501"/><Relationship Target="media/document_image_rId502.jpeg" Type="http://schemas.openxmlformats.org/officeDocument/2006/relationships/image" Id="rId502"/><Relationship Target="media/document_image_rId503.jpeg" Type="http://schemas.openxmlformats.org/officeDocument/2006/relationships/image" Id="rId503"/><Relationship Target="media/document_image_rId504.jpeg" Type="http://schemas.openxmlformats.org/officeDocument/2006/relationships/image" Id="rId504"/><Relationship Target="media/document_image_rId505.jpeg" Type="http://schemas.openxmlformats.org/officeDocument/2006/relationships/image" Id="rId505"/><Relationship Target="media/document_image_rId506.jpeg" Type="http://schemas.openxmlformats.org/officeDocument/2006/relationships/image" Id="rId506"/><Relationship Target="media/document_image_rId507.jpeg" Type="http://schemas.openxmlformats.org/officeDocument/2006/relationships/image" Id="rId507"/><Relationship Target="media/document_image_rId508.jpeg" Type="http://schemas.openxmlformats.org/officeDocument/2006/relationships/image" Id="rId508"/><Relationship Target="media/document_image_rId509.jpeg" Type="http://schemas.openxmlformats.org/officeDocument/2006/relationships/image" Id="rId509"/><Relationship Target="media/document_image_rId510.jpeg" Type="http://schemas.openxmlformats.org/officeDocument/2006/relationships/image" Id="rId510"/><Relationship Target="media/document_image_rId511.jpeg" Type="http://schemas.openxmlformats.org/officeDocument/2006/relationships/image" Id="rId511"/><Relationship Target="media/document_image_rId512.jpeg" Type="http://schemas.openxmlformats.org/officeDocument/2006/relationships/image" Id="rId512"/><Relationship Target="media/document_image_rId513.jpeg" Type="http://schemas.openxmlformats.org/officeDocument/2006/relationships/image" Id="rId513"/><Relationship Target="media/document_image_rId514.jpeg" Type="http://schemas.openxmlformats.org/officeDocument/2006/relationships/image" Id="rId514"/><Relationship Target="media/document_image_rId515.jpeg" Type="http://schemas.openxmlformats.org/officeDocument/2006/relationships/image" Id="rId515"/><Relationship Target="media/document_image_rId516.jpeg" Type="http://schemas.openxmlformats.org/officeDocument/2006/relationships/image" Id="rId516"/><Relationship Target="media/document_image_rId517.jpeg" Type="http://schemas.openxmlformats.org/officeDocument/2006/relationships/image" Id="rId517"/><Relationship Target="media/document_image_rId518.jpeg" Type="http://schemas.openxmlformats.org/officeDocument/2006/relationships/image" Id="rId518"/><Relationship Target="media/document_image_rId519.jpeg" Type="http://schemas.openxmlformats.org/officeDocument/2006/relationships/image" Id="rId519"/><Relationship Target="media/document_image_rId520.jpeg" Type="http://schemas.openxmlformats.org/officeDocument/2006/relationships/image" Id="rId520"/><Relationship Target="media/document_image_rId521.jpeg" Type="http://schemas.openxmlformats.org/officeDocument/2006/relationships/image" Id="rId521"/><Relationship Target="media/document_image_rId522.jpeg" Type="http://schemas.openxmlformats.org/officeDocument/2006/relationships/image" Id="rId522"/><Relationship Target="media/document_image_rId523.jpeg" Type="http://schemas.openxmlformats.org/officeDocument/2006/relationships/image" Id="rId523"/><Relationship Target="media/document_image_rId524.jpeg" Type="http://schemas.openxmlformats.org/officeDocument/2006/relationships/image" Id="rId524"/><Relationship Target="media/document_image_rId525.jpeg" Type="http://schemas.openxmlformats.org/officeDocument/2006/relationships/image" Id="rId525"/><Relationship Target="media/document_image_rId526.jpeg" Type="http://schemas.openxmlformats.org/officeDocument/2006/relationships/image" Id="rId526"/><Relationship Target="media/document_image_rId527.jpeg" Type="http://schemas.openxmlformats.org/officeDocument/2006/relationships/image" Id="rId527"/><Relationship Target="media/document_image_rId528.jpeg" Type="http://schemas.openxmlformats.org/officeDocument/2006/relationships/image" Id="rId528"/><Relationship Target="media/document_image_rId529.jpeg" Type="http://schemas.openxmlformats.org/officeDocument/2006/relationships/image" Id="rId529"/><Relationship Target="media/document_image_rId530.jpeg" Type="http://schemas.openxmlformats.org/officeDocument/2006/relationships/image" Id="rId530"/><Relationship Target="media/document_image_rId531.jpeg" Type="http://schemas.openxmlformats.org/officeDocument/2006/relationships/image" Id="rId531"/><Relationship Target="media/document_image_rId532.jpeg" Type="http://schemas.openxmlformats.org/officeDocument/2006/relationships/image" Id="rId532"/><Relationship Target="media/document_image_rId533.jpeg" Type="http://schemas.openxmlformats.org/officeDocument/2006/relationships/image" Id="rId533"/><Relationship Target="media/document_image_rId534.jpeg" Type="http://schemas.openxmlformats.org/officeDocument/2006/relationships/image" Id="rId534"/><Relationship Target="media/document_image_rId535.jpeg" Type="http://schemas.openxmlformats.org/officeDocument/2006/relationships/image" Id="rId535"/><Relationship Target="media/document_image_rId536.jpeg" Type="http://schemas.openxmlformats.org/officeDocument/2006/relationships/image" Id="rId536"/><Relationship Target="media/document_image_rId537.jpeg" Type="http://schemas.openxmlformats.org/officeDocument/2006/relationships/image" Id="rId537"/><Relationship Target="media/document_image_rId538.jpeg" Type="http://schemas.openxmlformats.org/officeDocument/2006/relationships/image" Id="rId538"/><Relationship Target="media/document_image_rId539.jpeg" Type="http://schemas.openxmlformats.org/officeDocument/2006/relationships/image" Id="rId539"/><Relationship Target="media/document_image_rId540.jpeg" Type="http://schemas.openxmlformats.org/officeDocument/2006/relationships/image" Id="rId540"/><Relationship Target="media/document_image_rId541.jpeg" Type="http://schemas.openxmlformats.org/officeDocument/2006/relationships/image" Id="rId541"/><Relationship Target="media/document_image_rId542.jpeg" Type="http://schemas.openxmlformats.org/officeDocument/2006/relationships/image" Id="rId542"/><Relationship Target="media/document_image_rId543.jpeg" Type="http://schemas.openxmlformats.org/officeDocument/2006/relationships/image" Id="rId543"/><Relationship Target="media/document_image_rId544.jpeg" Type="http://schemas.openxmlformats.org/officeDocument/2006/relationships/image" Id="rId544"/><Relationship Target="media/document_image_rId545.jpeg" Type="http://schemas.openxmlformats.org/officeDocument/2006/relationships/image" Id="rId545"/><Relationship Target="media/document_image_rId546.jpeg" Type="http://schemas.openxmlformats.org/officeDocument/2006/relationships/image" Id="rId546"/><Relationship Target="media/document_image_rId547.jpeg" Type="http://schemas.openxmlformats.org/officeDocument/2006/relationships/image" Id="rId547"/><Relationship Target="media/document_image_rId548.jpeg" Type="http://schemas.openxmlformats.org/officeDocument/2006/relationships/image" Id="rId548"/><Relationship Target="media/document_image_rId549.jpeg" Type="http://schemas.openxmlformats.org/officeDocument/2006/relationships/image" Id="rId549"/><Relationship Target="media/document_image_rId550.jpeg" Type="http://schemas.openxmlformats.org/officeDocument/2006/relationships/image" Id="rId550"/><Relationship Target="media/document_image_rId551.jpeg" Type="http://schemas.openxmlformats.org/officeDocument/2006/relationships/image" Id="rId551"/><Relationship Target="media/document_image_rId552.jpeg" Type="http://schemas.openxmlformats.org/officeDocument/2006/relationships/image" Id="rId552"/><Relationship Target="media/document_image_rId553.jpeg" Type="http://schemas.openxmlformats.org/officeDocument/2006/relationships/image" Id="rId553"/><Relationship Target="media/document_image_rId554.jpeg" Type="http://schemas.openxmlformats.org/officeDocument/2006/relationships/image" Id="rId554"/><Relationship Target="media/document_image_rId555.jpeg" Type="http://schemas.openxmlformats.org/officeDocument/2006/relationships/image" Id="rId555"/><Relationship Target="media/document_image_rId556.jpeg" Type="http://schemas.openxmlformats.org/officeDocument/2006/relationships/image" Id="rId556"/><Relationship Target="media/document_image_rId557.jpeg" Type="http://schemas.openxmlformats.org/officeDocument/2006/relationships/image" Id="rId557"/><Relationship Target="media/document_image_rId558.jpeg" Type="http://schemas.openxmlformats.org/officeDocument/2006/relationships/image" Id="rId558"/><Relationship Target="media/document_image_rId559.jpeg" Type="http://schemas.openxmlformats.org/officeDocument/2006/relationships/image" Id="rId559"/><Relationship Target="media/document_image_rId560.jpeg" Type="http://schemas.openxmlformats.org/officeDocument/2006/relationships/image" Id="rId560"/><Relationship Target="media/document_image_rId561.jpeg" Type="http://schemas.openxmlformats.org/officeDocument/2006/relationships/image" Id="rId561"/><Relationship Target="media/document_image_rId562.jpeg" Type="http://schemas.openxmlformats.org/officeDocument/2006/relationships/image" Id="rId562"/><Relationship Target="media/document_image_rId563.jpeg" Type="http://schemas.openxmlformats.org/officeDocument/2006/relationships/image" Id="rId563"/><Relationship Target="media/document_image_rId564.jpeg" Type="http://schemas.openxmlformats.org/officeDocument/2006/relationships/image" Id="rId564"/><Relationship Target="media/document_image_rId565.jpeg" Type="http://schemas.openxmlformats.org/officeDocument/2006/relationships/image" Id="rId565"/><Relationship Target="media/document_image_rId566.jpeg" Type="http://schemas.openxmlformats.org/officeDocument/2006/relationships/image" Id="rId566"/><Relationship Target="media/document_image_rId567.jpeg" Type="http://schemas.openxmlformats.org/officeDocument/2006/relationships/image" Id="rId567"/><Relationship Target="media/document_image_rId568.jpeg" Type="http://schemas.openxmlformats.org/officeDocument/2006/relationships/image" Id="rId568"/><Relationship Target="media/document_image_rId569.jpeg" Type="http://schemas.openxmlformats.org/officeDocument/2006/relationships/image" Id="rId569"/><Relationship Target="media/document_image_rId570.jpeg" Type="http://schemas.openxmlformats.org/officeDocument/2006/relationships/image" Id="rId570"/><Relationship Target="media/document_image_rId571.jpeg" Type="http://schemas.openxmlformats.org/officeDocument/2006/relationships/image" Id="rId571"/><Relationship Target="media/document_image_rId572.jpeg" Type="http://schemas.openxmlformats.org/officeDocument/2006/relationships/image" Id="rId572"/><Relationship Target="media/document_image_rId573.jpeg" Type="http://schemas.openxmlformats.org/officeDocument/2006/relationships/image" Id="rId573"/><Relationship Target="media/document_image_rId574.jpeg" Type="http://schemas.openxmlformats.org/officeDocument/2006/relationships/image" Id="rId574"/><Relationship Target="media/document_image_rId575.jpeg" Type="http://schemas.openxmlformats.org/officeDocument/2006/relationships/image" Id="rId575"/><Relationship Target="media/document_image_rId576.jpeg" Type="http://schemas.openxmlformats.org/officeDocument/2006/relationships/image" Id="rId576"/><Relationship Target="media/document_image_rId577.jpeg" Type="http://schemas.openxmlformats.org/officeDocument/2006/relationships/image" Id="rId577"/><Relationship Target="media/document_image_rId578.jpeg" Type="http://schemas.openxmlformats.org/officeDocument/2006/relationships/image" Id="rId578"/><Relationship Target="media/document_image_rId579.jpeg" Type="http://schemas.openxmlformats.org/officeDocument/2006/relationships/image" Id="rId579"/><Relationship Target="media/document_image_rId580.jpeg" Type="http://schemas.openxmlformats.org/officeDocument/2006/relationships/image" Id="rId580"/><Relationship Target="media/document_image_rId581.jpeg" Type="http://schemas.openxmlformats.org/officeDocument/2006/relationships/image" Id="rId581"/><Relationship Target="media/document_image_rId582.jpeg" Type="http://schemas.openxmlformats.org/officeDocument/2006/relationships/image" Id="rId582"/><Relationship Target="media/document_image_rId583.jpeg" Type="http://schemas.openxmlformats.org/officeDocument/2006/relationships/image" Id="rId583"/><Relationship Target="media/document_image_rId584.jpeg" Type="http://schemas.openxmlformats.org/officeDocument/2006/relationships/image" Id="rId584"/><Relationship Target="media/document_image_rId585.jpeg" Type="http://schemas.openxmlformats.org/officeDocument/2006/relationships/image" Id="rId585"/><Relationship Target="media/document_image_rId586.jpeg" Type="http://schemas.openxmlformats.org/officeDocument/2006/relationships/image" Id="rId586"/><Relationship Target="media/document_image_rId587.jpeg" Type="http://schemas.openxmlformats.org/officeDocument/2006/relationships/image" Id="rId587"/><Relationship Target="media/document_image_rId588.jpeg" Type="http://schemas.openxmlformats.org/officeDocument/2006/relationships/image" Id="rId588"/><Relationship Target="media/document_image_rId589.jpeg" Type="http://schemas.openxmlformats.org/officeDocument/2006/relationships/image" Id="rId589"/><Relationship Target="media/document_image_rId590.jpeg" Type="http://schemas.openxmlformats.org/officeDocument/2006/relationships/image" Id="rId590"/><Relationship Target="media/document_image_rId591.jpeg" Type="http://schemas.openxmlformats.org/officeDocument/2006/relationships/image" Id="rId591"/><Relationship Target="media/document_image_rId592.jpeg" Type="http://schemas.openxmlformats.org/officeDocument/2006/relationships/image" Id="rId592"/><Relationship Target="media/document_image_rId593.jpeg" Type="http://schemas.openxmlformats.org/officeDocument/2006/relationships/image" Id="rId593"/><Relationship Target="media/document_image_rId594.jpeg" Type="http://schemas.openxmlformats.org/officeDocument/2006/relationships/image" Id="rId594"/><Relationship Target="media/document_image_rId595.jpeg" Type="http://schemas.openxmlformats.org/officeDocument/2006/relationships/image" Id="rId595"/><Relationship Target="media/document_image_rId596.jpeg" Type="http://schemas.openxmlformats.org/officeDocument/2006/relationships/image" Id="rId596"/><Relationship Target="media/document_image_rId597.jpeg" Type="http://schemas.openxmlformats.org/officeDocument/2006/relationships/image" Id="rId597"/><Relationship Target="media/document_image_rId598.jpeg" Type="http://schemas.openxmlformats.org/officeDocument/2006/relationships/image" Id="rId598"/><Relationship Target="media/document_image_rId599.jpeg" Type="http://schemas.openxmlformats.org/officeDocument/2006/relationships/image" Id="rId599"/><Relationship Target="media/document_image_rId600.jpeg" Type="http://schemas.openxmlformats.org/officeDocument/2006/relationships/image" Id="rId600"/><Relationship Target="media/document_image_rId601.jpeg" Type="http://schemas.openxmlformats.org/officeDocument/2006/relationships/image" Id="rId601"/><Relationship Target="media/document_image_rId602.jpeg" Type="http://schemas.openxmlformats.org/officeDocument/2006/relationships/image" Id="rId602"/><Relationship Target="media/document_image_rId603.jpeg" Type="http://schemas.openxmlformats.org/officeDocument/2006/relationships/image" Id="rId603"/><Relationship Target="media/document_image_rId604.jpeg" Type="http://schemas.openxmlformats.org/officeDocument/2006/relationships/image" Id="rId604"/><Relationship Target="media/document_image_rId605.jpeg" Type="http://schemas.openxmlformats.org/officeDocument/2006/relationships/image" Id="rId605"/><Relationship Target="media/document_image_rId606.jpeg" Type="http://schemas.openxmlformats.org/officeDocument/2006/relationships/image" Id="rId606"/><Relationship Target="media/document_image_rId607.jpeg" Type="http://schemas.openxmlformats.org/officeDocument/2006/relationships/image" Id="rId607"/><Relationship Target="media/document_image_rId608.jpeg" Type="http://schemas.openxmlformats.org/officeDocument/2006/relationships/image" Id="rId608"/><Relationship Target="media/document_image_rId609.jpeg" Type="http://schemas.openxmlformats.org/officeDocument/2006/relationships/image" Id="rId609"/><Relationship Target="media/document_image_rId610.jpeg" Type="http://schemas.openxmlformats.org/officeDocument/2006/relationships/image" Id="rId610"/><Relationship Target="media/document_image_rId611.jpeg" Type="http://schemas.openxmlformats.org/officeDocument/2006/relationships/image" Id="rId611"/><Relationship Target="media/document_image_rId612.jpeg" Type="http://schemas.openxmlformats.org/officeDocument/2006/relationships/image" Id="rId612"/><Relationship Target="media/document_image_rId613.jpeg" Type="http://schemas.openxmlformats.org/officeDocument/2006/relationships/image" Id="rId613"/><Relationship Target="media/document_image_rId614.jpeg" Type="http://schemas.openxmlformats.org/officeDocument/2006/relationships/image" Id="rId614"/><Relationship Target="media/document_image_rId615.jpeg" Type="http://schemas.openxmlformats.org/officeDocument/2006/relationships/image" Id="rId615"/><Relationship Target="media/document_image_rId616.jpeg" Type="http://schemas.openxmlformats.org/officeDocument/2006/relationships/image" Id="rId616"/><Relationship Target="media/document_image_rId617.jpeg" Type="http://schemas.openxmlformats.org/officeDocument/2006/relationships/image" Id="rId617"/><Relationship Target="media/document_image_rId618.jpeg" Type="http://schemas.openxmlformats.org/officeDocument/2006/relationships/image" Id="rId618"/><Relationship Target="media/document_image_rId619.jpeg" Type="http://schemas.openxmlformats.org/officeDocument/2006/relationships/image" Id="rId619"/><Relationship Target="media/document_image_rId620.jpeg" Type="http://schemas.openxmlformats.org/officeDocument/2006/relationships/image" Id="rId620"/><Relationship Target="media/document_image_rId621.jpeg" Type="http://schemas.openxmlformats.org/officeDocument/2006/relationships/image" Id="rId621"/><Relationship Target="media/document_image_rId622.jpeg" Type="http://schemas.openxmlformats.org/officeDocument/2006/relationships/image" Id="rId622"/><Relationship Target="media/document_image_rId623.jpeg" Type="http://schemas.openxmlformats.org/officeDocument/2006/relationships/image" Id="rId623"/><Relationship Target="media/document_image_rId624.jpeg" Type="http://schemas.openxmlformats.org/officeDocument/2006/relationships/image" Id="rId624"/><Relationship Target="media/document_image_rId625.jpeg" Type="http://schemas.openxmlformats.org/officeDocument/2006/relationships/image" Id="rId625"/><Relationship Target="media/document_image_rId626.jpeg" Type="http://schemas.openxmlformats.org/officeDocument/2006/relationships/image" Id="rId626"/><Relationship Target="media/document_image_rId627.jpeg" Type="http://schemas.openxmlformats.org/officeDocument/2006/relationships/image" Id="rId627"/><Relationship Target="media/document_image_rId628.jpeg" Type="http://schemas.openxmlformats.org/officeDocument/2006/relationships/image" Id="rId628"/><Relationship Target="media/document_image_rId629.jpeg" Type="http://schemas.openxmlformats.org/officeDocument/2006/relationships/image" Id="rId629"/><Relationship Target="media/document_image_rId630.jpeg" Type="http://schemas.openxmlformats.org/officeDocument/2006/relationships/image" Id="rId630"/><Relationship Target="media/document_image_rId631.jpeg" Type="http://schemas.openxmlformats.org/officeDocument/2006/relationships/image" Id="rId631"/><Relationship Target="media/document_image_rId632.jpeg" Type="http://schemas.openxmlformats.org/officeDocument/2006/relationships/image" Id="rId632"/><Relationship Target="media/document_image_rId633.jpeg" Type="http://schemas.openxmlformats.org/officeDocument/2006/relationships/image" Id="rId633"/><Relationship Target="media/document_image_rId634.jpeg" Type="http://schemas.openxmlformats.org/officeDocument/2006/relationships/image" Id="rId634"/><Relationship Target="media/document_image_rId635.jpeg" Type="http://schemas.openxmlformats.org/officeDocument/2006/relationships/image" Id="rId635"/><Relationship Target="media/document_image_rId636.jpeg" Type="http://schemas.openxmlformats.org/officeDocument/2006/relationships/image" Id="rId636"/><Relationship Target="media/document_image_rId637.jpeg" Type="http://schemas.openxmlformats.org/officeDocument/2006/relationships/image" Id="rId637"/><Relationship Target="media/document_image_rId638.jpeg" Type="http://schemas.openxmlformats.org/officeDocument/2006/relationships/image" Id="rId638"/><Relationship Target="media/document_image_rId639.jpeg" Type="http://schemas.openxmlformats.org/officeDocument/2006/relationships/image" Id="rId639"/><Relationship Target="media/document_image_rId640.jpeg" Type="http://schemas.openxmlformats.org/officeDocument/2006/relationships/image" Id="rId640"/><Relationship Target="media/document_image_rId641.jpeg" Type="http://schemas.openxmlformats.org/officeDocument/2006/relationships/image" Id="rId641"/><Relationship Target="media/document_image_rId642.jpeg" Type="http://schemas.openxmlformats.org/officeDocument/2006/relationships/image" Id="rId642"/><Relationship Target="media/document_image_rId643.jpeg" Type="http://schemas.openxmlformats.org/officeDocument/2006/relationships/image" Id="rId643"/><Relationship Target="media/document_image_rId644.jpeg" Type="http://schemas.openxmlformats.org/officeDocument/2006/relationships/image" Id="rId644"/><Relationship Target="media/document_image_rId645.jpeg" Type="http://schemas.openxmlformats.org/officeDocument/2006/relationships/image" Id="rId645"/><Relationship Target="media/document_image_rId646.jpeg" Type="http://schemas.openxmlformats.org/officeDocument/2006/relationships/image" Id="rId646"/><Relationship Target="media/document_image_rId647.jpeg" Type="http://schemas.openxmlformats.org/officeDocument/2006/relationships/image" Id="rId647"/><Relationship Target="media/document_image_rId648.jpeg" Type="http://schemas.openxmlformats.org/officeDocument/2006/relationships/image" Id="rId648"/><Relationship Target="media/document_image_rId649.jpeg" Type="http://schemas.openxmlformats.org/officeDocument/2006/relationships/image" Id="rId649"/><Relationship Target="media/document_image_rId650.jpeg" Type="http://schemas.openxmlformats.org/officeDocument/2006/relationships/image" Id="rId650"/><Relationship Target="media/document_image_rId651.jpeg" Type="http://schemas.openxmlformats.org/officeDocument/2006/relationships/image" Id="rId651"/><Relationship Target="media/document_image_rId652.jpeg" Type="http://schemas.openxmlformats.org/officeDocument/2006/relationships/image" Id="rId652"/><Relationship Target="media/document_image_rId653.jpeg" Type="http://schemas.openxmlformats.org/officeDocument/2006/relationships/image" Id="rId653"/><Relationship Target="media/document_image_rId654.jpeg" Type="http://schemas.openxmlformats.org/officeDocument/2006/relationships/image" Id="rId654"/><Relationship Target="media/document_image_rId655.jpeg" Type="http://schemas.openxmlformats.org/officeDocument/2006/relationships/image" Id="rId655"/><Relationship Target="media/document_image_rId656.jpeg" Type="http://schemas.openxmlformats.org/officeDocument/2006/relationships/image" Id="rId656"/><Relationship Target="media/document_image_rId657.jpeg" Type="http://schemas.openxmlformats.org/officeDocument/2006/relationships/image" Id="rId657"/><Relationship Target="media/document_image_rId658.jpeg" Type="http://schemas.openxmlformats.org/officeDocument/2006/relationships/image" Id="rId658"/><Relationship Target="media/document_image_rId659.jpeg" Type="http://schemas.openxmlformats.org/officeDocument/2006/relationships/image" Id="rId659"/><Relationship Target="media/document_image_rId660.jpeg" Type="http://schemas.openxmlformats.org/officeDocument/2006/relationships/image" Id="rId660"/><Relationship Target="media/document_image_rId661.jpeg" Type="http://schemas.openxmlformats.org/officeDocument/2006/relationships/image" Id="rId661"/><Relationship Target="media/document_image_rId662.jpeg" Type="http://schemas.openxmlformats.org/officeDocument/2006/relationships/image" Id="rId662"/><Relationship Target="media/document_image_rId663.jpeg" Type="http://schemas.openxmlformats.org/officeDocument/2006/relationships/image" Id="rId663"/><Relationship Target="media/document_image_rId664.jpeg" Type="http://schemas.openxmlformats.org/officeDocument/2006/relationships/image" Id="rId664"/><Relationship Target="media/document_image_rId665.jpeg" Type="http://schemas.openxmlformats.org/officeDocument/2006/relationships/image" Id="rId665"/><Relationship Target="media/document_image_rId666.jpeg" Type="http://schemas.openxmlformats.org/officeDocument/2006/relationships/image" Id="rId666"/><Relationship Target="media/document_image_rId667.jpeg" Type="http://schemas.openxmlformats.org/officeDocument/2006/relationships/image" Id="rId667"/><Relationship Target="media/document_image_rId668.jpeg" Type="http://schemas.openxmlformats.org/officeDocument/2006/relationships/image" Id="rId668"/><Relationship Target="media/document_image_rId669.jpeg" Type="http://schemas.openxmlformats.org/officeDocument/2006/relationships/image" Id="rId669"/><Relationship Target="media/document_image_rId670.jpeg" Type="http://schemas.openxmlformats.org/officeDocument/2006/relationships/image" Id="rId670"/><Relationship Target="media/document_image_rId671.jpeg" Type="http://schemas.openxmlformats.org/officeDocument/2006/relationships/image" Id="rId671"/><Relationship Target="media/document_image_rId672.jpeg" Type="http://schemas.openxmlformats.org/officeDocument/2006/relationships/image" Id="rId672"/><Relationship Target="media/document_image_rId673.jpeg" Type="http://schemas.openxmlformats.org/officeDocument/2006/relationships/image" Id="rId673"/><Relationship Target="media/document_image_rId674.jpeg" Type="http://schemas.openxmlformats.org/officeDocument/2006/relationships/image" Id="rId674"/><Relationship Target="media/document_image_rId675.jpeg" Type="http://schemas.openxmlformats.org/officeDocument/2006/relationships/image" Id="rId675"/><Relationship Target="media/document_image_rId676.jpeg" Type="http://schemas.openxmlformats.org/officeDocument/2006/relationships/image" Id="rId676"/><Relationship Target="media/document_image_rId677.jpeg" Type="http://schemas.openxmlformats.org/officeDocument/2006/relationships/image" Id="rId677"/><Relationship Target="media/document_image_rId678.jpeg" Type="http://schemas.openxmlformats.org/officeDocument/2006/relationships/image" Id="rId678"/><Relationship Target="media/document_image_rId679.jpeg" Type="http://schemas.openxmlformats.org/officeDocument/2006/relationships/image" Id="rId679"/><Relationship Target="media/document_image_rId680.jpeg" Type="http://schemas.openxmlformats.org/officeDocument/2006/relationships/image" Id="rId680"/><Relationship Target="media/document_image_rId681.jpeg" Type="http://schemas.openxmlformats.org/officeDocument/2006/relationships/image" Id="rId681"/><Relationship Target="media/document_image_rId682.jpeg" Type="http://schemas.openxmlformats.org/officeDocument/2006/relationships/image" Id="rId682"/><Relationship Target="media/document_image_rId683.jpeg" Type="http://schemas.openxmlformats.org/officeDocument/2006/relationships/image" Id="rId683"/><Relationship Target="media/document_image_rId684.jpeg" Type="http://schemas.openxmlformats.org/officeDocument/2006/relationships/image" Id="rId684"/><Relationship Target="media/document_image_rId685.jpeg" Type="http://schemas.openxmlformats.org/officeDocument/2006/relationships/image" Id="rId685"/><Relationship Target="media/document_image_rId686.jpeg" Type="http://schemas.openxmlformats.org/officeDocument/2006/relationships/image" Id="rId686"/><Relationship Target="media/document_image_rId687.jpeg" Type="http://schemas.openxmlformats.org/officeDocument/2006/relationships/image" Id="rId687"/><Relationship Target="media/document_image_rId688.jpeg" Type="http://schemas.openxmlformats.org/officeDocument/2006/relationships/image" Id="rId688"/><Relationship Target="media/document_image_rId689.jpeg" Type="http://schemas.openxmlformats.org/officeDocument/2006/relationships/image" Id="rId689"/><Relationship Target="media/document_image_rId690.jpeg" Type="http://schemas.openxmlformats.org/officeDocument/2006/relationships/image" Id="rId690"/><Relationship Target="media/document_image_rId691.jpeg" Type="http://schemas.openxmlformats.org/officeDocument/2006/relationships/image" Id="rId691"/><Relationship Target="media/document_image_rId692.jpeg" Type="http://schemas.openxmlformats.org/officeDocument/2006/relationships/image" Id="rId692"/><Relationship Target="media/document_image_rId693.jpeg" Type="http://schemas.openxmlformats.org/officeDocument/2006/relationships/image" Id="rId693"/><Relationship Target="media/document_image_rId694.jpeg" Type="http://schemas.openxmlformats.org/officeDocument/2006/relationships/image" Id="rId694"/><Relationship Target="media/document_image_rId695.jpeg" Type="http://schemas.openxmlformats.org/officeDocument/2006/relationships/image" Id="rId695"/><Relationship Target="media/document_image_rId696.jpeg" Type="http://schemas.openxmlformats.org/officeDocument/2006/relationships/image" Id="rId696"/><Relationship Target="media/document_image_rId697.jpeg" Type="http://schemas.openxmlformats.org/officeDocument/2006/relationships/image" Id="rId697"/><Relationship Target="media/document_image_rId698.jpeg" Type="http://schemas.openxmlformats.org/officeDocument/2006/relationships/image" Id="rId698"/><Relationship Target="media/document_image_rId699.jpeg" Type="http://schemas.openxmlformats.org/officeDocument/2006/relationships/image" Id="rId699"/><Relationship Target="media/document_image_rId700.jpeg" Type="http://schemas.openxmlformats.org/officeDocument/2006/relationships/image" Id="rId700"/><Relationship Target="media/document_image_rId701.jpeg" Type="http://schemas.openxmlformats.org/officeDocument/2006/relationships/image" Id="rId701"/><Relationship Target="media/document_image_rId702.jpeg" Type="http://schemas.openxmlformats.org/officeDocument/2006/relationships/image" Id="rId702"/><Relationship Target="media/document_image_rId703.jpeg" Type="http://schemas.openxmlformats.org/officeDocument/2006/relationships/image" Id="rId703"/><Relationship Target="media/document_image_rId704.jpeg" Type="http://schemas.openxmlformats.org/officeDocument/2006/relationships/image" Id="rId704"/><Relationship Target="media/document_image_rId705.jpeg" Type="http://schemas.openxmlformats.org/officeDocument/2006/relationships/image" Id="rId705"/><Relationship Target="media/document_image_rId706.jpeg" Type="http://schemas.openxmlformats.org/officeDocument/2006/relationships/image" Id="rId706"/><Relationship Target="media/document_image_rId707.jpeg" Type="http://schemas.openxmlformats.org/officeDocument/2006/relationships/image" Id="rId707"/><Relationship Target="media/document_image_rId708.jpeg" Type="http://schemas.openxmlformats.org/officeDocument/2006/relationships/image" Id="rId708"/><Relationship Target="media/document_image_rId709.jpeg" Type="http://schemas.openxmlformats.org/officeDocument/2006/relationships/image" Id="rId709"/><Relationship Target="media/document_image_rId710.jpeg" Type="http://schemas.openxmlformats.org/officeDocument/2006/relationships/image" Id="rId710"/><Relationship Target="media/document_image_rId711.jpeg" Type="http://schemas.openxmlformats.org/officeDocument/2006/relationships/image" Id="rId711"/><Relationship Target="media/document_image_rId712.jpeg" Type="http://schemas.openxmlformats.org/officeDocument/2006/relationships/image" Id="rId712"/><Relationship Target="media/document_image_rId713.jpeg" Type="http://schemas.openxmlformats.org/officeDocument/2006/relationships/image" Id="rId713"/><Relationship Target="media/document_image_rId714.jpeg" Type="http://schemas.openxmlformats.org/officeDocument/2006/relationships/image" Id="rId714"/><Relationship Target="media/document_image_rId715.jpeg" Type="http://schemas.openxmlformats.org/officeDocument/2006/relationships/image" Id="rId715"/><Relationship Target="media/document_image_rId716.jpeg" Type="http://schemas.openxmlformats.org/officeDocument/2006/relationships/image" Id="rId716"/><Relationship Target="media/document_image_rId717.jpeg" Type="http://schemas.openxmlformats.org/officeDocument/2006/relationships/image" Id="rId717"/><Relationship Target="media/document_image_rId718.jpeg" Type="http://schemas.openxmlformats.org/officeDocument/2006/relationships/image" Id="rId718"/><Relationship Target="media/document_image_rId719.jpeg" Type="http://schemas.openxmlformats.org/officeDocument/2006/relationships/image" Id="rId719"/><Relationship Target="media/document_image_rId720.jpeg" Type="http://schemas.openxmlformats.org/officeDocument/2006/relationships/image" Id="rId720"/><Relationship Target="media/document_image_rId721.jpeg" Type="http://schemas.openxmlformats.org/officeDocument/2006/relationships/image" Id="rId721"/><Relationship Target="media/document_image_rId722.jpeg" Type="http://schemas.openxmlformats.org/officeDocument/2006/relationships/image" Id="rId722"/><Relationship Target="media/document_image_rId723.jpeg" Type="http://schemas.openxmlformats.org/officeDocument/2006/relationships/image" Id="rId723"/><Relationship Target="media/document_image_rId724.jpeg" Type="http://schemas.openxmlformats.org/officeDocument/2006/relationships/image" Id="rId724"/><Relationship Target="media/document_image_rId725.jpeg" Type="http://schemas.openxmlformats.org/officeDocument/2006/relationships/image" Id="rId725"/><Relationship Target="media/document_image_rId726.jpeg" Type="http://schemas.openxmlformats.org/officeDocument/2006/relationships/image" Id="rId726"/><Relationship Target="media/document_image_rId727.jpeg" Type="http://schemas.openxmlformats.org/officeDocument/2006/relationships/image" Id="rId727"/><Relationship Target="media/document_image_rId728.jpeg" Type="http://schemas.openxmlformats.org/officeDocument/2006/relationships/image" Id="rId728"/><Relationship Target="media/document_image_rId729.jpeg" Type="http://schemas.openxmlformats.org/officeDocument/2006/relationships/image" Id="rId729"/><Relationship Target="media/document_image_rId730.jpeg" Type="http://schemas.openxmlformats.org/officeDocument/2006/relationships/image" Id="rId730"/><Relationship Target="media/document_image_rId731.jpeg" Type="http://schemas.openxmlformats.org/officeDocument/2006/relationships/image" Id="rId731"/><Relationship Target="media/document_image_rId732.jpeg" Type="http://schemas.openxmlformats.org/officeDocument/2006/relationships/image" Id="rId732"/><Relationship Target="media/document_image_rId733.jpeg" Type="http://schemas.openxmlformats.org/officeDocument/2006/relationships/image" Id="rId733"/><Relationship Target="media/document_image_rId734.jpeg" Type="http://schemas.openxmlformats.org/officeDocument/2006/relationships/image" Id="rId734"/><Relationship Target="media/document_image_rId735.jpeg" Type="http://schemas.openxmlformats.org/officeDocument/2006/relationships/image" Id="rId735"/><Relationship Target="media/document_image_rId736.jpeg" Type="http://schemas.openxmlformats.org/officeDocument/2006/relationships/image" Id="rId736"/><Relationship Target="media/document_image_rId737.jpeg" Type="http://schemas.openxmlformats.org/officeDocument/2006/relationships/image" Id="rId737"/><Relationship Target="media/document_image_rId738.jpeg" Type="http://schemas.openxmlformats.org/officeDocument/2006/relationships/image" Id="rId738"/><Relationship Target="media/document_image_rId739.jpeg" Type="http://schemas.openxmlformats.org/officeDocument/2006/relationships/image" Id="rId739"/><Relationship Target="media/document_image_rId740.jpeg" Type="http://schemas.openxmlformats.org/officeDocument/2006/relationships/image" Id="rId740"/><Relationship Target="media/document_image_rId741.jpeg" Type="http://schemas.openxmlformats.org/officeDocument/2006/relationships/image" Id="rId741"/><Relationship Target="media/document_image_rId742.jpeg" Type="http://schemas.openxmlformats.org/officeDocument/2006/relationships/image" Id="rId742"/><Relationship Target="media/document_image_rId743.jpeg" Type="http://schemas.openxmlformats.org/officeDocument/2006/relationships/image" Id="rId743"/><Relationship Target="media/document_image_rId744.jpeg" Type="http://schemas.openxmlformats.org/officeDocument/2006/relationships/image" Id="rId744"/><Relationship Target="media/document_image_rId745.jpeg" Type="http://schemas.openxmlformats.org/officeDocument/2006/relationships/image" Id="rId745"/><Relationship Target="media/document_image_rId746.jpeg" Type="http://schemas.openxmlformats.org/officeDocument/2006/relationships/image" Id="rId746"/><Relationship Target="media/document_image_rId747.jpeg" Type="http://schemas.openxmlformats.org/officeDocument/2006/relationships/image" Id="rId747"/><Relationship Target="media/document_image_rId748.jpeg" Type="http://schemas.openxmlformats.org/officeDocument/2006/relationships/image" Id="rId748"/><Relationship Target="media/document_image_rId749.jpeg" Type="http://schemas.openxmlformats.org/officeDocument/2006/relationships/image" Id="rId749"/><Relationship Target="media/document_image_rId750.jpeg" Type="http://schemas.openxmlformats.org/officeDocument/2006/relationships/image" Id="rId750"/><Relationship Target="media/document_image_rId751.jpeg" Type="http://schemas.openxmlformats.org/officeDocument/2006/relationships/image" Id="rId751"/><Relationship Target="media/document_image_rId752.jpeg" Type="http://schemas.openxmlformats.org/officeDocument/2006/relationships/image" Id="rId752"/><Relationship Target="media/document_image_rId753.jpeg" Type="http://schemas.openxmlformats.org/officeDocument/2006/relationships/image" Id="rId753"/><Relationship Target="media/document_image_rId754.jpeg" Type="http://schemas.openxmlformats.org/officeDocument/2006/relationships/image" Id="rId754"/><Relationship Target="media/document_image_rId755.jpeg" Type="http://schemas.openxmlformats.org/officeDocument/2006/relationships/image" Id="rId755"/><Relationship Target="media/document_image_rId756.jpeg" Type="http://schemas.openxmlformats.org/officeDocument/2006/relationships/image" Id="rId756"/><Relationship Target="media/document_image_rId757.jpeg" Type="http://schemas.openxmlformats.org/officeDocument/2006/relationships/image" Id="rId757"/><Relationship Target="media/document_image_rId758.jpeg" Type="http://schemas.openxmlformats.org/officeDocument/2006/relationships/image" Id="rId758"/><Relationship Target="media/document_image_rId759.jpeg" Type="http://schemas.openxmlformats.org/officeDocument/2006/relationships/image" Id="rId759"/><Relationship Target="media/document_image_rId760.jpeg" Type="http://schemas.openxmlformats.org/officeDocument/2006/relationships/image" Id="rId760"/><Relationship Target="media/document_image_rId761.jpeg" Type="http://schemas.openxmlformats.org/officeDocument/2006/relationships/image" Id="rId761"/><Relationship Target="media/document_image_rId762.jpeg" Type="http://schemas.openxmlformats.org/officeDocument/2006/relationships/image" Id="rId762"/><Relationship Target="media/document_image_rId763.jpeg" Type="http://schemas.openxmlformats.org/officeDocument/2006/relationships/image" Id="rId763"/><Relationship Target="media/document_image_rId764.jpeg" Type="http://schemas.openxmlformats.org/officeDocument/2006/relationships/image" Id="rId764"/><Relationship Target="media/document_image_rId765.jpeg" Type="http://schemas.openxmlformats.org/officeDocument/2006/relationships/image" Id="rId765"/><Relationship Target="media/document_image_rId766.jpeg" Type="http://schemas.openxmlformats.org/officeDocument/2006/relationships/image" Id="rId766"/><Relationship Target="media/document_image_rId767.jpeg" Type="http://schemas.openxmlformats.org/officeDocument/2006/relationships/image" Id="rId767"/><Relationship Target="media/document_image_rId768.jpeg" Type="http://schemas.openxmlformats.org/officeDocument/2006/relationships/image" Id="rId768"/><Relationship Target="media/document_image_rId769.jpeg" Type="http://schemas.openxmlformats.org/officeDocument/2006/relationships/image" Id="rId769"/><Relationship Target="media/document_image_rId770.jpeg" Type="http://schemas.openxmlformats.org/officeDocument/2006/relationships/image" Id="rId770"/><Relationship Target="media/document_image_rId771.jpeg" Type="http://schemas.openxmlformats.org/officeDocument/2006/relationships/image" Id="rId771"/><Relationship Target="media/document_image_rId772.jpeg" Type="http://schemas.openxmlformats.org/officeDocument/2006/relationships/image" Id="rId772"/><Relationship Target="media/document_image_rId773.jpeg" Type="http://schemas.openxmlformats.org/officeDocument/2006/relationships/image" Id="rId773"/><Relationship Target="media/document_image_rId774.jpeg" Type="http://schemas.openxmlformats.org/officeDocument/2006/relationships/image" Id="rId774"/><Relationship Target="media/document_image_rId775.jpeg" Type="http://schemas.openxmlformats.org/officeDocument/2006/relationships/image" Id="rId775"/><Relationship Target="media/document_image_rId776.jpeg" Type="http://schemas.openxmlformats.org/officeDocument/2006/relationships/image" Id="rId776"/><Relationship Target="media/document_image_rId777.jpeg" Type="http://schemas.openxmlformats.org/officeDocument/2006/relationships/image" Id="rId777"/><Relationship Target="media/document_image_rId778.jpeg" Type="http://schemas.openxmlformats.org/officeDocument/2006/relationships/image" Id="rId778"/><Relationship Target="media/document_image_rId779.jpeg" Type="http://schemas.openxmlformats.org/officeDocument/2006/relationships/image" Id="rId779"/><Relationship Target="media/document_image_rId780.jpeg" Type="http://schemas.openxmlformats.org/officeDocument/2006/relationships/image" Id="rId780"/><Relationship Target="media/document_image_rId781.jpeg" Type="http://schemas.openxmlformats.org/officeDocument/2006/relationships/image" Id="rId781"/><Relationship Target="media/document_image_rId782.jpeg" Type="http://schemas.openxmlformats.org/officeDocument/2006/relationships/image" Id="rId782"/><Relationship Target="media/document_image_rId783.jpeg" Type="http://schemas.openxmlformats.org/officeDocument/2006/relationships/image" Id="rId783"/><Relationship Target="media/document_image_rId784.jpeg" Type="http://schemas.openxmlformats.org/officeDocument/2006/relationships/image" Id="rId784"/><Relationship Target="media/document_image_rId785.jpeg" Type="http://schemas.openxmlformats.org/officeDocument/2006/relationships/image" Id="rId785"/><Relationship Target="media/document_image_rId786.jpeg" Type="http://schemas.openxmlformats.org/officeDocument/2006/relationships/image" Id="rId786"/><Relationship Target="media/document_image_rId787.jpeg" Type="http://schemas.openxmlformats.org/officeDocument/2006/relationships/image" Id="rId787"/><Relationship Target="media/document_image_rId788.jpeg" Type="http://schemas.openxmlformats.org/officeDocument/2006/relationships/image" Id="rId788"/><Relationship Target="media/document_image_rId789.jpeg" Type="http://schemas.openxmlformats.org/officeDocument/2006/relationships/image" Id="rId789"/><Relationship Target="media/document_image_rId790.jpeg" Type="http://schemas.openxmlformats.org/officeDocument/2006/relationships/image" Id="rId790"/><Relationship Target="media/document_image_rId791.jpeg" Type="http://schemas.openxmlformats.org/officeDocument/2006/relationships/image" Id="rId791"/><Relationship Target="media/document_image_rId792.jpeg" Type="http://schemas.openxmlformats.org/officeDocument/2006/relationships/image" Id="rId792"/><Relationship Target="media/document_image_rId793.jpeg" Type="http://schemas.openxmlformats.org/officeDocument/2006/relationships/image" Id="rId793"/><Relationship Target="media/document_image_rId794.jpeg" Type="http://schemas.openxmlformats.org/officeDocument/2006/relationships/image" Id="rId794"/><Relationship Target="media/document_image_rId795.jpeg" Type="http://schemas.openxmlformats.org/officeDocument/2006/relationships/image" Id="rId795"/><Relationship Target="media/document_image_rId796.jpeg" Type="http://schemas.openxmlformats.org/officeDocument/2006/relationships/image" Id="rId796"/><Relationship Target="media/document_image_rId797.jpeg" Type="http://schemas.openxmlformats.org/officeDocument/2006/relationships/image" Id="rId797"/><Relationship Target="media/document_image_rId798.jpeg" Type="http://schemas.openxmlformats.org/officeDocument/2006/relationships/image" Id="rId798"/><Relationship Target="media/document_image_rId799.jpeg" Type="http://schemas.openxmlformats.org/officeDocument/2006/relationships/image" Id="rId799"/><Relationship Target="media/document_image_rId800.jpeg" Type="http://schemas.openxmlformats.org/officeDocument/2006/relationships/image" Id="rId800"/><Relationship Target="media/document_image_rId801.jpeg" Type="http://schemas.openxmlformats.org/officeDocument/2006/relationships/image" Id="rId801"/><Relationship Target="media/document_image_rId802.jpeg" Type="http://schemas.openxmlformats.org/officeDocument/2006/relationships/image" Id="rId802"/><Relationship Target="media/document_image_rId803.jpeg" Type="http://schemas.openxmlformats.org/officeDocument/2006/relationships/image" Id="rId803"/><Relationship Target="media/document_image_rId804.jpeg" Type="http://schemas.openxmlformats.org/officeDocument/2006/relationships/image" Id="rId804"/><Relationship Target="media/document_image_rId805.jpeg" Type="http://schemas.openxmlformats.org/officeDocument/2006/relationships/image" Id="rId805"/><Relationship Target="media/document_image_rId806.jpeg" Type="http://schemas.openxmlformats.org/officeDocument/2006/relationships/image" Id="rId806"/><Relationship Target="media/document_image_rId807.jpeg" Type="http://schemas.openxmlformats.org/officeDocument/2006/relationships/image" Id="rId807"/><Relationship Target="media/document_image_rId808.jpeg" Type="http://schemas.openxmlformats.org/officeDocument/2006/relationships/image" Id="rId808"/><Relationship Target="media/document_image_rId809.jpeg" Type="http://schemas.openxmlformats.org/officeDocument/2006/relationships/image" Id="rId809"/><Relationship Target="media/document_image_rId810.jpeg" Type="http://schemas.openxmlformats.org/officeDocument/2006/relationships/image" Id="rId810"/><Relationship Target="media/document_image_rId811.jpeg" Type="http://schemas.openxmlformats.org/officeDocument/2006/relationships/image" Id="rId811"/><Relationship Target="media/document_image_rId812.jpeg" Type="http://schemas.openxmlformats.org/officeDocument/2006/relationships/image" Id="rId812"/><Relationship Target="media/document_image_rId813.jpeg" Type="http://schemas.openxmlformats.org/officeDocument/2006/relationships/image" Id="rId813"/><Relationship Target="media/document_image_rId814.jpeg" Type="http://schemas.openxmlformats.org/officeDocument/2006/relationships/image" Id="rId814"/><Relationship Target="media/document_image_rId815.jpeg" Type="http://schemas.openxmlformats.org/officeDocument/2006/relationships/image" Id="rId815"/><Relationship Target="media/document_image_rId816.jpeg" Type="http://schemas.openxmlformats.org/officeDocument/2006/relationships/image" Id="rId816"/><Relationship Target="media/document_image_rId817.jpeg" Type="http://schemas.openxmlformats.org/officeDocument/2006/relationships/image" Id="rId817"/><Relationship Target="media/document_image_rId818.jpeg" Type="http://schemas.openxmlformats.org/officeDocument/2006/relationships/image" Id="rId818"/><Relationship Target="media/document_image_rId819.jpeg" Type="http://schemas.openxmlformats.org/officeDocument/2006/relationships/image" Id="rId819"/><Relationship Target="media/document_image_rId820.jpeg" Type="http://schemas.openxmlformats.org/officeDocument/2006/relationships/image" Id="rId820"/><Relationship Target="media/document_image_rId821.jpeg" Type="http://schemas.openxmlformats.org/officeDocument/2006/relationships/image" Id="rId821"/><Relationship Target="media/document_image_rId822.jpeg" Type="http://schemas.openxmlformats.org/officeDocument/2006/relationships/image" Id="rId822"/><Relationship Target="media/document_image_rId823.jpeg" Type="http://schemas.openxmlformats.org/officeDocument/2006/relationships/image" Id="rId823"/><Relationship Target="media/document_image_rId824.jpeg" Type="http://schemas.openxmlformats.org/officeDocument/2006/relationships/image" Id="rId824"/><Relationship Target="media/document_image_rId825.jpeg" Type="http://schemas.openxmlformats.org/officeDocument/2006/relationships/image" Id="rId825"/><Relationship Target="media/document_image_rId826.jpeg" Type="http://schemas.openxmlformats.org/officeDocument/2006/relationships/image" Id="rId826"/><Relationship Target="media/document_image_rId827.jpeg" Type="http://schemas.openxmlformats.org/officeDocument/2006/relationships/image" Id="rId827"/><Relationship Target="media/document_image_rId828.jpeg" Type="http://schemas.openxmlformats.org/officeDocument/2006/relationships/image" Id="rId828"/><Relationship Target="media/document_image_rId829.jpeg" Type="http://schemas.openxmlformats.org/officeDocument/2006/relationships/image" Id="rId829"/><Relationship Target="media/document_image_rId830.jpeg" Type="http://schemas.openxmlformats.org/officeDocument/2006/relationships/image" Id="rId830"/><Relationship Target="media/document_image_rId831.jpeg" Type="http://schemas.openxmlformats.org/officeDocument/2006/relationships/image" Id="rId831"/><Relationship Target="media/document_image_rId832.jpeg" Type="http://schemas.openxmlformats.org/officeDocument/2006/relationships/image" Id="rId832"/><Relationship Target="media/document_image_rId833.jpeg" Type="http://schemas.openxmlformats.org/officeDocument/2006/relationships/image" Id="rId833"/><Relationship Target="media/document_image_rId834.jpeg" Type="http://schemas.openxmlformats.org/officeDocument/2006/relationships/image" Id="rId834"/><Relationship Target="media/document_image_rId835.jpeg" Type="http://schemas.openxmlformats.org/officeDocument/2006/relationships/image" Id="rId835"/><Relationship Target="media/document_image_rId836.jpeg" Type="http://schemas.openxmlformats.org/officeDocument/2006/relationships/image" Id="rId836"/><Relationship Target="media/document_image_rId837.jpeg" Type="http://schemas.openxmlformats.org/officeDocument/2006/relationships/image" Id="rId837"/><Relationship Target="media/document_image_rId838.jpeg" Type="http://schemas.openxmlformats.org/officeDocument/2006/relationships/image" Id="rId838"/><Relationship Target="media/document_image_rId839.jpeg" Type="http://schemas.openxmlformats.org/officeDocument/2006/relationships/image" Id="rId839"/><Relationship Target="media/document_image_rId840.jpeg" Type="http://schemas.openxmlformats.org/officeDocument/2006/relationships/image" Id="rId840"/><Relationship Target="media/document_image_rId841.jpeg" Type="http://schemas.openxmlformats.org/officeDocument/2006/relationships/image" Id="rId841"/><Relationship Target="media/document_image_rId842.jpeg" Type="http://schemas.openxmlformats.org/officeDocument/2006/relationships/image" Id="rId842"/><Relationship Target="media/document_image_rId843.jpeg" Type="http://schemas.openxmlformats.org/officeDocument/2006/relationships/image" Id="rId843"/><Relationship Target="media/document_image_rId844.jpeg" Type="http://schemas.openxmlformats.org/officeDocument/2006/relationships/image" Id="rId844"/><Relationship Target="media/document_image_rId845.jpeg" Type="http://schemas.openxmlformats.org/officeDocument/2006/relationships/image" Id="rId845"/><Relationship Target="media/document_image_rId846.jpeg" Type="http://schemas.openxmlformats.org/officeDocument/2006/relationships/image" Id="rId846"/><Relationship Target="media/document_image_rId847.jpeg" Type="http://schemas.openxmlformats.org/officeDocument/2006/relationships/image" Id="rId847"/><Relationship Target="media/document_image_rId848.jpeg" Type="http://schemas.openxmlformats.org/officeDocument/2006/relationships/image" Id="rId848"/><Relationship Target="media/document_image_rId849.jpeg" Type="http://schemas.openxmlformats.org/officeDocument/2006/relationships/image" Id="rId849"/><Relationship Target="media/document_image_rId850.jpeg" Type="http://schemas.openxmlformats.org/officeDocument/2006/relationships/image" Id="rId850"/><Relationship Target="media/document_image_rId851.jpeg" Type="http://schemas.openxmlformats.org/officeDocument/2006/relationships/image" Id="rId851"/><Relationship Target="media/document_image_rId852.jpeg" Type="http://schemas.openxmlformats.org/officeDocument/2006/relationships/image" Id="rId852"/><Relationship Target="media/document_image_rId853.jpeg" Type="http://schemas.openxmlformats.org/officeDocument/2006/relationships/image" Id="rId853"/><Relationship Target="media/document_image_rId854.jpeg" Type="http://schemas.openxmlformats.org/officeDocument/2006/relationships/image" Id="rId854"/><Relationship Target="media/document_image_rId855.jpeg" Type="http://schemas.openxmlformats.org/officeDocument/2006/relationships/image" Id="rId855"/><Relationship Target="media/document_image_rId856.jpeg" Type="http://schemas.openxmlformats.org/officeDocument/2006/relationships/image" Id="rId856"/><Relationship Target="media/document_image_rId857.jpeg" Type="http://schemas.openxmlformats.org/officeDocument/2006/relationships/image" Id="rId857"/><Relationship Target="media/document_image_rId858.jpeg" Type="http://schemas.openxmlformats.org/officeDocument/2006/relationships/image" Id="rId858"/><Relationship Target="media/document_image_rId859.jpeg" Type="http://schemas.openxmlformats.org/officeDocument/2006/relationships/image" Id="rId859"/><Relationship Target="header.xml" Type="http://schemas.openxmlformats.org/officeDocument/2006/relationships/header" Id="rId86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