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c0a4" w14:textId="cb9c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21 декабря 2009 года № 17/234-IV. Зарегистрировано Департаментом юстиции Восточно-Казахстанской области 22 января 2010 года за № 2524. Утратило силу - решением Восточно-Казахстанского областного маслихата от 12 апреля 2018 года № 19/220-VI</w:t>
      </w:r>
    </w:p>
    <w:p>
      <w:pPr>
        <w:spacing w:after="0"/>
        <w:ind w:left="0"/>
        <w:jc w:val="both"/>
      </w:pPr>
      <w:bookmarkStart w:name="z10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Восточно-Казахстанского областного маслихата от 12.04.2018 </w:t>
      </w:r>
      <w:r>
        <w:rPr>
          <w:rFonts w:ascii="Times New Roman"/>
          <w:b w:val="false"/>
          <w:i w:val="false"/>
          <w:color w:val="000000"/>
          <w:sz w:val="28"/>
        </w:rPr>
        <w:t>№ 19/220-VI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ставки платы за эмиссии в окружающую среду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27/324-V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Восточно-Казахстанской области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решения Восточно-Казахстанского областного маслихата от 17.04.2015 </w:t>
      </w:r>
      <w:r>
        <w:rPr>
          <w:rFonts w:ascii="Times New Roman"/>
          <w:b w:val="false"/>
          <w:i w:val="false"/>
          <w:color w:val="000000"/>
          <w:sz w:val="28"/>
        </w:rPr>
        <w:t>№ 27/324-V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Ставки платы за выбросы загрязняющих веществ от стационарных источников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1805"/>
        <w:gridCol w:w="3758"/>
        <w:gridCol w:w="4152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  <w:bookmarkEnd w:id="4"/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  <w:bookmarkEnd w:id="5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  <w:bookmarkEnd w:id="6"/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серы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034"/>
        <w:gridCol w:w="7666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4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(МРП)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0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1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2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Восточно-Казахстанского областного маслихата от 13.12.2017 </w:t>
      </w:r>
      <w:r>
        <w:rPr>
          <w:rFonts w:ascii="Times New Roman"/>
          <w:b w:val="false"/>
          <w:i w:val="false"/>
          <w:color w:val="000000"/>
          <w:sz w:val="28"/>
        </w:rPr>
        <w:t>№ 16/187-VI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Ставки платы за выбросы загрязняющих веществ в атмосферный воздух от передвижных источников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34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неэтилированного бензина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дизельного топлива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сжиженного, сжатого газа, керосина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Ставки платы за сбросы загрязняющих веществ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39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 (МРП)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2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3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4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потребность в кислороде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5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солевой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6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7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 общее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9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 (анион)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0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вещества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1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Синтетические поверхностно-активные вещества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2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Хлориды (анион)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3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5. Ставки платы за размещение отходов производства и потребления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5516"/>
        <w:gridCol w:w="2192"/>
        <w:gridCol w:w="1781"/>
      </w:tblGrid>
      <w:tr>
        <w:trPr>
          <w:trHeight w:val="30" w:hRule="atLeast"/>
        </w:trPr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4"/>
        </w:tc>
        <w:tc>
          <w:tcPr>
            <w:tcW w:w="5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  <w:bookmarkEnd w:id="55"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гигабеккерель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(Гбк)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58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59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  <w:bookmarkEnd w:id="60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  <w:bookmarkEnd w:id="61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  <w:bookmarkEnd w:id="62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  <w:bookmarkEnd w:id="63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64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 платы не учитываются установленные уровни опасности: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  <w:bookmarkEnd w:id="65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  <w:bookmarkEnd w:id="66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  <w:bookmarkEnd w:id="67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  <w:bookmarkEnd w:id="68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  <w:bookmarkEnd w:id="69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  <w:bookmarkEnd w:id="70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  <w:bookmarkEnd w:id="71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  <w:bookmarkEnd w:id="72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3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74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75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76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77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6. Ставки платы за размещение серы составляют 7,54 МРП за одну тонну.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Коэффициенты применяются: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субъектов естественных монополий за объем эмиссий, образуемый при оказании коммунальных услуг, и энергопроизводящих организаций к ставкам 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1, - 0,3;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4, - 0,43;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строкой 1.3.3. пункта 5, - 0,05;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5, - 0,2.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Коэффициенты,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распространяются на платежи за сверхнормативный объем эмиссий в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За эмиссии в окружающую среду без экологического разрешения, а также сверх установленных нормативов применяются ставки, установленные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Восточно-Казахстанского областного маслихата от 13.12.2017 </w:t>
      </w:r>
      <w:r>
        <w:rPr>
          <w:rFonts w:ascii="Times New Roman"/>
          <w:b w:val="false"/>
          <w:i w:val="false"/>
          <w:color w:val="000000"/>
          <w:sz w:val="28"/>
        </w:rPr>
        <w:t>№ 16/187-VI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