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f523" w14:textId="6abf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декабря 2008 года № 10/129-IV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ноября 2009 года N 16/218-IV. Зарегистрировано Департаментом юстиции Восточно-Казахстанской области 26 ноября 2009 года за N 2520. Прекращено действие по истечении срока, на который решение было принято, на основании письма ВКО маслихата от 22 декабря 2009 года № 01-672/01-06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Прекращено действие по истечении срока, на который решение было принято, на основании письма ВКО маслихата от 22.12.2009 № 01-672/01-06.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198-IV «О внесении изменений в Закон Республики Казахстан «О республиканском бюджете на 2009-2011 годы», постановлениями Правительства Республики Казахстан от 18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1871/1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постановление Правительства Республики Казахстан от 18 декабря 2008 года № 1184» и от 19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18 декабря 2008 года № 1184»,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2009 год» от 19 декабря 2008 года № 10/129-IV (зарегистрировано в Реестре государственной регистрации нормативных правовых актов за № 2491, опубликовано в газете «Дидар» от 6 января 2009 года № 1, «Рудный Алтай» от 6 января 2009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107965720,9 тысяч тенге,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15340554,1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1052032,1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91573134,7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108171215,8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100771,0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1072229,0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215788,8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4211,2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- 522054,7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522054,7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«12396» заменить цифрами «346»;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«52792» заменить цифрами «40061»;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«1039665» заменить цифрами «1039661»;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«297538» заменить цифрами «299038»;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«1546000» заменить цифрами «1662000»;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«29638» заменить цифрами «36138»;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цифры «2313622» заменить цифрами «2314612»;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«46961» заменить цифрами «18130»;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«797659» заменить цифрами «753980»;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«204843» заменить цифрами «190500»;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«205017» заменить цифрами «194760»;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цифры «387799» заменить цифрами «368720»;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цифры «1690929» заменить цифрами «1689034»;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цифры «787252» заменить цифрами «785357»;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цифры «143972» заменить цифрами «127943»;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цифры «617509» заменить цифрами «503319»;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«11112 тысяч тенге - для организации селекторной связи.»;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«3171351» заменить цифрами «3276002»;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«1951324» заменить цифрами «2785498»;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«849371» заменить цифрами «813755»;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«569521» заменить цифрами «568478»;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5-4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«52792» заменить цифрами «40061»;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«734555» заменить цифрами «694620»;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«46961» заменить цифрами «18130»;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одиннадцатый цифры «617509» заменить цифрами «503319»;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пункте 5-5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«849371» заменить цифрами «813755»;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5-7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«5251504» заменить цифрами «5692429»;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5-8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«901831» заменить цифрами «771806»;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«144543» заменить цифрами «16747»;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«757288» заменить цифрами «755059»;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5-9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«593139» заменить цифрами «1034064»;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«1059758» заменить цифрами «1076707»;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«593139» заменить цифрами «1034064»;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«65700» заменить цифрами «506625»;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внеплощадочных инженерных сетей и коммуникаций 16 жилого района города Усть-Каменогорск. Внешние сети электроснабжения»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«Реконструкция напорного канализационного коллектора от КНС-17 до дюкерного перехода через реку Иртыш (2-я нитка) города Усть-Каменогорск 440925»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9,</w:t>
      </w:r>
      <w:r>
        <w:rPr>
          <w:rFonts w:ascii="Times New Roman"/>
          <w:b w:val="false"/>
          <w:i w:val="false"/>
          <w:color w:val="000000"/>
          <w:sz w:val="28"/>
        </w:rPr>
        <w:t xml:space="preserve"> 12,</w:t>
      </w:r>
      <w:r>
        <w:rPr>
          <w:rFonts w:ascii="Times New Roman"/>
          <w:b w:val="false"/>
          <w:i w:val="false"/>
          <w:color w:val="000000"/>
          <w:sz w:val="28"/>
        </w:rPr>
        <w:t xml:space="preserve"> 13,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3,</w:t>
      </w:r>
      <w:r>
        <w:rPr>
          <w:rFonts w:ascii="Times New Roman"/>
          <w:b w:val="false"/>
          <w:i w:val="false"/>
          <w:color w:val="000000"/>
          <w:sz w:val="28"/>
        </w:rPr>
        <w:t xml:space="preserve"> 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6,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cессии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2009 года № 16/218-IV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10/129-IV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Областной бюджет на 2009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69"/>
        <w:gridCol w:w="281"/>
        <w:gridCol w:w="1"/>
        <w:gridCol w:w="367"/>
        <w:gridCol w:w="382"/>
        <w:gridCol w:w="367"/>
        <w:gridCol w:w="4044"/>
        <w:gridCol w:w="3618"/>
        <w:gridCol w:w="191"/>
        <w:gridCol w:w="2"/>
        <w:gridCol w:w="22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107965720,9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91573134,7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108171215,8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территорий от природных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 смазочных материалов и других товарно-материальных ценностей, необходимых для проведения весенне 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 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- АО "НУХ "КазАгро")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2009 года № 16/218-IV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10/129-IV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Трансферты из областного бюджета бюджетам районов  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711"/>
        <w:gridCol w:w="2158"/>
        <w:gridCol w:w="1927"/>
        <w:gridCol w:w="1927"/>
        <w:gridCol w:w="1928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правоустанавливающих документов, технического паспорта и государственного акта на землепользование по объекту "Реконструкция Бельагачского группового водопровода 1-я очередь, 2-я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поселка Глубокое в целях предупреждения 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средней школы имени Шакенова в селе Жана-Озен (в том числе разработка проектно-сметной документации)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зданий для организации пришкольного интерната на 135 учащихся в городе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города Зыряновска в целях предупреждения 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города Серебрянска в целях предупреждения 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Дома культуры с.Большенарымское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парка отдыха с.Катон-Карагай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4-х жилых домов и инженерных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здания бывшего ПТШ № 1 для открытия школы с казахским языком обучения в городе Курчатове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"Спортивный клуб "Семей"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дорог, прилегающих к дачным массивам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малосемейного общежития 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жилого дома с инженерными сетями 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дорог, прилегающих к дачным массивам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памятника Абаю Кунанбаеву в городе Усть-Каменогорске, в том числе 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напорного канализационного коллектора от камеры переключения 32 М до очистных сооружений на левом берегу реки Иртыш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80-квартирного жилого дома в поселке Молодежный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культурно-досугового Центра для детей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рулежной дорожки, стоянки самолета и перрона Урджарского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ограждения аэропорта села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теплофонов в жилых домах, расположенных по адресу: улица Металлургов, 3 поселка Первомайский, Металлургов, 1 поселка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восстановление жилых домов, расположенных по адресу: улица Металлургов, 3 поселка Первомайский и улица Металлургов, 1 поселка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и водопроводных сетей в поселке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746"/>
        <w:gridCol w:w="2178"/>
        <w:gridCol w:w="1945"/>
        <w:gridCol w:w="1946"/>
        <w:gridCol w:w="1829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правоустанавливающих документов, технического паспорта и государственного акта на землепользование по объекту "Реконструкция Бельагачского группового водопровода 1-я очередь, 2-я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поселка Глубокое в целях предупреждения 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средней школы имени Шакенова в селе Жана-Озен (в том числе разработка проектно-сметной документации)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зданий для организации пришкольного интерната на 135 учащихся в городе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города Зыряновска в целях предупреждения 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города Серебрянска в целях предупреждения 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Дома культуры с.Большенарымское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парка отдыха с.Катон-Карагай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4-х жилых домов и инженерных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здания бывшего ПТШ № 1 для открытия школы с казахским языком обучения в городе Курчатове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"Спортивный клуб "Семей"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дорог, прилегающих к дачным массивам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малосемейного общежития 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жилого дома с инженерными сетями 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дорог, прилегающих к дачным массивам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памятника Абаю Кунанбаеву в городе Усть-Каменогорске, в том числе 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напорного канализационного коллектора от камеры переключения 3 2 М до очистных сооружений на левом берегу реки Иртыш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80-квартирного жилого дома в поселке Молодежный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культурно-досугового Центра для детей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рулежной дорожки, стоянки самолета и перрона Урджарского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ограждения аэропорта села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теплофонов в жилых домах, расположенных по адресу: улица Металлургов, 3 поселка Первомайский, Металлургов, 1 поселка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восстановление жилых домов, расположенных по адресу: улица Металлургов, 3 поселка Первомайский и улица Металлургов, 1 поселка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и водопроводных сетей в поселке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2009 года № 16/218-IV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10/129-IV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на содержание вновь вводимых объектов образования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2225"/>
        <w:gridCol w:w="7776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2009 года № 16/218-IV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10/129-IV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на реализацию Государственной программы развития образования в Республике Казахстан на 2005-2010 годы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605"/>
        <w:gridCol w:w="2551"/>
        <w:gridCol w:w="3020"/>
        <w:gridCol w:w="2712"/>
        <w:gridCol w:w="2552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2009 года № 16/218-IV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10/129-IV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611"/>
        <w:gridCol w:w="2268"/>
        <w:gridCol w:w="2268"/>
        <w:gridCol w:w="1959"/>
        <w:gridCol w:w="1338"/>
        <w:gridCol w:w="1647"/>
        <w:gridCol w:w="1339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социальные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2009 года № 16/218-IV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10/129-IV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 областного значения) на развитие системы водоснабжения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6253"/>
        <w:gridCol w:w="4818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 водопровода с водозабором в селе Айгыз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селах Косагаш-Мадениет-Бидайык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 водопровода с водозабором в селе Сарыарка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очередь реконструкции водозаборных сооружений и водопроводных сетей в городе Аягоз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Коростели Бородулихинского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Дмитриевка Бородулихинского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Бородулиха (2-я очередь) Бородулихинского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Георгиевка Жарминского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поселке Октябрьский Зыряновского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водопроводно-канализационной сети протяженностью 5,6 км города Риддер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Алмасай Уланского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Науалы Урджарского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 Аксаковка Урджарского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ноября 2009 года № 16/218-IV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10/129-IV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907"/>
        <w:gridCol w:w="3367"/>
        <w:gridCol w:w="3368"/>
        <w:gridCol w:w="3368"/>
      </w:tblGrid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